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6"/>
        <w:ind w:left="0" w:firstLine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>
      <w:pPr>
        <w:pStyle w:val="6"/>
        <w:spacing w:before="6"/>
        <w:ind w:left="0" w:firstLine="0"/>
        <w:jc w:val="center"/>
        <w:rPr>
          <w:rFonts w:hint="default"/>
          <w:sz w:val="28"/>
          <w:szCs w:val="21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детский сад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«Радуга»</w:t>
      </w:r>
    </w:p>
    <w:p>
      <w:pPr>
        <w:pStyle w:val="6"/>
        <w:spacing w:before="6"/>
        <w:ind w:left="0" w:firstLine="0"/>
        <w:jc w:val="right"/>
        <w:rPr>
          <w:rFonts w:hint="default"/>
          <w:sz w:val="28"/>
          <w:szCs w:val="21"/>
          <w:lang w:val="ru-RU"/>
        </w:rPr>
      </w:pPr>
    </w:p>
    <w:p>
      <w:pPr>
        <w:pStyle w:val="6"/>
        <w:spacing w:before="6"/>
        <w:ind w:left="0" w:firstLine="0"/>
        <w:jc w:val="right"/>
        <w:rPr>
          <w:rFonts w:hint="default"/>
          <w:sz w:val="28"/>
          <w:szCs w:val="21"/>
          <w:lang w:val="ru-RU"/>
        </w:rPr>
      </w:pPr>
    </w:p>
    <w:tbl>
      <w:tblPr>
        <w:tblStyle w:val="5"/>
        <w:tblpPr w:leftFromText="180" w:rightFromText="180" w:vertAnchor="text" w:horzAnchor="page" w:tblpX="1141" w:tblpY="29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97"/>
        <w:gridCol w:w="37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5" w:hRule="atLeast"/>
        </w:trPr>
        <w:tc>
          <w:tcPr>
            <w:tcW w:w="6797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МБДОУ Детский сад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«Радуга»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21.08.2023 №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Детский сад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«Радуга»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22.08.2023 № </w:t>
            </w:r>
          </w:p>
        </w:tc>
      </w:tr>
    </w:tbl>
    <w:p>
      <w:pPr>
        <w:pStyle w:val="6"/>
        <w:ind w:left="0" w:firstLine="0"/>
        <w:jc w:val="left"/>
        <w:rPr>
          <w:sz w:val="20"/>
        </w:rPr>
      </w:pPr>
    </w:p>
    <w:p>
      <w:pPr>
        <w:pStyle w:val="6"/>
        <w:ind w:left="0" w:firstLine="0"/>
        <w:jc w:val="left"/>
        <w:rPr>
          <w:sz w:val="20"/>
        </w:rPr>
      </w:pPr>
    </w:p>
    <w:p>
      <w:pPr>
        <w:pStyle w:val="6"/>
        <w:ind w:left="0" w:firstLine="0"/>
        <w:jc w:val="left"/>
        <w:rPr>
          <w:sz w:val="20"/>
        </w:rPr>
      </w:pPr>
    </w:p>
    <w:p>
      <w:pPr>
        <w:pStyle w:val="6"/>
        <w:ind w:left="0" w:firstLine="0"/>
        <w:jc w:val="left"/>
        <w:rPr>
          <w:sz w:val="20"/>
        </w:rPr>
      </w:pPr>
    </w:p>
    <w:p>
      <w:pPr>
        <w:pStyle w:val="7"/>
        <w:spacing w:line="276" w:lineRule="auto"/>
        <w:rPr>
          <w:spacing w:val="-5"/>
        </w:rPr>
      </w:pPr>
    </w:p>
    <w:p>
      <w:pPr>
        <w:pStyle w:val="7"/>
        <w:spacing w:line="276" w:lineRule="auto"/>
        <w:rPr>
          <w:spacing w:val="-5"/>
        </w:rPr>
      </w:pPr>
    </w:p>
    <w:p>
      <w:pPr>
        <w:pStyle w:val="7"/>
        <w:spacing w:line="276" w:lineRule="auto"/>
        <w:rPr>
          <w:spacing w:val="-5"/>
        </w:rPr>
      </w:pPr>
    </w:p>
    <w:p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lang w:val="ru-RU"/>
        </w:rPr>
        <w:br w:type="textWrapping"/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ФЕДЕРАЛЬНОЕ</w:t>
      </w:r>
      <w:r>
        <w:rPr>
          <w:rFonts w:hint="default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ОБРАЗОВАТЕЛЬНАЯ ПРОГРАММА </w:t>
      </w:r>
    </w:p>
    <w:p>
      <w:pPr>
        <w:jc w:val="center"/>
        <w:rPr>
          <w:rFonts w:hint="default" w:hAnsi="Times New Roman" w:cs="Times New Roman"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ДОШКОЛЬНОГО ОБРАЗОВАНИЯ</w:t>
      </w:r>
      <w:r>
        <w:rPr>
          <w:sz w:val="28"/>
          <w:szCs w:val="28"/>
          <w:lang w:val="ru-RU"/>
        </w:rPr>
        <w:br w:type="textWrapping"/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МБДОУ ДЕТСКИЙ САД </w:t>
      </w:r>
      <w:r>
        <w:rPr>
          <w:rFonts w:hint="default" w:hAnsi="Times New Roman" w:cs="Times New Roman"/>
          <w:b/>
          <w:bCs/>
          <w:color w:val="000000"/>
          <w:sz w:val="32"/>
          <w:szCs w:val="32"/>
          <w:lang w:val="ru-RU"/>
        </w:rPr>
        <w:t>«РАДУГА»</w:t>
      </w:r>
    </w:p>
    <w:p>
      <w:pPr>
        <w:pStyle w:val="7"/>
        <w:spacing w:line="276" w:lineRule="auto"/>
        <w:rPr>
          <w:spacing w:val="-5"/>
        </w:rPr>
      </w:pPr>
    </w:p>
    <w:p>
      <w:pPr>
        <w:pStyle w:val="7"/>
        <w:spacing w:line="276" w:lineRule="auto"/>
        <w:rPr>
          <w:rFonts w:hint="default" w:ascii="Times New Roman" w:hAnsi="Times New Roman" w:cs="Times New Roman"/>
          <w:b w:val="0"/>
          <w:bCs w:val="0"/>
          <w:spacing w:val="-78"/>
          <w:lang w:val="ru-RU"/>
        </w:rPr>
      </w:pPr>
    </w:p>
    <w:p>
      <w:pPr>
        <w:spacing w:after="0" w:line="276" w:lineRule="auto"/>
      </w:pPr>
    </w:p>
    <w:p>
      <w:pPr>
        <w:spacing w:after="0" w:line="276" w:lineRule="auto"/>
      </w:pPr>
    </w:p>
    <w:p>
      <w:pPr>
        <w:spacing w:after="0" w:line="276" w:lineRule="auto"/>
      </w:pPr>
    </w:p>
    <w:p>
      <w:pPr>
        <w:spacing w:after="0" w:line="276" w:lineRule="auto"/>
      </w:pPr>
    </w:p>
    <w:p>
      <w:pPr>
        <w:spacing w:after="0" w:line="276" w:lineRule="auto"/>
      </w:pPr>
    </w:p>
    <w:p>
      <w:pPr>
        <w:spacing w:after="0" w:line="276" w:lineRule="auto"/>
      </w:pPr>
    </w:p>
    <w:p>
      <w:pPr>
        <w:spacing w:after="0" w:line="276" w:lineRule="auto"/>
      </w:pPr>
    </w:p>
    <w:p>
      <w:pPr>
        <w:spacing w:after="0" w:line="276" w:lineRule="auto"/>
      </w:pPr>
    </w:p>
    <w:p>
      <w:pPr>
        <w:spacing w:after="0" w:line="276" w:lineRule="auto"/>
      </w:pPr>
    </w:p>
    <w:p>
      <w:pPr>
        <w:spacing w:after="0" w:line="276" w:lineRule="auto"/>
      </w:pPr>
    </w:p>
    <w:p>
      <w:pPr>
        <w:spacing w:after="0" w:line="276" w:lineRule="auto"/>
      </w:pPr>
    </w:p>
    <w:p>
      <w:pPr>
        <w:spacing w:after="0" w:line="276" w:lineRule="auto"/>
      </w:pPr>
    </w:p>
    <w:p>
      <w:pPr>
        <w:spacing w:after="0" w:line="276" w:lineRule="auto"/>
      </w:pPr>
    </w:p>
    <w:p>
      <w:pPr>
        <w:spacing w:after="0" w:line="276" w:lineRule="auto"/>
      </w:pPr>
    </w:p>
    <w:p>
      <w:pPr>
        <w:spacing w:after="0" w:line="276" w:lineRule="auto"/>
      </w:pPr>
    </w:p>
    <w:p>
      <w:pPr>
        <w:spacing w:after="0" w:line="276" w:lineRule="auto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с.Адыр-Кежиг 2023-2024 учебный год</w:t>
      </w:r>
    </w:p>
    <w:p>
      <w:pPr>
        <w:spacing w:after="0" w:line="276" w:lineRule="auto"/>
      </w:pPr>
    </w:p>
    <w:p>
      <w:pPr>
        <w:pStyle w:val="2"/>
        <w:spacing w:before="84"/>
      </w:pPr>
    </w:p>
    <w:p>
      <w:pPr>
        <w:pStyle w:val="2"/>
        <w:spacing w:before="84"/>
      </w:pPr>
    </w:p>
    <w:p>
      <w:pPr>
        <w:pStyle w:val="2"/>
        <w:spacing w:before="84"/>
      </w:pPr>
    </w:p>
    <w:p>
      <w:pPr>
        <w:pStyle w:val="2"/>
        <w:spacing w:before="84"/>
      </w:pPr>
    </w:p>
    <w:p/>
    <w:p/>
    <w:p>
      <w:pPr>
        <w:pStyle w:val="6"/>
        <w:spacing w:before="8"/>
        <w:ind w:left="0" w:firstLine="0"/>
        <w:jc w:val="left"/>
        <w:rPr>
          <w:b/>
          <w:sz w:val="30"/>
        </w:rPr>
      </w:pPr>
    </w:p>
    <w:p>
      <w:pPr>
        <w:pStyle w:val="6"/>
        <w:ind w:left="0" w:firstLine="0"/>
        <w:jc w:val="left"/>
        <w:rPr>
          <w:sz w:val="31"/>
        </w:rPr>
      </w:pPr>
    </w:p>
    <w:p>
      <w:pPr>
        <w:pStyle w:val="2"/>
        <w:numPr>
          <w:ilvl w:val="0"/>
          <w:numId w:val="1"/>
        </w:numPr>
        <w:tabs>
          <w:tab w:val="left" w:pos="921"/>
          <w:tab w:val="left" w:pos="922"/>
        </w:tabs>
        <w:spacing w:before="1" w:after="0" w:line="240" w:lineRule="auto"/>
        <w:ind w:left="921" w:right="0" w:hanging="710"/>
        <w:jc w:val="left"/>
      </w:pPr>
      <w:r>
        <w:t>ЦЕЛЕВОЙ</w:t>
      </w:r>
      <w:r>
        <w:rPr>
          <w:spacing w:val="-3"/>
        </w:rPr>
        <w:t xml:space="preserve"> </w:t>
      </w:r>
      <w:r>
        <w:t>РАЗДЕЛ</w:t>
      </w:r>
    </w:p>
    <w:p>
      <w:pPr>
        <w:pStyle w:val="6"/>
        <w:spacing w:before="3"/>
        <w:ind w:left="0" w:firstLine="0"/>
        <w:jc w:val="left"/>
        <w:rPr>
          <w:b/>
          <w:sz w:val="31"/>
        </w:rPr>
      </w:pPr>
    </w:p>
    <w:p>
      <w:pPr>
        <w:pStyle w:val="9"/>
        <w:numPr>
          <w:ilvl w:val="1"/>
          <w:numId w:val="1"/>
        </w:numPr>
        <w:tabs>
          <w:tab w:val="left" w:pos="574"/>
        </w:tabs>
        <w:spacing w:before="0" w:after="0" w:line="240" w:lineRule="auto"/>
        <w:ind w:left="573" w:right="0" w:hanging="36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>
      <w:pPr>
        <w:pStyle w:val="6"/>
        <w:spacing w:before="1"/>
        <w:ind w:left="0" w:firstLine="0"/>
        <w:jc w:val="left"/>
        <w:rPr>
          <w:b/>
          <w:sz w:val="31"/>
        </w:rPr>
      </w:pPr>
    </w:p>
    <w:p>
      <w:pPr>
        <w:pStyle w:val="2"/>
        <w:numPr>
          <w:ilvl w:val="2"/>
          <w:numId w:val="1"/>
        </w:numPr>
        <w:tabs>
          <w:tab w:val="left" w:pos="1462"/>
        </w:tabs>
        <w:spacing w:before="0" w:after="0" w:line="240" w:lineRule="auto"/>
        <w:ind w:left="1461" w:right="0" w:hanging="541"/>
        <w:jc w:val="left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 xml:space="preserve">Федеральной </w:t>
      </w:r>
      <w:r>
        <w:rPr>
          <w:rFonts w:hint="default"/>
          <w:lang w:val="ru-RU"/>
        </w:rPr>
        <w:t xml:space="preserve"> образовательной </w:t>
      </w:r>
      <w:r>
        <w:t>программы</w:t>
      </w:r>
    </w:p>
    <w:p>
      <w:pPr>
        <w:pStyle w:val="6"/>
        <w:spacing w:before="10"/>
        <w:ind w:left="0" w:firstLine="0"/>
        <w:jc w:val="left"/>
        <w:rPr>
          <w:b/>
          <w:sz w:val="30"/>
        </w:rPr>
      </w:pPr>
    </w:p>
    <w:p>
      <w:pPr>
        <w:pStyle w:val="6"/>
        <w:spacing w:before="1" w:line="276" w:lineRule="auto"/>
        <w:ind w:right="244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rPr>
          <w:spacing w:val="1"/>
          <w:lang w:val="ru-RU"/>
        </w:rPr>
        <w:t>образовательной</w:t>
      </w:r>
      <w:r>
        <w:rPr>
          <w:rFonts w:hint="default"/>
          <w:spacing w:val="1"/>
          <w:lang w:val="ru-RU"/>
        </w:rPr>
        <w:t xml:space="preserve"> </w:t>
      </w:r>
      <w:r>
        <w:t>программы</w:t>
      </w:r>
      <w:r>
        <w:rPr>
          <w:rFonts w:hint="default"/>
          <w:lang w:val="ru-RU"/>
        </w:rPr>
        <w:t xml:space="preserve"> МБДОУ детского сада «Радуга»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 детства с учетом возрастных и индивидуальных особенностей на основе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народов РФ,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национально-культурных традиций.</w:t>
      </w:r>
    </w:p>
    <w:p>
      <w:pPr>
        <w:pStyle w:val="6"/>
        <w:spacing w:line="275" w:lineRule="exact"/>
        <w:ind w:left="921" w:firstLine="0"/>
        <w:rPr>
          <w:b/>
          <w:i/>
        </w:rPr>
      </w:pPr>
      <w:r>
        <w:t>Цель</w:t>
      </w:r>
      <w:r>
        <w:rPr>
          <w:spacing w:val="-3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rPr>
          <w:spacing w:val="-3"/>
          <w:lang w:val="ru-RU"/>
        </w:rPr>
        <w:t>образовательной</w:t>
      </w:r>
      <w:r>
        <w:rPr>
          <w:rFonts w:hint="default"/>
          <w:spacing w:val="-3"/>
          <w:lang w:val="ru-RU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достигается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  <w:i/>
        </w:rPr>
        <w:t>задач:</w:t>
      </w:r>
    </w:p>
    <w:p>
      <w:pPr>
        <w:pStyle w:val="6"/>
        <w:spacing w:before="43" w:line="276" w:lineRule="auto"/>
        <w:ind w:right="246"/>
      </w:pPr>
      <w:r>
        <w:t>обеспечение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ДО;</w:t>
      </w:r>
    </w:p>
    <w:p>
      <w:pPr>
        <w:pStyle w:val="6"/>
        <w:spacing w:line="276" w:lineRule="auto"/>
        <w:ind w:right="255"/>
      </w:pPr>
      <w:r>
        <w:t>построение</w:t>
      </w:r>
      <w:r>
        <w:rPr>
          <w:spacing w:val="1"/>
        </w:rPr>
        <w:t xml:space="preserve"> </w:t>
      </w:r>
      <w:r>
        <w:t>(структурирование)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 индивидуальных</w:t>
      </w:r>
      <w:r>
        <w:rPr>
          <w:spacing w:val="1"/>
        </w:rPr>
        <w:t xml:space="preserve"> </w:t>
      </w:r>
      <w:r>
        <w:t>особенностей развития;</w:t>
      </w:r>
    </w:p>
    <w:p>
      <w:pPr>
        <w:pStyle w:val="6"/>
        <w:spacing w:line="276" w:lineRule="auto"/>
        <w:ind w:right="250"/>
      </w:pPr>
      <w:r>
        <w:t>создание условий для равного доступа к образованию для всех детей дошкольного возраста</w:t>
      </w:r>
      <w:r>
        <w:rPr>
          <w:spacing w:val="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разнообразия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 возможностей;</w:t>
      </w:r>
    </w:p>
    <w:p>
      <w:pPr>
        <w:pStyle w:val="6"/>
        <w:spacing w:line="276" w:lineRule="auto"/>
        <w:ind w:right="245"/>
      </w:pP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-1"/>
        </w:rPr>
        <w:t xml:space="preserve"> </w:t>
      </w:r>
      <w:r>
        <w:t>самостоятельности и ответственности;</w:t>
      </w:r>
    </w:p>
    <w:p>
      <w:pPr>
        <w:pStyle w:val="6"/>
        <w:spacing w:line="276" w:lineRule="auto"/>
        <w:ind w:right="246"/>
      </w:pPr>
      <w:r>
        <w:t>достижение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развития,</w:t>
      </w:r>
      <w:r>
        <w:rPr>
          <w:spacing w:val="61"/>
        </w:rPr>
        <w:t xml:space="preserve"> </w:t>
      </w:r>
      <w:r>
        <w:t>необходимого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>
      <w:pPr>
        <w:pStyle w:val="6"/>
        <w:spacing w:before="1" w:line="276" w:lineRule="auto"/>
        <w:ind w:right="255"/>
      </w:pPr>
      <w:r>
        <w:t>охрана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благополучия;</w:t>
      </w:r>
    </w:p>
    <w:p>
      <w:pPr>
        <w:pStyle w:val="6"/>
        <w:spacing w:line="276" w:lineRule="auto"/>
        <w:ind w:right="249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57"/>
        </w:rPr>
        <w:t xml:space="preserve"> </w:t>
      </w:r>
      <w:r>
        <w:t>родителей (законных представителей) в вопросах образования, охраны и</w:t>
      </w:r>
      <w:r>
        <w:rPr>
          <w:spacing w:val="1"/>
        </w:rPr>
        <w:t xml:space="preserve"> </w:t>
      </w:r>
      <w:r>
        <w:t>укрепления здоровья</w:t>
      </w:r>
      <w:r>
        <w:rPr>
          <w:spacing w:val="1"/>
        </w:rPr>
        <w:t xml:space="preserve"> </w:t>
      </w:r>
      <w:r>
        <w:t>детей.</w:t>
      </w:r>
    </w:p>
    <w:p>
      <w:pPr>
        <w:pStyle w:val="6"/>
        <w:spacing w:before="11"/>
        <w:ind w:left="0" w:firstLine="0"/>
        <w:jc w:val="left"/>
        <w:rPr>
          <w:sz w:val="27"/>
        </w:rPr>
      </w:pPr>
    </w:p>
    <w:p>
      <w:pPr>
        <w:pStyle w:val="2"/>
        <w:numPr>
          <w:ilvl w:val="2"/>
          <w:numId w:val="2"/>
        </w:numPr>
        <w:tabs>
          <w:tab w:val="left" w:pos="1522"/>
        </w:tabs>
        <w:spacing w:before="0" w:after="0" w:line="240" w:lineRule="auto"/>
        <w:ind w:left="1521" w:right="0" w:hanging="601"/>
        <w:jc w:val="left"/>
      </w:pPr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 Федеральной</w:t>
      </w:r>
      <w:r>
        <w:rPr>
          <w:spacing w:val="-3"/>
        </w:rPr>
        <w:t xml:space="preserve"> </w:t>
      </w:r>
      <w:r>
        <w:t>программы</w:t>
      </w:r>
    </w:p>
    <w:p>
      <w:pPr>
        <w:pStyle w:val="6"/>
        <w:spacing w:before="7"/>
        <w:ind w:left="0" w:firstLine="0"/>
        <w:jc w:val="left"/>
        <w:rPr>
          <w:b/>
          <w:sz w:val="30"/>
        </w:rPr>
      </w:pPr>
    </w:p>
    <w:p>
      <w:pPr>
        <w:pStyle w:val="6"/>
        <w:spacing w:before="1"/>
        <w:ind w:left="921" w:firstLine="0"/>
        <w:jc w:val="left"/>
      </w:pPr>
      <w:r>
        <w:t>Фед</w:t>
      </w:r>
      <w:r>
        <w:rPr>
          <w:lang w:val="ru-RU"/>
        </w:rPr>
        <w:t>е</w:t>
      </w:r>
      <w:r>
        <w:t>ральная</w:t>
      </w:r>
      <w:r>
        <w:rPr>
          <w:rFonts w:hint="default"/>
          <w:lang w:val="ru-RU"/>
        </w:rPr>
        <w:t xml:space="preserve"> образовательная</w:t>
      </w:r>
      <w:bookmarkStart w:id="0" w:name="_GoBack"/>
      <w:bookmarkEnd w:id="0"/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ФГОС:</w:t>
      </w:r>
    </w:p>
    <w:p>
      <w:pPr>
        <w:spacing w:after="0"/>
        <w:jc w:val="left"/>
        <w:sectPr>
          <w:headerReference r:id="rId5" w:type="default"/>
          <w:footerReference r:id="rId6" w:type="default"/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9"/>
        <w:numPr>
          <w:ilvl w:val="0"/>
          <w:numId w:val="3"/>
        </w:numPr>
        <w:tabs>
          <w:tab w:val="left" w:pos="1260"/>
        </w:tabs>
        <w:spacing w:before="80" w:after="0" w:line="276" w:lineRule="auto"/>
        <w:ind w:left="212" w:right="254" w:firstLine="708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 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развития;</w:t>
      </w:r>
    </w:p>
    <w:p>
      <w:pPr>
        <w:pStyle w:val="9"/>
        <w:numPr>
          <w:ilvl w:val="0"/>
          <w:numId w:val="3"/>
        </w:numPr>
        <w:tabs>
          <w:tab w:val="left" w:pos="1260"/>
        </w:tabs>
        <w:spacing w:before="0" w:after="0" w:line="276" w:lineRule="auto"/>
        <w:ind w:left="212" w:right="250" w:firstLine="708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ребенка, при котором сам ребенок становится активным в выборе содержания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 субъектом образования;</w:t>
      </w:r>
    </w:p>
    <w:p>
      <w:pPr>
        <w:pStyle w:val="9"/>
        <w:numPr>
          <w:ilvl w:val="0"/>
          <w:numId w:val="3"/>
        </w:numPr>
        <w:tabs>
          <w:tab w:val="left" w:pos="1274"/>
        </w:tabs>
        <w:spacing w:before="0" w:after="0" w:line="276" w:lineRule="auto"/>
        <w:ind w:left="212" w:right="243" w:firstLine="708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>
      <w:pPr>
        <w:pStyle w:val="9"/>
        <w:numPr>
          <w:ilvl w:val="0"/>
          <w:numId w:val="3"/>
        </w:numPr>
        <w:tabs>
          <w:tab w:val="left" w:pos="1182"/>
        </w:tabs>
        <w:spacing w:before="1" w:after="0" w:line="240" w:lineRule="auto"/>
        <w:ind w:left="1181" w:right="0" w:hanging="261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9"/>
        <w:numPr>
          <w:ilvl w:val="0"/>
          <w:numId w:val="3"/>
        </w:numPr>
        <w:tabs>
          <w:tab w:val="left" w:pos="1182"/>
        </w:tabs>
        <w:spacing w:before="41" w:after="0" w:line="240" w:lineRule="auto"/>
        <w:ind w:left="1181" w:right="0" w:hanging="261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семьѐй;</w:t>
      </w:r>
    </w:p>
    <w:p>
      <w:pPr>
        <w:pStyle w:val="9"/>
        <w:numPr>
          <w:ilvl w:val="0"/>
          <w:numId w:val="3"/>
        </w:numPr>
        <w:tabs>
          <w:tab w:val="left" w:pos="1182"/>
        </w:tabs>
        <w:spacing w:before="40" w:after="0" w:line="276" w:lineRule="auto"/>
        <w:ind w:left="921" w:right="1685" w:firstLine="0"/>
        <w:jc w:val="both"/>
        <w:rPr>
          <w:sz w:val="24"/>
        </w:rPr>
      </w:pPr>
      <w:r>
        <w:rPr>
          <w:sz w:val="24"/>
        </w:rPr>
        <w:t>приобщение детей к социокультурным нормам, традициям семьи, общества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>
      <w:pPr>
        <w:pStyle w:val="9"/>
        <w:numPr>
          <w:ilvl w:val="0"/>
          <w:numId w:val="3"/>
        </w:numPr>
        <w:tabs>
          <w:tab w:val="left" w:pos="1306"/>
        </w:tabs>
        <w:spacing w:before="2" w:after="0" w:line="276" w:lineRule="auto"/>
        <w:ind w:left="212" w:right="250" w:firstLine="70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9"/>
        <w:numPr>
          <w:ilvl w:val="0"/>
          <w:numId w:val="3"/>
        </w:numPr>
        <w:tabs>
          <w:tab w:val="left" w:pos="1214"/>
        </w:tabs>
        <w:spacing w:before="0" w:after="0" w:line="276" w:lineRule="auto"/>
        <w:ind w:left="212" w:right="250" w:firstLine="708"/>
        <w:jc w:val="left"/>
        <w:rPr>
          <w:sz w:val="24"/>
        </w:rPr>
      </w:pPr>
      <w:r>
        <w:rPr>
          <w:sz w:val="24"/>
        </w:rPr>
        <w:t>возрастная</w:t>
      </w:r>
      <w:r>
        <w:rPr>
          <w:spacing w:val="29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33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30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и особенностям развития);</w:t>
      </w:r>
    </w:p>
    <w:p>
      <w:pPr>
        <w:pStyle w:val="9"/>
        <w:numPr>
          <w:ilvl w:val="0"/>
          <w:numId w:val="3"/>
        </w:numPr>
        <w:tabs>
          <w:tab w:val="left" w:pos="1183"/>
        </w:tabs>
        <w:spacing w:before="0" w:after="0" w:line="240" w:lineRule="auto"/>
        <w:ind w:left="1182" w:right="0" w:hanging="262"/>
        <w:jc w:val="left"/>
        <w:rPr>
          <w:sz w:val="24"/>
        </w:rPr>
      </w:pPr>
      <w:r>
        <w:rPr>
          <w:sz w:val="24"/>
        </w:rPr>
        <w:t>учѐт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>
      <w:pPr>
        <w:pStyle w:val="6"/>
        <w:spacing w:before="6"/>
        <w:ind w:left="0" w:firstLine="0"/>
        <w:jc w:val="left"/>
        <w:rPr>
          <w:sz w:val="31"/>
        </w:rPr>
      </w:pPr>
    </w:p>
    <w:p>
      <w:pPr>
        <w:pStyle w:val="2"/>
        <w:numPr>
          <w:ilvl w:val="2"/>
          <w:numId w:val="2"/>
        </w:numPr>
        <w:tabs>
          <w:tab w:val="left" w:pos="1662"/>
          <w:tab w:val="left" w:pos="1663"/>
          <w:tab w:val="left" w:pos="3684"/>
          <w:tab w:val="left" w:pos="5324"/>
          <w:tab w:val="left" w:pos="6531"/>
          <w:tab w:val="left" w:pos="7324"/>
          <w:tab w:val="left" w:pos="9202"/>
          <w:tab w:val="left" w:pos="10269"/>
        </w:tabs>
        <w:spacing w:before="0" w:after="0" w:line="276" w:lineRule="auto"/>
        <w:ind w:left="212" w:right="256" w:firstLine="708"/>
        <w:jc w:val="left"/>
      </w:pPr>
      <w:r>
        <w:t>Характеристики</w:t>
      </w:r>
      <w:r>
        <w:tab/>
      </w:r>
      <w:r>
        <w:t>особенностей</w:t>
      </w:r>
      <w:r>
        <w:tab/>
      </w:r>
      <w:r>
        <w:t>развития</w:t>
      </w:r>
      <w:r>
        <w:tab/>
      </w:r>
      <w:r>
        <w:t>детей</w:t>
      </w:r>
      <w:r>
        <w:tab/>
      </w:r>
      <w:r>
        <w:t>младенческого,</w:t>
      </w:r>
      <w:r>
        <w:tab/>
      </w:r>
      <w:r>
        <w:t>раннего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возрастов</w:t>
      </w:r>
    </w:p>
    <w:p>
      <w:pPr>
        <w:spacing w:before="35" w:line="634" w:lineRule="exact"/>
        <w:ind w:left="921" w:right="2769" w:firstLine="1826"/>
        <w:jc w:val="left"/>
        <w:rPr>
          <w:b/>
          <w:sz w:val="24"/>
        </w:rPr>
      </w:pPr>
      <w:r>
        <w:rPr>
          <w:b/>
          <w:sz w:val="24"/>
        </w:rPr>
        <w:t>Младенчество (от двух месяцев до одного года)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(первый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жизни)</w:t>
      </w:r>
    </w:p>
    <w:p>
      <w:pPr>
        <w:pStyle w:val="3"/>
        <w:spacing w:line="242" w:lineRule="exact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  <w:r>
        <w:rPr>
          <w:vertAlign w:val="superscript"/>
        </w:rPr>
        <w:t>2</w:t>
      </w:r>
    </w:p>
    <w:p>
      <w:pPr>
        <w:pStyle w:val="6"/>
        <w:spacing w:before="39" w:line="276" w:lineRule="auto"/>
        <w:ind w:right="243"/>
      </w:pPr>
      <w:r>
        <w:t>Средний вес при рождении у мальчиков – 3,5 кг, у девочек – 3,3 кг. К пяти-шести месяцам</w:t>
      </w:r>
      <w:r>
        <w:rPr>
          <w:spacing w:val="1"/>
        </w:rPr>
        <w:t xml:space="preserve"> </w:t>
      </w:r>
      <w:r>
        <w:t>вес удваивается, а к году утраивается. Средняя длина тела при рождении у мальчиков – 50,4 см, у</w:t>
      </w:r>
      <w:r>
        <w:rPr>
          <w:spacing w:val="1"/>
        </w:rPr>
        <w:t xml:space="preserve"> </w:t>
      </w:r>
      <w:r>
        <w:t>девочек –</w:t>
      </w:r>
      <w:r>
        <w:rPr>
          <w:spacing w:val="-1"/>
        </w:rPr>
        <w:t xml:space="preserve"> </w:t>
      </w:r>
      <w:r>
        <w:t>49,5 см, к году</w:t>
      </w:r>
      <w:r>
        <w:rPr>
          <w:spacing w:val="-3"/>
        </w:rPr>
        <w:t xml:space="preserve"> </w:t>
      </w:r>
      <w:r>
        <w:t>малыши подрастают на</w:t>
      </w:r>
      <w:r>
        <w:rPr>
          <w:spacing w:val="-2"/>
        </w:rPr>
        <w:t xml:space="preserve"> </w:t>
      </w:r>
      <w:r>
        <w:t>20-25 см.</w:t>
      </w:r>
    </w:p>
    <w:p>
      <w:pPr>
        <w:pStyle w:val="3"/>
        <w:spacing w:before="3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>
      <w:pPr>
        <w:pStyle w:val="6"/>
        <w:spacing w:before="38" w:line="276" w:lineRule="auto"/>
        <w:ind w:right="243"/>
      </w:pPr>
      <w:r>
        <w:t>Первый</w:t>
      </w:r>
      <w:r>
        <w:rPr>
          <w:spacing w:val="1"/>
        </w:rPr>
        <w:t xml:space="preserve"> </w:t>
      </w:r>
      <w:r>
        <w:t>вдох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витальных</w:t>
      </w:r>
      <w:r>
        <w:rPr>
          <w:spacing w:val="1"/>
        </w:rPr>
        <w:t xml:space="preserve"> </w:t>
      </w:r>
      <w:r>
        <w:t>рефлексов,</w:t>
      </w:r>
      <w:r>
        <w:rPr>
          <w:spacing w:val="6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функции дыхания, питания, терморегуляции, большое значение начинает играть ориентировочный</w:t>
      </w:r>
      <w:r>
        <w:rPr>
          <w:spacing w:val="-57"/>
        </w:rPr>
        <w:t xml:space="preserve"> </w:t>
      </w:r>
      <w:r>
        <w:t>рефлекс.</w:t>
      </w:r>
      <w:r>
        <w:rPr>
          <w:spacing w:val="1"/>
        </w:rPr>
        <w:t xml:space="preserve"> </w:t>
      </w:r>
      <w:r>
        <w:t>Суточные циклы активности включают в себя сон - от 12 до 17 часов в сутки.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стадии медленного сна (дремоты) у детей в этом возрасте нет – дремать, как взрослые они не</w:t>
      </w:r>
      <w:r>
        <w:rPr>
          <w:spacing w:val="1"/>
        </w:rPr>
        <w:t xml:space="preserve"> </w:t>
      </w:r>
      <w:r>
        <w:t>могут.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трех-четырех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фаз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цикличность,</w:t>
      </w:r>
      <w:r>
        <w:rPr>
          <w:spacing w:val="1"/>
        </w:rPr>
        <w:t xml:space="preserve"> </w:t>
      </w:r>
      <w:r>
        <w:t>похожая на цикличность сна взрослого человека. Дневная активность младенцев представлена</w:t>
      </w:r>
      <w:r>
        <w:rPr>
          <w:spacing w:val="1"/>
        </w:rPr>
        <w:t xml:space="preserve"> </w:t>
      </w:r>
      <w:r>
        <w:t>фазными проявлениями: сонливости (0,5-3 часа); бдительного бездействия (2-3 часа); бдительной</w:t>
      </w:r>
      <w:r>
        <w:rPr>
          <w:spacing w:val="1"/>
        </w:rPr>
        <w:t xml:space="preserve"> </w:t>
      </w:r>
      <w:r>
        <w:t>активности (1-3 часа); плача как аффективного ответа (1-3 часа). Соотношение разных состояний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темперамента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развития меняется пропорция быстрый/медленный сон в сторону увеличения медленного сна. К</w:t>
      </w:r>
      <w:r>
        <w:rPr>
          <w:spacing w:val="1"/>
        </w:rPr>
        <w:t xml:space="preserve"> </w:t>
      </w:r>
      <w:r>
        <w:t>семи месяцам формируется ночной сон. Отсутствие ритмичности в активности младенца является</w:t>
      </w:r>
      <w:r>
        <w:rPr>
          <w:spacing w:val="1"/>
        </w:rPr>
        <w:t xml:space="preserve"> </w:t>
      </w:r>
      <w:r>
        <w:t>показателем</w:t>
      </w:r>
      <w:r>
        <w:rPr>
          <w:spacing w:val="-2"/>
        </w:rPr>
        <w:t xml:space="preserve"> </w:t>
      </w:r>
      <w:r>
        <w:t>незрелости</w:t>
      </w:r>
      <w:r>
        <w:rPr>
          <w:spacing w:val="1"/>
        </w:rPr>
        <w:t xml:space="preserve"> </w:t>
      </w:r>
      <w:r>
        <w:t>или нарушений развития.</w:t>
      </w:r>
    </w:p>
    <w:p>
      <w:pPr>
        <w:pStyle w:val="6"/>
        <w:ind w:left="0" w:firstLine="0"/>
        <w:jc w:val="left"/>
        <w:rPr>
          <w:sz w:val="20"/>
        </w:rPr>
      </w:pPr>
    </w:p>
    <w:p>
      <w:pPr>
        <w:pStyle w:val="6"/>
        <w:spacing w:before="3"/>
        <w:ind w:left="0" w:firstLine="0"/>
        <w:jc w:val="left"/>
        <w:rPr>
          <w:sz w:val="22"/>
        </w:rPr>
      </w:pPr>
      <w:r>
        <w:pict>
          <v:rect id="_x0000_s1027" o:spid="_x0000_s1027" o:spt="1" style="position:absolute;left:0pt;margin-left:56.6pt;margin-top:14.75pt;height:0.7pt;width:144.05pt;mso-position-horizontal-relative:page;mso-wrap-distance-bottom:0pt;mso-wrap-distance-top:0pt;z-index:-2516541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</w:p>
    <w:p>
      <w:pPr>
        <w:spacing w:after="0"/>
        <w:jc w:val="left"/>
        <w:rPr>
          <w:sz w:val="20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6"/>
      </w:pPr>
      <w:r>
        <w:t>В этом периоде интенсивно начинают формироваться органы чувств. К</w:t>
      </w:r>
      <w:r>
        <w:rPr>
          <w:spacing w:val="60"/>
        </w:rPr>
        <w:t xml:space="preserve"> </w:t>
      </w:r>
      <w:r>
        <w:t>шести месяцам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двенадцати</w:t>
      </w:r>
      <w:r>
        <w:rPr>
          <w:spacing w:val="2"/>
        </w:rPr>
        <w:t xml:space="preserve"> </w:t>
      </w:r>
      <w:r>
        <w:t>месяцам</w:t>
      </w:r>
      <w:r>
        <w:rPr>
          <w:spacing w:val="-2"/>
        </w:rPr>
        <w:t xml:space="preserve"> </w:t>
      </w:r>
      <w:r>
        <w:t>зрение</w:t>
      </w:r>
      <w:r>
        <w:rPr>
          <w:spacing w:val="-1"/>
        </w:rPr>
        <w:t xml:space="preserve"> </w:t>
      </w:r>
      <w:r>
        <w:t>достигают физиологической</w:t>
      </w:r>
      <w:r>
        <w:rPr>
          <w:spacing w:val="-3"/>
        </w:rPr>
        <w:t xml:space="preserve"> </w:t>
      </w:r>
      <w:r>
        <w:t>зрелости.</w:t>
      </w:r>
    </w:p>
    <w:p>
      <w:pPr>
        <w:pStyle w:val="6"/>
        <w:spacing w:line="276" w:lineRule="auto"/>
        <w:ind w:right="242"/>
      </w:pPr>
      <w:r>
        <w:rPr>
          <w:b/>
          <w:i/>
        </w:rPr>
        <w:t>Развитие моторики.</w:t>
      </w:r>
      <w:r>
        <w:rPr>
          <w:b/>
          <w:i/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беспомощность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неподвижность</w:t>
      </w:r>
      <w:r>
        <w:rPr>
          <w:spacing w:val="1"/>
        </w:rPr>
        <w:t xml:space="preserve"> </w:t>
      </w:r>
      <w:r>
        <w:t>новорожденного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сменяется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моторных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младенцев выделяются следующие нормы: приподнимает голову на 90</w:t>
      </w:r>
      <w:r>
        <w:rPr>
          <w:rFonts w:ascii="Symbol" w:hAnsi="Symbol"/>
        </w:rPr>
        <w:t></w:t>
      </w:r>
      <w:r>
        <w:t xml:space="preserve"> лежа на животе (3,2 мес.);</w:t>
      </w:r>
      <w:r>
        <w:rPr>
          <w:spacing w:val="1"/>
        </w:rPr>
        <w:t xml:space="preserve"> </w:t>
      </w:r>
      <w:r>
        <w:t>переворачивается (4,7 мес.); сидит с поддержкой (4,2 мес.); сидит без поддержки (10 мес.); ползает</w:t>
      </w:r>
      <w:r>
        <w:rPr>
          <w:spacing w:val="-57"/>
        </w:rPr>
        <w:t xml:space="preserve"> </w:t>
      </w:r>
      <w:r>
        <w:t>(9</w:t>
      </w:r>
      <w:r>
        <w:rPr>
          <w:spacing w:val="1"/>
        </w:rPr>
        <w:t xml:space="preserve"> </w:t>
      </w:r>
      <w:r>
        <w:t>мес.);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поддержкой</w:t>
      </w:r>
      <w:r>
        <w:rPr>
          <w:spacing w:val="1"/>
        </w:rPr>
        <w:t xml:space="preserve"> </w:t>
      </w:r>
      <w:r>
        <w:t>(12,7</w:t>
      </w:r>
      <w:r>
        <w:rPr>
          <w:spacing w:val="1"/>
        </w:rPr>
        <w:t xml:space="preserve"> </w:t>
      </w:r>
      <w:r>
        <w:t>мес.).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затрагивающие</w:t>
      </w:r>
      <w:r>
        <w:rPr>
          <w:spacing w:val="1"/>
        </w:rPr>
        <w:t xml:space="preserve"> </w:t>
      </w:r>
      <w:r>
        <w:t>голову,</w:t>
      </w:r>
      <w:r>
        <w:rPr>
          <w:spacing w:val="1"/>
        </w:rPr>
        <w:t xml:space="preserve"> </w:t>
      </w:r>
      <w:r>
        <w:t>шею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верхние</w:t>
      </w:r>
      <w:r>
        <w:rPr>
          <w:spacing w:val="1"/>
        </w:rPr>
        <w:t xml:space="preserve"> </w:t>
      </w:r>
      <w:r>
        <w:t>конечности, появляются раньше, чем те, в которых задействована нижняя половина туловища.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пальцы.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моторике</w:t>
      </w:r>
      <w:r>
        <w:rPr>
          <w:spacing w:val="1"/>
        </w:rPr>
        <w:t xml:space="preserve"> </w:t>
      </w:r>
      <w:r>
        <w:t>принципиальными</w:t>
      </w:r>
      <w:r>
        <w:rPr>
          <w:spacing w:val="1"/>
        </w:rPr>
        <w:t xml:space="preserve"> </w:t>
      </w:r>
      <w:r>
        <w:t>навыками в младенчестве являются: произвольное достижение объекта и манипуляторные навыки.</w:t>
      </w:r>
      <w:r>
        <w:rPr>
          <w:spacing w:val="-57"/>
        </w:rPr>
        <w:t xml:space="preserve"> </w:t>
      </w:r>
      <w:r>
        <w:t>В три</w:t>
      </w:r>
      <w:r>
        <w:rPr>
          <w:spacing w:val="1"/>
        </w:rPr>
        <w:t xml:space="preserve"> </w:t>
      </w:r>
      <w:r>
        <w:t>месяца дети</w:t>
      </w:r>
      <w:r>
        <w:rPr>
          <w:spacing w:val="1"/>
        </w:rPr>
        <w:t xml:space="preserve"> </w:t>
      </w:r>
      <w:r>
        <w:t>одинаково</w:t>
      </w:r>
      <w:r>
        <w:rPr>
          <w:spacing w:val="1"/>
        </w:rPr>
        <w:t xml:space="preserve"> </w:t>
      </w:r>
      <w:r>
        <w:t>успешно достают</w:t>
      </w:r>
      <w:r>
        <w:rPr>
          <w:spacing w:val="60"/>
        </w:rPr>
        <w:t xml:space="preserve"> </w:t>
      </w:r>
      <w:r>
        <w:t>и хватают как предметы, которые они могут</w:t>
      </w:r>
      <w:r>
        <w:rPr>
          <w:spacing w:val="1"/>
        </w:rPr>
        <w:t xml:space="preserve"> </w:t>
      </w:r>
      <w:r>
        <w:t>видеть,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объекты,</w:t>
      </w:r>
      <w:r>
        <w:rPr>
          <w:spacing w:val="-5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слышат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темноте</w:t>
      </w:r>
      <w:r>
        <w:rPr>
          <w:spacing w:val="-1"/>
        </w:rPr>
        <w:t xml:space="preserve"> </w:t>
      </w:r>
      <w:r>
        <w:t>(визуальный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аудиальный</w:t>
      </w:r>
      <w:r>
        <w:rPr>
          <w:spacing w:val="-1"/>
        </w:rPr>
        <w:t xml:space="preserve"> </w:t>
      </w:r>
      <w:r>
        <w:t>контроль).</w:t>
      </w:r>
    </w:p>
    <w:p>
      <w:pPr>
        <w:pStyle w:val="6"/>
        <w:spacing w:before="1" w:line="276" w:lineRule="auto"/>
        <w:ind w:right="243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функции.</w:t>
      </w:r>
      <w:r>
        <w:rPr>
          <w:b/>
          <w:i/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дифференцированы,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новорожденные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дифференцируют</w:t>
      </w:r>
      <w:r>
        <w:rPr>
          <w:spacing w:val="1"/>
        </w:rPr>
        <w:t xml:space="preserve"> </w:t>
      </w:r>
      <w:r>
        <w:t>зрительные</w:t>
      </w:r>
      <w:r>
        <w:rPr>
          <w:spacing w:val="-5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смотреть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когнитивно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объекты.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стимулов</w:t>
      </w:r>
      <w:r>
        <w:rPr>
          <w:spacing w:val="1"/>
        </w:rPr>
        <w:t xml:space="preserve"> </w:t>
      </w:r>
      <w:r>
        <w:t>новорожденные предпочитают лицо, из акустических - человеческий голос, в один-два месяца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движущимися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Младенцы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смотреть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высококонтрастные</w:t>
      </w:r>
      <w:r>
        <w:rPr>
          <w:spacing w:val="1"/>
        </w:rPr>
        <w:t xml:space="preserve"> </w:t>
      </w:r>
      <w:r>
        <w:t>паттерны,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множеством</w:t>
      </w:r>
      <w:r>
        <w:rPr>
          <w:spacing w:val="1"/>
        </w:rPr>
        <w:t xml:space="preserve"> </w:t>
      </w:r>
      <w:r>
        <w:t>резких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светлыми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темными</w:t>
      </w:r>
      <w:r>
        <w:rPr>
          <w:spacing w:val="1"/>
        </w:rPr>
        <w:t xml:space="preserve"> </w:t>
      </w:r>
      <w:r>
        <w:t>областями, и на умеренно сложные образы, которые имеют криволинейные детали. Так же как</w:t>
      </w:r>
      <w:r>
        <w:rPr>
          <w:spacing w:val="1"/>
        </w:rPr>
        <w:t xml:space="preserve"> </w:t>
      </w:r>
      <w:r>
        <w:t>младенцы</w:t>
      </w:r>
      <w:r>
        <w:rPr>
          <w:spacing w:val="1"/>
        </w:rPr>
        <w:t xml:space="preserve"> </w:t>
      </w:r>
      <w:r>
        <w:t>делят</w:t>
      </w:r>
      <w:r>
        <w:rPr>
          <w:spacing w:val="1"/>
        </w:rPr>
        <w:t xml:space="preserve"> </w:t>
      </w:r>
      <w:r>
        <w:t>световой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делят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соответствующие основным звуковым единицам языка. Интенсивно развивается пассивная речь,</w:t>
      </w:r>
      <w:r>
        <w:rPr>
          <w:spacing w:val="1"/>
        </w:rPr>
        <w:t xml:space="preserve"> </w:t>
      </w:r>
      <w:r>
        <w:t>младенцы</w:t>
      </w:r>
      <w:r>
        <w:rPr>
          <w:spacing w:val="33"/>
        </w:rPr>
        <w:t xml:space="preserve"> </w:t>
      </w:r>
      <w:r>
        <w:t>учатся</w:t>
      </w:r>
      <w:r>
        <w:rPr>
          <w:spacing w:val="35"/>
        </w:rPr>
        <w:t xml:space="preserve"> </w:t>
      </w:r>
      <w:r>
        <w:t>узнавать</w:t>
      </w:r>
      <w:r>
        <w:rPr>
          <w:spacing w:val="31"/>
        </w:rPr>
        <w:t xml:space="preserve"> </w:t>
      </w:r>
      <w:r>
        <w:t>слова,</w:t>
      </w:r>
      <w:r>
        <w:rPr>
          <w:spacing w:val="31"/>
        </w:rPr>
        <w:t xml:space="preserve"> </w:t>
      </w:r>
      <w:r>
        <w:t>которые</w:t>
      </w:r>
      <w:r>
        <w:rPr>
          <w:spacing w:val="29"/>
        </w:rPr>
        <w:t xml:space="preserve"> </w:t>
      </w:r>
      <w:r>
        <w:t>часто</w:t>
      </w:r>
      <w:r>
        <w:rPr>
          <w:spacing w:val="32"/>
        </w:rPr>
        <w:t xml:space="preserve"> </w:t>
      </w:r>
      <w:r>
        <w:t>слышат.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четыре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половиной</w:t>
      </w:r>
      <w:r>
        <w:rPr>
          <w:spacing w:val="32"/>
        </w:rPr>
        <w:t xml:space="preserve"> </w:t>
      </w:r>
      <w:r>
        <w:t>месяца</w:t>
      </w:r>
      <w:r>
        <w:rPr>
          <w:spacing w:val="29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уже реагирует на собственное имя, причем не путает его с другими именами, где ударение падает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слог.</w:t>
      </w:r>
      <w:r>
        <w:rPr>
          <w:spacing w:val="1"/>
        </w:rPr>
        <w:t xml:space="preserve"> </w:t>
      </w:r>
      <w:r>
        <w:t>Рецепторы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коже</w:t>
      </w:r>
      <w:r>
        <w:rPr>
          <w:spacing w:val="1"/>
        </w:rPr>
        <w:t xml:space="preserve"> </w:t>
      </w:r>
      <w:r>
        <w:t>чувствительны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прикосновению,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боли.</w:t>
      </w:r>
      <w:r>
        <w:rPr>
          <w:spacing w:val="1"/>
        </w:rPr>
        <w:t xml:space="preserve"> </w:t>
      </w:r>
      <w:r>
        <w:t>Новорожденные с большей вероятностью обнаруживают разнообразные рефлексы, если к ним</w:t>
      </w:r>
      <w:r>
        <w:rPr>
          <w:spacing w:val="1"/>
        </w:rPr>
        <w:t xml:space="preserve"> </w:t>
      </w:r>
      <w:r>
        <w:t>прикасаются в соответствующих областях. Осязание используется, чтобы исследовать объекты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губами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Прикосновение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младенцы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осязание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когнитивного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кинестетическая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объектов).</w:t>
      </w:r>
      <w:r>
        <w:rPr>
          <w:spacing w:val="1"/>
        </w:rPr>
        <w:t xml:space="preserve"> </w:t>
      </w:r>
      <w:r>
        <w:t>Константность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появляется в возрасте от трех до пяти месяцев, когда развивается хорошее бинокулярное зрение. К</w:t>
      </w:r>
      <w:r>
        <w:rPr>
          <w:spacing w:val="-57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месяцам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интермодальность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перцептивное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множеств;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 о константности объектов. Дети эмоционально отзывчивы на интонацию и музыку</w:t>
      </w:r>
      <w:r>
        <w:rPr>
          <w:spacing w:val="1"/>
        </w:rPr>
        <w:t xml:space="preserve"> </w:t>
      </w:r>
      <w:r>
        <w:t>разного характера. В первые месяцы жизни ребенок произносит короткие отрывистые звуки («гы,</w:t>
      </w:r>
      <w:r>
        <w:rPr>
          <w:spacing w:val="1"/>
        </w:rPr>
        <w:t xml:space="preserve"> </w:t>
      </w:r>
      <w:r>
        <w:t>кхы»), в четыре-пять месяцев он певуче гулит («а-а-а»), что очень важно для развития речевого</w:t>
      </w:r>
      <w:r>
        <w:rPr>
          <w:spacing w:val="1"/>
        </w:rPr>
        <w:t xml:space="preserve"> </w:t>
      </w:r>
      <w:r>
        <w:t>дыхания. Потом начинает лепетать, то есть произносить слоги, из которых позже образуются</w:t>
      </w:r>
      <w:r>
        <w:rPr>
          <w:spacing w:val="1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слова.</w:t>
      </w:r>
    </w:p>
    <w:p>
      <w:pPr>
        <w:pStyle w:val="6"/>
        <w:spacing w:before="1" w:line="276" w:lineRule="auto"/>
        <w:ind w:right="242"/>
      </w:pPr>
      <w:r>
        <w:rPr>
          <w:b/>
          <w:i/>
        </w:rPr>
        <w:t>Навыки.</w:t>
      </w:r>
      <w:r>
        <w:rPr>
          <w:b/>
          <w:i/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хватания,</w:t>
      </w:r>
      <w:r>
        <w:rPr>
          <w:spacing w:val="1"/>
        </w:rPr>
        <w:t xml:space="preserve"> </w:t>
      </w:r>
      <w:r>
        <w:t>усложняющийся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года.</w:t>
      </w:r>
      <w:r>
        <w:rPr>
          <w:spacing w:val="60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ходьба к концу периода. Манипулятивные действия. Понимание речи, первые слова. Появляются</w:t>
      </w:r>
      <w:r>
        <w:rPr>
          <w:spacing w:val="1"/>
        </w:rPr>
        <w:t xml:space="preserve"> </w:t>
      </w:r>
      <w:r>
        <w:t>предметные действия: кубики малыш кладет в коробку, мяч бросает, куклу качает. Появляются</w:t>
      </w:r>
      <w:r>
        <w:rPr>
          <w:spacing w:val="1"/>
        </w:rPr>
        <w:t xml:space="preserve"> </w:t>
      </w:r>
      <w:r>
        <w:t>простейшие элементы самообслуживания: в пять-шесть месяцев удерживает бутылочку, к концу</w:t>
      </w:r>
      <w:r>
        <w:rPr>
          <w:spacing w:val="1"/>
        </w:rPr>
        <w:t xml:space="preserve"> </w:t>
      </w:r>
      <w:r>
        <w:t>года держит чашечку, когда пьет, стягивает шапку, носки, подает по просьбе взрослого предметы</w:t>
      </w:r>
      <w:r>
        <w:rPr>
          <w:spacing w:val="1"/>
        </w:rPr>
        <w:t xml:space="preserve"> </w:t>
      </w:r>
      <w:r>
        <w:t>одежды.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5"/>
      </w:pPr>
      <w:r>
        <w:rPr>
          <w:b/>
          <w:i/>
        </w:rPr>
        <w:t xml:space="preserve">Коммуникация и социализация. </w:t>
      </w:r>
      <w:r>
        <w:t>На младенчество приходится появление потребности в</w:t>
      </w:r>
      <w:r>
        <w:rPr>
          <w:spacing w:val="1"/>
        </w:rPr>
        <w:t xml:space="preserve"> </w:t>
      </w:r>
      <w:r>
        <w:t>общении.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притоке</w:t>
      </w:r>
      <w:r>
        <w:rPr>
          <w:spacing w:val="1"/>
        </w:rPr>
        <w:t xml:space="preserve"> </w:t>
      </w:r>
      <w:r>
        <w:t>впечатлений.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интерпретирует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врожденным</w:t>
      </w:r>
      <w:r>
        <w:rPr>
          <w:spacing w:val="1"/>
        </w:rPr>
        <w:t xml:space="preserve"> </w:t>
      </w:r>
      <w:r>
        <w:t>аффективным</w:t>
      </w:r>
      <w:r>
        <w:rPr>
          <w:spacing w:val="1"/>
        </w:rPr>
        <w:t xml:space="preserve"> </w:t>
      </w:r>
      <w:r>
        <w:t>реакциям</w:t>
      </w:r>
      <w:r>
        <w:rPr>
          <w:spacing w:val="1"/>
        </w:rPr>
        <w:t xml:space="preserve"> </w:t>
      </w:r>
      <w:r>
        <w:t>удовольствия-неудовольствия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промежутке</w:t>
      </w:r>
      <w:r>
        <w:rPr>
          <w:spacing w:val="13"/>
        </w:rPr>
        <w:t xml:space="preserve"> </w:t>
      </w:r>
      <w:r>
        <w:t>между</w:t>
      </w:r>
      <w:r>
        <w:rPr>
          <w:spacing w:val="9"/>
        </w:rPr>
        <w:t xml:space="preserve"> </w:t>
      </w:r>
      <w:r>
        <w:t>двумя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семью</w:t>
      </w:r>
      <w:r>
        <w:rPr>
          <w:spacing w:val="15"/>
        </w:rPr>
        <w:t xml:space="preserve"> </w:t>
      </w:r>
      <w:r>
        <w:t>месяцами</w:t>
      </w:r>
      <w:r>
        <w:rPr>
          <w:spacing w:val="17"/>
        </w:rPr>
        <w:t xml:space="preserve"> </w:t>
      </w:r>
      <w:r>
        <w:t>появляются</w:t>
      </w:r>
      <w:r>
        <w:rPr>
          <w:spacing w:val="14"/>
        </w:rPr>
        <w:t xml:space="preserve"> </w:t>
      </w:r>
      <w:r>
        <w:t>гнев,</w:t>
      </w:r>
      <w:r>
        <w:rPr>
          <w:spacing w:val="14"/>
        </w:rPr>
        <w:t xml:space="preserve"> </w:t>
      </w:r>
      <w:r>
        <w:t>печаль,</w:t>
      </w:r>
      <w:r>
        <w:rPr>
          <w:spacing w:val="14"/>
        </w:rPr>
        <w:t xml:space="preserve"> </w:t>
      </w:r>
      <w:r>
        <w:t>радость,</w:t>
      </w:r>
      <w:r>
        <w:rPr>
          <w:spacing w:val="16"/>
        </w:rPr>
        <w:t xml:space="preserve"> </w:t>
      </w:r>
      <w:r>
        <w:t>удивление,</w:t>
      </w:r>
      <w:r>
        <w:rPr>
          <w:spacing w:val="14"/>
        </w:rPr>
        <w:t xml:space="preserve"> </w:t>
      </w:r>
      <w:r>
        <w:t>страх.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девяти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«считывать»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родителей на незнакомые ситуации и использовать эту информацию для регуляции собственного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считывает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мимику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вокализацию;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6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суждений. Начало формирования эмоциональной привязанности: синхронизация отношений (от</w:t>
      </w:r>
      <w:r>
        <w:rPr>
          <w:spacing w:val="1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полугода);</w:t>
      </w:r>
      <w:r>
        <w:rPr>
          <w:spacing w:val="-1"/>
        </w:rPr>
        <w:t xml:space="preserve"> </w:t>
      </w:r>
      <w:r>
        <w:t>избирательность</w:t>
      </w:r>
      <w:r>
        <w:rPr>
          <w:spacing w:val="-2"/>
        </w:rPr>
        <w:t xml:space="preserve"> </w:t>
      </w:r>
      <w:r>
        <w:t>привязанности</w:t>
      </w:r>
      <w:r>
        <w:rPr>
          <w:spacing w:val="-1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шести месяцев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полутора</w:t>
      </w:r>
      <w:r>
        <w:rPr>
          <w:spacing w:val="-3"/>
        </w:rPr>
        <w:t xml:space="preserve"> </w:t>
      </w:r>
      <w:r>
        <w:t>лет).</w:t>
      </w:r>
    </w:p>
    <w:p>
      <w:pPr>
        <w:pStyle w:val="6"/>
        <w:spacing w:line="276" w:lineRule="auto"/>
        <w:ind w:right="252"/>
      </w:pPr>
      <w:r>
        <w:rPr>
          <w:b/>
          <w:i/>
        </w:rPr>
        <w:t>Саморегуляция.</w:t>
      </w:r>
      <w:r>
        <w:rPr>
          <w:b/>
          <w:i/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телом,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ощущение границ тела. Ощущение организмических процессов. Появляются простейшие способы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состояния:</w:t>
      </w:r>
      <w:r>
        <w:rPr>
          <w:spacing w:val="1"/>
        </w:rPr>
        <w:t xml:space="preserve"> </w:t>
      </w:r>
      <w:r>
        <w:t>раскачивание;</w:t>
      </w:r>
      <w:r>
        <w:rPr>
          <w:spacing w:val="1"/>
        </w:rPr>
        <w:t xml:space="preserve"> </w:t>
      </w:r>
      <w:r>
        <w:t>посасывание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восстановление положительного эмоционального фона; отворачивание от неприятных стимулов;</w:t>
      </w:r>
      <w:r>
        <w:rPr>
          <w:spacing w:val="1"/>
        </w:rPr>
        <w:t xml:space="preserve"> </w:t>
      </w:r>
      <w:r>
        <w:t>удаление от угнетающих событий или людей; поиск утешения у близкого взрослого. Формируется</w:t>
      </w:r>
      <w:r>
        <w:rPr>
          <w:spacing w:val="-57"/>
        </w:rPr>
        <w:t xml:space="preserve"> </w:t>
      </w:r>
      <w:r>
        <w:t>первичный</w:t>
      </w:r>
      <w:r>
        <w:rPr>
          <w:spacing w:val="-1"/>
        </w:rPr>
        <w:t xml:space="preserve"> </w:t>
      </w:r>
      <w:r>
        <w:t>регулятор поведения</w:t>
      </w:r>
      <w:r>
        <w:rPr>
          <w:spacing w:val="4"/>
        </w:rPr>
        <w:t xml:space="preserve"> </w:t>
      </w:r>
      <w:r>
        <w:t>«нельзя»</w:t>
      </w:r>
      <w:r>
        <w:rPr>
          <w:spacing w:val="-9"/>
        </w:rPr>
        <w:t xml:space="preserve"> </w:t>
      </w:r>
      <w:r>
        <w:t>(ограничение</w:t>
      </w:r>
      <w:r>
        <w:rPr>
          <w:spacing w:val="-1"/>
        </w:rPr>
        <w:t xml:space="preserve"> </w:t>
      </w:r>
      <w:r>
        <w:t>активности).</w:t>
      </w:r>
    </w:p>
    <w:p>
      <w:pPr>
        <w:pStyle w:val="6"/>
        <w:spacing w:before="2" w:line="276" w:lineRule="auto"/>
        <w:ind w:right="248"/>
      </w:pPr>
      <w:r>
        <w:rPr>
          <w:b/>
          <w:i/>
        </w:rPr>
        <w:t>Личность.</w:t>
      </w:r>
      <w:r>
        <w:rPr>
          <w:b/>
          <w:i/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темперамента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воздействию.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6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темперамента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(специфические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активности);</w:t>
      </w:r>
      <w:r>
        <w:rPr>
          <w:spacing w:val="1"/>
        </w:rPr>
        <w:t xml:space="preserve"> </w:t>
      </w:r>
      <w:r>
        <w:t>раздражительность/негативная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(степень,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индивид</w:t>
      </w:r>
      <w:r>
        <w:rPr>
          <w:spacing w:val="1"/>
        </w:rPr>
        <w:t xml:space="preserve"> </w:t>
      </w:r>
      <w:r>
        <w:t>подвержен дестабилизирующему влиянию угнетающих событий); способность к восстановлению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гармонии</w:t>
      </w:r>
      <w:r>
        <w:rPr>
          <w:spacing w:val="1"/>
        </w:rPr>
        <w:t xml:space="preserve"> </w:t>
      </w:r>
      <w:r>
        <w:t>(легкость,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индивид</w:t>
      </w:r>
      <w:r>
        <w:rPr>
          <w:spacing w:val="1"/>
        </w:rPr>
        <w:t xml:space="preserve"> </w:t>
      </w:r>
      <w:r>
        <w:t>успокаивается</w:t>
      </w:r>
      <w:r>
        <w:rPr>
          <w:spacing w:val="1"/>
        </w:rPr>
        <w:t xml:space="preserve"> </w:t>
      </w:r>
      <w:r>
        <w:t>после</w:t>
      </w:r>
      <w:r>
        <w:rPr>
          <w:spacing w:val="6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угнетающих эмоций); боязливость (настороженность по отношению к интенсивным или очень</w:t>
      </w:r>
      <w:r>
        <w:rPr>
          <w:spacing w:val="1"/>
        </w:rPr>
        <w:t xml:space="preserve"> </w:t>
      </w:r>
      <w:r>
        <w:t>необычным стимулам); коммуникабельность (восприимчивость к социальной стимуляции). К году</w:t>
      </w:r>
      <w:r>
        <w:rPr>
          <w:spacing w:val="-57"/>
        </w:rPr>
        <w:t xml:space="preserve"> </w:t>
      </w:r>
      <w:r>
        <w:t>ребенок узнает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зеркале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зеркала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поведения.</w:t>
      </w:r>
    </w:p>
    <w:p>
      <w:pPr>
        <w:pStyle w:val="2"/>
        <w:spacing w:before="38" w:line="634" w:lineRule="exact"/>
        <w:ind w:right="2978" w:firstLine="2023"/>
        <w:jc w:val="both"/>
      </w:pPr>
      <w:r>
        <w:t>Ранний возраст (от одного года до трех лет)</w:t>
      </w:r>
      <w:r>
        <w:rPr>
          <w:spacing w:val="-57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(второй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жизни)</w:t>
      </w:r>
    </w:p>
    <w:p>
      <w:pPr>
        <w:pStyle w:val="3"/>
        <w:spacing w:line="245" w:lineRule="exact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>
      <w:pPr>
        <w:pStyle w:val="6"/>
        <w:spacing w:before="36" w:line="276" w:lineRule="auto"/>
        <w:ind w:right="246"/>
      </w:pPr>
      <w:r>
        <w:t>Вес двухлетнего ребенка составляет одну пятую веса взрослого человека. К двум годам</w:t>
      </w:r>
      <w:r>
        <w:rPr>
          <w:spacing w:val="1"/>
        </w:rPr>
        <w:t xml:space="preserve"> </w:t>
      </w:r>
      <w:r>
        <w:t>мальчики набирают вес до 13,04 кг, девочки - 12,6 кг.</w:t>
      </w:r>
      <w:r>
        <w:rPr>
          <w:spacing w:val="1"/>
        </w:rPr>
        <w:t xml:space="preserve"> </w:t>
      </w:r>
      <w:r>
        <w:t>Ежемесячная прибавка в весе составляет</w:t>
      </w:r>
      <w:r>
        <w:rPr>
          <w:spacing w:val="1"/>
        </w:rPr>
        <w:t xml:space="preserve"> </w:t>
      </w:r>
      <w:r>
        <w:t>200-250 граммов, а в росте 1 см. К двум годам длина тела мальчиков достигает 88,3 см, а девочек -</w:t>
      </w:r>
      <w:r>
        <w:rPr>
          <w:spacing w:val="1"/>
        </w:rPr>
        <w:t xml:space="preserve"> </w:t>
      </w:r>
      <w:r>
        <w:t>86,1</w:t>
      </w:r>
      <w:r>
        <w:rPr>
          <w:spacing w:val="-1"/>
        </w:rPr>
        <w:t xml:space="preserve"> </w:t>
      </w:r>
      <w:r>
        <w:t>см.</w:t>
      </w:r>
    </w:p>
    <w:p>
      <w:pPr>
        <w:pStyle w:val="3"/>
        <w:spacing w:before="5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>
      <w:pPr>
        <w:pStyle w:val="6"/>
        <w:spacing w:before="36" w:line="276" w:lineRule="auto"/>
        <w:ind w:right="252"/>
      </w:pPr>
      <w:r>
        <w:t>Продолжаются рост и функциональное развитие внутренних органов, костной, мышечной и</w:t>
      </w:r>
      <w:r>
        <w:rPr>
          <w:spacing w:val="-57"/>
        </w:rPr>
        <w:t xml:space="preserve"> </w:t>
      </w:r>
      <w:r>
        <w:t>центральной нервной системы. Повышается работоспособность нервных центров. Общее время</w:t>
      </w:r>
      <w:r>
        <w:rPr>
          <w:spacing w:val="1"/>
        </w:rPr>
        <w:t xml:space="preserve"> </w:t>
      </w:r>
      <w:r>
        <w:t>сна,</w:t>
      </w:r>
      <w:r>
        <w:rPr>
          <w:spacing w:val="-1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подчиненного</w:t>
      </w:r>
      <w:r>
        <w:rPr>
          <w:spacing w:val="-1"/>
        </w:rPr>
        <w:t xml:space="preserve"> </w:t>
      </w:r>
      <w:r>
        <w:t>суточной</w:t>
      </w:r>
      <w:r>
        <w:rPr>
          <w:spacing w:val="-1"/>
        </w:rPr>
        <w:t xml:space="preserve"> </w:t>
      </w:r>
      <w:r>
        <w:t>ритмике, составляет</w:t>
      </w:r>
      <w:r>
        <w:rPr>
          <w:spacing w:val="-1"/>
        </w:rPr>
        <w:t xml:space="preserve"> </w:t>
      </w:r>
      <w:r>
        <w:t>11-12</w:t>
      </w:r>
      <w:r>
        <w:rPr>
          <w:spacing w:val="-1"/>
        </w:rPr>
        <w:t xml:space="preserve"> </w:t>
      </w:r>
      <w:r>
        <w:t>часов.</w:t>
      </w:r>
    </w:p>
    <w:p>
      <w:pPr>
        <w:pStyle w:val="6"/>
        <w:spacing w:before="1" w:line="276" w:lineRule="auto"/>
        <w:ind w:right="242"/>
      </w:pPr>
      <w:r>
        <w:t>Развитие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замедлением</w:t>
      </w:r>
      <w:r>
        <w:rPr>
          <w:spacing w:val="1"/>
        </w:rPr>
        <w:t xml:space="preserve"> </w:t>
      </w:r>
      <w:r>
        <w:t>ростовых процессов, снижением скорости увеличения объема головного мозга и формированием</w:t>
      </w:r>
      <w:r>
        <w:rPr>
          <w:spacing w:val="1"/>
        </w:rPr>
        <w:t xml:space="preserve"> </w:t>
      </w:r>
      <w:r>
        <w:t>нервных связей.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1"/>
      </w:pP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16-18-ти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мускулатуры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обеспечивает рефлекторную деятельность по контролю выделительной системы. К двум годам 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мочеиспускание</w:t>
      </w:r>
      <w:r>
        <w:rPr>
          <w:spacing w:val="1"/>
        </w:rPr>
        <w:t xml:space="preserve"> </w:t>
      </w:r>
      <w:r>
        <w:t>прекращается,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фоне</w:t>
      </w:r>
      <w:r>
        <w:rPr>
          <w:spacing w:val="-3"/>
        </w:rPr>
        <w:t xml:space="preserve"> </w:t>
      </w:r>
      <w:r>
        <w:t>болезни,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перевозбуждения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или испуга.</w:t>
      </w:r>
    </w:p>
    <w:p>
      <w:pPr>
        <w:pStyle w:val="6"/>
        <w:spacing w:line="276" w:lineRule="auto"/>
        <w:ind w:right="242"/>
      </w:pPr>
      <w:r>
        <w:rPr>
          <w:b/>
          <w:i/>
        </w:rPr>
        <w:t xml:space="preserve">Развитие моторики. </w:t>
      </w:r>
      <w:r>
        <w:t>Развитие моторики является определяющим для всего 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подкорковый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движения,</w:t>
      </w:r>
      <w:r>
        <w:rPr>
          <w:spacing w:val="-57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тонуса.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ритмической картины, соответственно, чрезвычайно важно формировать ритмичность (движения</w:t>
      </w:r>
      <w:r>
        <w:rPr>
          <w:spacing w:val="1"/>
        </w:rPr>
        <w:t xml:space="preserve"> </w:t>
      </w:r>
      <w:r>
        <w:t>под ритм; режим дня; чередование активности и отдыха). Подавляющие большинство детей (90%)</w:t>
      </w:r>
      <w:r>
        <w:rPr>
          <w:spacing w:val="1"/>
        </w:rPr>
        <w:t xml:space="preserve"> </w:t>
      </w:r>
      <w:r>
        <w:t>может хорошо ходить (в год и два месяца); строить башню из двух кубиков (в полтора года);</w:t>
      </w:r>
      <w:r>
        <w:rPr>
          <w:spacing w:val="1"/>
        </w:rPr>
        <w:t xml:space="preserve"> </w:t>
      </w:r>
      <w:r>
        <w:t>подниматься по ступенькам (в год и десять месяцев); пинать мяч (к двум годам). На 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тела: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длинное</w:t>
      </w:r>
      <w:r>
        <w:rPr>
          <w:spacing w:val="1"/>
        </w:rPr>
        <w:t xml:space="preserve"> </w:t>
      </w:r>
      <w:r>
        <w:t>туловище, большая голова. Ребенок до полутора лет часто падает при ходьбе, не всегда может</w:t>
      </w:r>
      <w:r>
        <w:rPr>
          <w:spacing w:val="1"/>
        </w:rPr>
        <w:t xml:space="preserve"> </w:t>
      </w:r>
      <w:r>
        <w:t>вовремя остановиться, обойти препятствие. Несовершенна и осанка. Вследствие недостаточного</w:t>
      </w:r>
      <w:r>
        <w:rPr>
          <w:spacing w:val="1"/>
        </w:rPr>
        <w:t xml:space="preserve"> </w:t>
      </w:r>
      <w:r>
        <w:t>развития мышечной системы ребенку трудно долго выполнять однотипные движения, например,</w:t>
      </w:r>
      <w:r>
        <w:rPr>
          <w:spacing w:val="1"/>
        </w:rPr>
        <w:t xml:space="preserve"> </w:t>
      </w:r>
      <w:r>
        <w:t>ходить с мамой «только за ручку». Постепенно ходьба совершенствуется. Дети учатся свободно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взбираются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бугорки,</w:t>
      </w:r>
      <w:r>
        <w:rPr>
          <w:spacing w:val="1"/>
        </w:rPr>
        <w:t xml:space="preserve"> </w:t>
      </w:r>
      <w:r>
        <w:t>ходят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траве,</w:t>
      </w:r>
      <w:r>
        <w:rPr>
          <w:spacing w:val="1"/>
        </w:rPr>
        <w:t xml:space="preserve"> </w:t>
      </w:r>
      <w:r>
        <w:t>перешагивают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небольшие препятствия, например, палку, лежащую на земле. Исчезает шаркающая походка. В</w:t>
      </w:r>
      <w:r>
        <w:rPr>
          <w:spacing w:val="1"/>
        </w:rPr>
        <w:t xml:space="preserve"> </w:t>
      </w:r>
      <w:r>
        <w:t>подвижных играх и на музыкальных занятиях дети делают боковые шаги, медленно кружатся на</w:t>
      </w:r>
      <w:r>
        <w:rPr>
          <w:spacing w:val="1"/>
        </w:rPr>
        <w:t xml:space="preserve"> </w:t>
      </w:r>
      <w:r>
        <w:t>месте. Даже в начале второго года дети много лазают: взбираются на горку, на диванчики, а позже</w:t>
      </w:r>
      <w:r>
        <w:rPr>
          <w:spacing w:val="1"/>
        </w:rPr>
        <w:t xml:space="preserve"> </w:t>
      </w:r>
      <w:r>
        <w:t>(приставным шагом) и на шведскую стенку. Они также перелезают через бревно, подлезают под</w:t>
      </w:r>
      <w:r>
        <w:rPr>
          <w:spacing w:val="1"/>
        </w:rPr>
        <w:t xml:space="preserve"> </w:t>
      </w:r>
      <w:r>
        <w:t>скамейку, пролезают через обруч. После полутора лет у малышей кроме основных развиваются и</w:t>
      </w:r>
      <w:r>
        <w:rPr>
          <w:spacing w:val="1"/>
        </w:rPr>
        <w:t xml:space="preserve"> </w:t>
      </w:r>
      <w:r>
        <w:t>подражательные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(мишке,</w:t>
      </w:r>
      <w:r>
        <w:rPr>
          <w:spacing w:val="1"/>
        </w:rPr>
        <w:t xml:space="preserve"> </w:t>
      </w:r>
      <w:r>
        <w:t>зайчику).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плясках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привыкают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 рисовать каракули, а к двум годам могут нарисовать прямую линию. Дети все лучше</w:t>
      </w:r>
      <w:r>
        <w:rPr>
          <w:spacing w:val="1"/>
        </w:rPr>
        <w:t xml:space="preserve"> </w:t>
      </w:r>
      <w:r>
        <w:t>контролируют простые движения, а затем объединяют их во все более сложные и согласованные</w:t>
      </w:r>
      <w:r>
        <w:rPr>
          <w:spacing w:val="1"/>
        </w:rPr>
        <w:t xml:space="preserve"> </w:t>
      </w:r>
      <w:r>
        <w:t>системы.</w:t>
      </w:r>
    </w:p>
    <w:p>
      <w:pPr>
        <w:pStyle w:val="6"/>
        <w:spacing w:before="2" w:line="276" w:lineRule="auto"/>
        <w:ind w:right="244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функцией.</w:t>
      </w:r>
      <w:r>
        <w:rPr>
          <w:spacing w:val="1"/>
        </w:rPr>
        <w:t xml:space="preserve"> </w:t>
      </w:r>
      <w:r>
        <w:t>Совершенствуется зрительное восприятие и становится ведущим. Вместе с тем, дети полутора –</w:t>
      </w:r>
      <w:r>
        <w:rPr>
          <w:spacing w:val="1"/>
        </w:rPr>
        <w:t xml:space="preserve"> </w:t>
      </w:r>
      <w:r>
        <w:t>двух лет не могут одновременно воспринимать объект в целом и отдельные его части. В области</w:t>
      </w:r>
      <w:r>
        <w:rPr>
          <w:spacing w:val="1"/>
        </w:rPr>
        <w:t xml:space="preserve"> </w:t>
      </w:r>
      <w:r>
        <w:t>восприятия происходит формирование перцептивных действий и предметных эталонов. Функция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ориентировочная,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эталонов.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наглядно-действенного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скрытых</w:t>
      </w:r>
      <w:r>
        <w:rPr>
          <w:spacing w:val="1"/>
        </w:rPr>
        <w:t xml:space="preserve"> </w:t>
      </w:r>
      <w:r>
        <w:t>сущностных связей и отношений объектов происходит на основе развития восприятия и в ходе</w:t>
      </w:r>
      <w:r>
        <w:rPr>
          <w:spacing w:val="1"/>
        </w:rPr>
        <w:t xml:space="preserve"> </w:t>
      </w:r>
      <w:r>
        <w:t>овладения ребенком предметно-орудийными действиями. Первоначально перцептивные действия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начинает приобретать черты произвольности. Слово начинает регулировать восприятие ребенка.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перерабатывать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сопоставляя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целом.</w:t>
      </w:r>
      <w:r>
        <w:rPr>
          <w:spacing w:val="-57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зачатки</w:t>
      </w:r>
      <w:r>
        <w:rPr>
          <w:spacing w:val="1"/>
        </w:rPr>
        <w:t xml:space="preserve"> </w:t>
      </w:r>
      <w:r>
        <w:t>экспериментирования.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обобщений.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обобщениями: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месяцев); на основании формы (от полутора до двух лет); функциональные обобщения (от двух 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лет).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1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стадии:</w:t>
      </w:r>
      <w:r>
        <w:rPr>
          <w:spacing w:val="1"/>
        </w:rPr>
        <w:t xml:space="preserve"> </w:t>
      </w:r>
      <w:r>
        <w:t>целенаправленных проб, «подстерегания», навязчивого вмешательства, объективной регуляции.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педантизм,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подстраивается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функциональная сторона действия опережает операциональную (знание действия опережает его</w:t>
      </w:r>
      <w:r>
        <w:rPr>
          <w:spacing w:val="1"/>
        </w:rPr>
        <w:t xml:space="preserve"> </w:t>
      </w:r>
      <w:r>
        <w:t>реализацию). Логика развития действия: неспецифичные действия - функциональные действия -</w:t>
      </w:r>
      <w:r>
        <w:rPr>
          <w:spacing w:val="1"/>
        </w:rPr>
        <w:t xml:space="preserve"> </w:t>
      </w:r>
      <w:r>
        <w:t>выделение</w:t>
      </w:r>
      <w:r>
        <w:rPr>
          <w:spacing w:val="7"/>
        </w:rPr>
        <w:t xml:space="preserve"> </w:t>
      </w:r>
      <w:r>
        <w:t>способа</w:t>
      </w:r>
      <w:r>
        <w:rPr>
          <w:spacing w:val="9"/>
        </w:rPr>
        <w:t xml:space="preserve"> </w:t>
      </w:r>
      <w:r>
        <w:t>действия</w:t>
      </w:r>
      <w:r>
        <w:rPr>
          <w:spacing w:val="11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перенос</w:t>
      </w:r>
      <w:r>
        <w:rPr>
          <w:spacing w:val="7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(с</w:t>
      </w:r>
      <w:r>
        <w:rPr>
          <w:spacing w:val="8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предмета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другой,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одной</w:t>
      </w:r>
      <w:r>
        <w:rPr>
          <w:spacing w:val="9"/>
        </w:rPr>
        <w:t xml:space="preserve"> </w:t>
      </w:r>
      <w:r>
        <w:t>ситуации</w:t>
      </w:r>
      <w:r>
        <w:rPr>
          <w:spacing w:val="-57"/>
        </w:rPr>
        <w:t xml:space="preserve"> </w:t>
      </w:r>
      <w:r>
        <w:t>в другую). Предметно-орудийные действия формируются только в сотрудничестве со взрослым.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указания.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становится</w:t>
      </w:r>
      <w:r>
        <w:rPr>
          <w:spacing w:val="-57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ожидаемом результате, выделение соотношений и связей между предметами, условий реализации</w:t>
      </w:r>
      <w:r>
        <w:rPr>
          <w:spacing w:val="1"/>
        </w:rPr>
        <w:t xml:space="preserve"> </w:t>
      </w:r>
      <w:r>
        <w:t>действий.</w:t>
      </w:r>
    </w:p>
    <w:p>
      <w:pPr>
        <w:pStyle w:val="6"/>
        <w:spacing w:before="1" w:line="276" w:lineRule="auto"/>
        <w:ind w:right="246"/>
      </w:pPr>
      <w:r>
        <w:t>Второй год жизни - период интенсивного формирования речи, где можно выделить два</w:t>
      </w:r>
      <w:r>
        <w:rPr>
          <w:spacing w:val="1"/>
        </w:rPr>
        <w:t xml:space="preserve"> </w:t>
      </w:r>
      <w:r>
        <w:t>основных этапа. Первый (от года до года и шести-восьми месяцев) - переходный, со следующими</w:t>
      </w:r>
      <w:r>
        <w:rPr>
          <w:spacing w:val="1"/>
        </w:rPr>
        <w:t xml:space="preserve"> </w:t>
      </w:r>
      <w:r>
        <w:t>особенностями: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нет;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своеобразна по лексике, семантике, фонетике, грамматике, синтаксису. Второй период (от года и</w:t>
      </w:r>
      <w:r>
        <w:rPr>
          <w:spacing w:val="1"/>
        </w:rPr>
        <w:t xml:space="preserve"> </w:t>
      </w:r>
      <w:r>
        <w:t>восьми месяцев до трех лет) - практическое овладение речью. Связи между предметом (действием)</w:t>
      </w:r>
      <w:r>
        <w:rPr>
          <w:spacing w:val="-57"/>
        </w:rPr>
        <w:t xml:space="preserve"> </w:t>
      </w:r>
      <w:r>
        <w:t>и словами, их обозначающими, формируются значительно быстрее, чем в конце первого года</w:t>
      </w:r>
      <w:r>
        <w:rPr>
          <w:spacing w:val="1"/>
        </w:rPr>
        <w:t xml:space="preserve"> </w:t>
      </w:r>
      <w:r>
        <w:t>(«взрыв наименований»). При этом понимание речи окружающих по-прежнему опережает умение</w:t>
      </w:r>
      <w:r>
        <w:rPr>
          <w:spacing w:val="1"/>
        </w:rPr>
        <w:t xml:space="preserve"> </w:t>
      </w:r>
      <w:r>
        <w:t>говорить. Установлена четкая зависимость между качеством языковой стимуляции в домашнем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обозначения некоторых качеств и состояний. Благодаря этому можно организовать деятельность и</w:t>
      </w:r>
      <w:r>
        <w:rPr>
          <w:spacing w:val="-57"/>
        </w:rPr>
        <w:t xml:space="preserve"> </w:t>
      </w:r>
      <w:r>
        <w:t>поведение малышей, формировать и совершенствовать восприятие, в том числе составляющие</w:t>
      </w:r>
      <w:r>
        <w:rPr>
          <w:spacing w:val="1"/>
        </w:rPr>
        <w:t xml:space="preserve"> </w:t>
      </w:r>
      <w:r>
        <w:t>основу сенсорного воспитания. Самые первые слова обозначают те предметы, с которыми ребенок</w:t>
      </w:r>
      <w:r>
        <w:rPr>
          <w:spacing w:val="-57"/>
        </w:rPr>
        <w:t xml:space="preserve"> </w:t>
      </w:r>
      <w:r>
        <w:t>может играть (мяч, машинка и т. п.). Поскольку в окружении каждого ребенка набор предметов, с</w:t>
      </w:r>
      <w:r>
        <w:rPr>
          <w:spacing w:val="1"/>
        </w:rPr>
        <w:t xml:space="preserve"> </w:t>
      </w:r>
      <w:r>
        <w:t>которыми он может так или иначе взаимодействовать, различен, то и первоначальный словарный</w:t>
      </w:r>
      <w:r>
        <w:rPr>
          <w:spacing w:val="1"/>
        </w:rPr>
        <w:t xml:space="preserve"> </w:t>
      </w:r>
      <w:r>
        <w:t>запас каждого ребенка уникален. Научившись употреблять слова применительно к определенной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вскоре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описаниях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замечая</w:t>
      </w:r>
      <w:r>
        <w:rPr>
          <w:spacing w:val="1"/>
        </w:rPr>
        <w:t xml:space="preserve"> </w:t>
      </w:r>
      <w:r>
        <w:t>производимой нередко подмены их истинного значения. В процессе разнообразной 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взрослыми</w:t>
      </w:r>
      <w:r>
        <w:rPr>
          <w:spacing w:val="14"/>
        </w:rPr>
        <w:t xml:space="preserve"> </w:t>
      </w:r>
      <w:r>
        <w:t>дети</w:t>
      </w:r>
      <w:r>
        <w:rPr>
          <w:spacing w:val="18"/>
        </w:rPr>
        <w:t xml:space="preserve"> </w:t>
      </w:r>
      <w:r>
        <w:t>усваивают,</w:t>
      </w:r>
      <w:r>
        <w:rPr>
          <w:spacing w:val="13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одно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же</w:t>
      </w:r>
      <w:r>
        <w:rPr>
          <w:spacing w:val="10"/>
        </w:rPr>
        <w:t xml:space="preserve"> </w:t>
      </w:r>
      <w:r>
        <w:t>действие</w:t>
      </w:r>
      <w:r>
        <w:rPr>
          <w:spacing w:val="12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t>относиться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разным</w:t>
      </w:r>
      <w:r>
        <w:rPr>
          <w:spacing w:val="11"/>
        </w:rPr>
        <w:t xml:space="preserve"> </w:t>
      </w:r>
      <w:r>
        <w:t>предметам:</w:t>
      </w:r>
    </w:p>
    <w:p>
      <w:pPr>
        <w:pStyle w:val="6"/>
        <w:spacing w:line="276" w:lineRule="auto"/>
        <w:ind w:right="243" w:firstLine="0"/>
      </w:pPr>
      <w:r>
        <w:t>«надень шапку, надень колечки на пирамидку и т.д.». Важным приобретением речи и мышления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формирующаяся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обобщения.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ассоциироваться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относящиеся к этой группе, несмотря на различие по цвету, размеру и даже внешнему виду (кукла</w:t>
      </w:r>
      <w:r>
        <w:rPr>
          <w:spacing w:val="1"/>
        </w:rPr>
        <w:t xml:space="preserve"> </w:t>
      </w:r>
      <w:r>
        <w:t>большая и маленькая). Активный словарь на протяжении года увеличивается неравномерно. К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словам.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десяти</w:t>
      </w:r>
      <w:r>
        <w:rPr>
          <w:spacing w:val="60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происходит скачок, и активно используемый словарь состоит теперь из 200-300 слов. В нем много</w:t>
      </w:r>
      <w:r>
        <w:rPr>
          <w:spacing w:val="1"/>
        </w:rPr>
        <w:t xml:space="preserve"> </w:t>
      </w:r>
      <w:r>
        <w:t>глаголов и существительных, встречаются простые прилагательные и наречия (тут, там, туда и 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предлоги.</w:t>
      </w:r>
      <w:r>
        <w:rPr>
          <w:spacing w:val="1"/>
        </w:rPr>
        <w:t xml:space="preserve"> </w:t>
      </w:r>
      <w:r>
        <w:t>Упрощенные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(«ту-ту»,</w:t>
      </w:r>
      <w:r>
        <w:rPr>
          <w:spacing w:val="1"/>
        </w:rPr>
        <w:t xml:space="preserve"> </w:t>
      </w:r>
      <w:r>
        <w:t>«ав-ав»)</w:t>
      </w:r>
      <w:r>
        <w:rPr>
          <w:spacing w:val="1"/>
        </w:rPr>
        <w:t xml:space="preserve"> </w:t>
      </w:r>
      <w:r>
        <w:t>заменяются</w:t>
      </w:r>
      <w:r>
        <w:rPr>
          <w:spacing w:val="1"/>
        </w:rPr>
        <w:t xml:space="preserve"> </w:t>
      </w:r>
      <w:r>
        <w:t>обычными,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фонетическом</w:t>
      </w:r>
      <w:r>
        <w:rPr>
          <w:spacing w:val="1"/>
        </w:rPr>
        <w:t xml:space="preserve"> </w:t>
      </w:r>
      <w:r>
        <w:t>отношении.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контур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(число</w:t>
      </w:r>
      <w:r>
        <w:rPr>
          <w:spacing w:val="1"/>
        </w:rPr>
        <w:t xml:space="preserve"> </w:t>
      </w:r>
      <w:r>
        <w:t>слогов),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звуками-заместителями,</w:t>
      </w:r>
      <w:r>
        <w:rPr>
          <w:spacing w:val="60"/>
        </w:rPr>
        <w:t xml:space="preserve"> </w:t>
      </w:r>
      <w:r>
        <w:t>более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близкими</w:t>
      </w:r>
      <w:r>
        <w:rPr>
          <w:spacing w:val="-2"/>
        </w:rPr>
        <w:t xml:space="preserve"> </w:t>
      </w:r>
      <w:r>
        <w:t>по звучанию слышимому</w:t>
      </w:r>
      <w:r>
        <w:rPr>
          <w:spacing w:val="-5"/>
        </w:rPr>
        <w:t xml:space="preserve"> </w:t>
      </w:r>
      <w:r>
        <w:t>образцу.</w:t>
      </w:r>
    </w:p>
    <w:p>
      <w:pPr>
        <w:pStyle w:val="6"/>
        <w:spacing w:before="1" w:line="276" w:lineRule="auto"/>
        <w:ind w:right="247"/>
      </w:pPr>
      <w:r>
        <w:t>У</w:t>
      </w:r>
      <w:r>
        <w:rPr>
          <w:spacing w:val="1"/>
        </w:rPr>
        <w:t xml:space="preserve"> </w:t>
      </w:r>
      <w:r>
        <w:t>двухлетних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сложной,</w:t>
      </w:r>
      <w:r>
        <w:rPr>
          <w:spacing w:val="1"/>
        </w:rPr>
        <w:t xml:space="preserve"> </w:t>
      </w:r>
      <w:r>
        <w:t>содержательной.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предназначении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закрепленном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социального</w:t>
      </w:r>
      <w:r>
        <w:rPr>
          <w:spacing w:val="10"/>
        </w:rPr>
        <w:t xml:space="preserve"> </w:t>
      </w:r>
      <w:r>
        <w:t>окружения,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этих</w:t>
      </w:r>
      <w:r>
        <w:rPr>
          <w:spacing w:val="10"/>
        </w:rPr>
        <w:t xml:space="preserve"> </w:t>
      </w:r>
      <w:r>
        <w:t>пор</w:t>
      </w:r>
      <w:r>
        <w:rPr>
          <w:spacing w:val="10"/>
        </w:rPr>
        <w:t xml:space="preserve"> </w:t>
      </w:r>
      <w:r>
        <w:t>игра</w:t>
      </w:r>
      <w:r>
        <w:rPr>
          <w:spacing w:val="10"/>
        </w:rPr>
        <w:t xml:space="preserve"> </w:t>
      </w:r>
      <w:r>
        <w:t>становится</w:t>
      </w:r>
      <w:r>
        <w:rPr>
          <w:spacing w:val="10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более</w:t>
      </w:r>
      <w:r>
        <w:rPr>
          <w:spacing w:val="9"/>
        </w:rPr>
        <w:t xml:space="preserve"> </w:t>
      </w:r>
      <w:r>
        <w:t>символической.</w:t>
      </w:r>
      <w:r>
        <w:rPr>
          <w:spacing w:val="11"/>
        </w:rPr>
        <w:t xml:space="preserve"> </w:t>
      </w:r>
      <w:r>
        <w:t>Образы,</w:t>
      </w:r>
      <w:r>
        <w:rPr>
          <w:spacing w:val="10"/>
        </w:rPr>
        <w:t xml:space="preserve"> </w:t>
      </w:r>
      <w:r>
        <w:t>которые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3" w:firstLine="0"/>
      </w:pPr>
      <w:r>
        <w:t>используют дети в своих играх, похожи на реальные предметы. Этапы развития игры в раннем</w:t>
      </w:r>
      <w:r>
        <w:rPr>
          <w:spacing w:val="1"/>
        </w:rPr>
        <w:t xml:space="preserve"> </w:t>
      </w:r>
      <w:r>
        <w:t>детстве: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год)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узко-подражательный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60"/>
        </w:rPr>
        <w:t xml:space="preserve"> </w:t>
      </w:r>
      <w:r>
        <w:t>представляет</w:t>
      </w:r>
      <w:r>
        <w:rPr>
          <w:spacing w:val="-57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специфическое</w:t>
      </w:r>
      <w:r>
        <w:rPr>
          <w:spacing w:val="1"/>
        </w:rPr>
        <w:t xml:space="preserve"> </w:t>
      </w:r>
      <w:r>
        <w:t>манипулирование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определенным,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расширяется,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вызывают</w:t>
      </w:r>
      <w:r>
        <w:rPr>
          <w:spacing w:val="60"/>
        </w:rPr>
        <w:t xml:space="preserve"> </w:t>
      </w:r>
      <w:r>
        <w:t>действия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 цепочки действий. На третьем этапе (от полутора до трех лет) возникают элементы</w:t>
      </w:r>
      <w:r>
        <w:rPr>
          <w:spacing w:val="1"/>
        </w:rPr>
        <w:t xml:space="preserve"> </w:t>
      </w:r>
      <w:r>
        <w:t>воображаемой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отличительную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другим.</w:t>
      </w:r>
    </w:p>
    <w:p>
      <w:pPr>
        <w:pStyle w:val="6"/>
        <w:spacing w:line="276" w:lineRule="auto"/>
        <w:ind w:right="245"/>
      </w:pPr>
      <w:r>
        <w:rPr>
          <w:b/>
          <w:i/>
        </w:rPr>
        <w:t xml:space="preserve">Навыки. </w:t>
      </w:r>
      <w:r>
        <w:t>Дети осваивают действия с разнообразными игрушками: разборными (пирамиды,</w:t>
      </w:r>
      <w:r>
        <w:rPr>
          <w:spacing w:val="1"/>
        </w:rPr>
        <w:t xml:space="preserve"> </w:t>
      </w:r>
      <w:r>
        <w:t>матрешки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др.),</w:t>
      </w:r>
      <w:r>
        <w:rPr>
          <w:spacing w:val="10"/>
        </w:rPr>
        <w:t xml:space="preserve"> </w:t>
      </w:r>
      <w:r>
        <w:t>строительным</w:t>
      </w:r>
      <w:r>
        <w:rPr>
          <w:spacing w:val="10"/>
        </w:rPr>
        <w:t xml:space="preserve"> </w:t>
      </w:r>
      <w:r>
        <w:t>материалом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сюжетными</w:t>
      </w:r>
      <w:r>
        <w:rPr>
          <w:spacing w:val="12"/>
        </w:rPr>
        <w:t xml:space="preserve"> </w:t>
      </w:r>
      <w:r>
        <w:t>игрушками</w:t>
      </w:r>
      <w:r>
        <w:rPr>
          <w:spacing w:val="12"/>
        </w:rPr>
        <w:t xml:space="preserve"> </w:t>
      </w:r>
      <w:r>
        <w:t>(куклы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атрибутами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ним</w:t>
      </w:r>
      <w:r>
        <w:rPr>
          <w:spacing w:val="-58"/>
        </w:rPr>
        <w:t xml:space="preserve"> </w:t>
      </w:r>
      <w:r>
        <w:t>и пр.). Эти действия ребенок воспроизводит и после показа</w:t>
      </w:r>
      <w:r>
        <w:rPr>
          <w:spacing w:val="1"/>
        </w:rPr>
        <w:t xml:space="preserve"> </w:t>
      </w:r>
      <w:r>
        <w:t>взрослого, и путем отсроченного</w:t>
      </w:r>
      <w:r>
        <w:rPr>
          <w:spacing w:val="1"/>
        </w:rPr>
        <w:t xml:space="preserve"> </w:t>
      </w:r>
      <w:r>
        <w:t>подражания.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«цепочки»,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доводить предметные действия до результата: заполняет колечками всю пирамиду, подбирая их по</w:t>
      </w:r>
      <w:r>
        <w:rPr>
          <w:spacing w:val="-57"/>
        </w:rPr>
        <w:t xml:space="preserve"> </w:t>
      </w:r>
      <w:r>
        <w:t>цвету и размеру, из строительного материала возводит по образцу забор, паровозик, башенку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воспроизводят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доминирует</w:t>
      </w:r>
      <w:r>
        <w:rPr>
          <w:spacing w:val="1"/>
        </w:rPr>
        <w:t xml:space="preserve"> </w:t>
      </w:r>
      <w:r>
        <w:t>подражание взрослому. Дети начинают переносить разученное действие с одной игрушкой (кукла)</w:t>
      </w:r>
      <w:r>
        <w:rPr>
          <w:spacing w:val="-57"/>
        </w:rPr>
        <w:t xml:space="preserve"> </w:t>
      </w:r>
      <w:r>
        <w:t>на другие (мишки, зайцы и другие мягкие игрушки); они активно ищут предмет, необходимый для</w:t>
      </w:r>
      <w:r>
        <w:rPr>
          <w:spacing w:val="-57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(одеяло,</w:t>
      </w:r>
      <w:r>
        <w:rPr>
          <w:spacing w:val="-1"/>
        </w:rPr>
        <w:t xml:space="preserve"> </w:t>
      </w:r>
      <w:r>
        <w:t>чтобы уложить</w:t>
      </w:r>
      <w:r>
        <w:rPr>
          <w:spacing w:val="-1"/>
        </w:rPr>
        <w:t xml:space="preserve"> </w:t>
      </w:r>
      <w:r>
        <w:t>куклу</w:t>
      </w:r>
      <w:r>
        <w:rPr>
          <w:spacing w:val="-4"/>
        </w:rPr>
        <w:t xml:space="preserve"> </w:t>
      </w:r>
      <w:r>
        <w:t>спать;</w:t>
      </w:r>
      <w:r>
        <w:rPr>
          <w:spacing w:val="-2"/>
        </w:rPr>
        <w:t xml:space="preserve"> </w:t>
      </w:r>
      <w:r>
        <w:t>мисочку,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накормить мишку).</w:t>
      </w:r>
    </w:p>
    <w:p>
      <w:pPr>
        <w:pStyle w:val="6"/>
        <w:spacing w:line="276" w:lineRule="auto"/>
        <w:ind w:right="247"/>
      </w:pPr>
      <w:r>
        <w:rPr>
          <w:b/>
          <w:i/>
        </w:rPr>
        <w:t>Коммуникация и социализация</w:t>
      </w:r>
      <w:r>
        <w:rPr>
          <w:b/>
        </w:rPr>
        <w:t xml:space="preserve">. </w:t>
      </w:r>
      <w:r>
        <w:t>Формируется ситуативно-деловое общение со взрослым,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7"/>
        </w:rPr>
        <w:t xml:space="preserve"> </w:t>
      </w:r>
      <w:r>
        <w:t>поиск</w:t>
      </w:r>
      <w:r>
        <w:rPr>
          <w:spacing w:val="8"/>
        </w:rPr>
        <w:t xml:space="preserve"> </w:t>
      </w:r>
      <w:r>
        <w:t>оценки</w:t>
      </w:r>
      <w:r>
        <w:rPr>
          <w:spacing w:val="8"/>
        </w:rPr>
        <w:t xml:space="preserve"> </w:t>
      </w:r>
      <w:r>
        <w:t>своих</w:t>
      </w:r>
      <w:r>
        <w:rPr>
          <w:spacing w:val="11"/>
        </w:rPr>
        <w:t xml:space="preserve"> </w:t>
      </w:r>
      <w:r>
        <w:t>успехов;</w:t>
      </w:r>
      <w:r>
        <w:rPr>
          <w:spacing w:val="8"/>
        </w:rPr>
        <w:t xml:space="preserve"> </w:t>
      </w:r>
      <w:r>
        <w:t>обращение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поддержкой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случае</w:t>
      </w:r>
      <w:r>
        <w:rPr>
          <w:spacing w:val="6"/>
        </w:rPr>
        <w:t xml:space="preserve"> </w:t>
      </w:r>
      <w:r>
        <w:t>неуспеха;</w:t>
      </w:r>
      <w:r>
        <w:rPr>
          <w:spacing w:val="7"/>
        </w:rPr>
        <w:t xml:space="preserve"> </w:t>
      </w:r>
      <w:r>
        <w:t>отказ</w:t>
      </w:r>
      <w:r>
        <w:rPr>
          <w:spacing w:val="9"/>
        </w:rPr>
        <w:t xml:space="preserve"> </w:t>
      </w:r>
      <w:r>
        <w:t>от</w:t>
      </w:r>
    </w:p>
    <w:p>
      <w:pPr>
        <w:pStyle w:val="6"/>
        <w:spacing w:before="1" w:line="276" w:lineRule="auto"/>
        <w:ind w:right="244" w:firstLine="0"/>
      </w:pPr>
      <w:r>
        <w:t>«чистой»</w:t>
      </w:r>
      <w:r>
        <w:rPr>
          <w:spacing w:val="1"/>
        </w:rPr>
        <w:t xml:space="preserve"> </w:t>
      </w:r>
      <w:r>
        <w:t>ласки,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привязанности: индивидуализация привязанности; снижение сепарационной тревоги. Появляются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заражения: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сорадование. На втором году жизни у детей при направленной работе взрослого 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рядом;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играть друг с другом в разученные ранее при помощи взрослого игры («Прятки», «Догонялки»).</w:t>
      </w:r>
      <w:r>
        <w:rPr>
          <w:spacing w:val="1"/>
        </w:rPr>
        <w:t xml:space="preserve"> </w:t>
      </w:r>
      <w:r>
        <w:t>Однако несовершенство коммуникативных навыков ведет к непониманию и трудностям общения.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расплакаться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ударить</w:t>
      </w:r>
      <w:r>
        <w:rPr>
          <w:spacing w:val="1"/>
        </w:rPr>
        <w:t xml:space="preserve"> </w:t>
      </w:r>
      <w:r>
        <w:t>жалеющего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протестует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вмешательства в свою игру. Игрушка в руках другого гораздо интереснее для малыша, чем та, что</w:t>
      </w:r>
      <w:r>
        <w:rPr>
          <w:spacing w:val="1"/>
        </w:rPr>
        <w:t xml:space="preserve"> </w:t>
      </w:r>
      <w:r>
        <w:t>стоит рядом. Отобрав ее</w:t>
      </w:r>
      <w:r>
        <w:rPr>
          <w:spacing w:val="1"/>
        </w:rPr>
        <w:t xml:space="preserve"> </w:t>
      </w:r>
      <w:r>
        <w:t>у соседа, но не зная, что делать дальше, малыш ее просто бросает.</w:t>
      </w:r>
      <w:r>
        <w:rPr>
          <w:spacing w:val="1"/>
        </w:rPr>
        <w:t xml:space="preserve"> </w:t>
      </w:r>
      <w:r>
        <w:t>Общение детей в течение дня возникает, как правило, в процессе предметно-игровой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а поскольку предметно-игровые действия и</w:t>
      </w:r>
      <w:r>
        <w:rPr>
          <w:spacing w:val="1"/>
        </w:rPr>
        <w:t xml:space="preserve"> </w:t>
      </w:r>
      <w:r>
        <w:t>самообслуживание только</w:t>
      </w:r>
      <w:r>
        <w:rPr>
          <w:spacing w:val="1"/>
        </w:rPr>
        <w:t xml:space="preserve"> </w:t>
      </w:r>
      <w:r>
        <w:t>формируются,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оберегать.</w:t>
      </w:r>
      <w:r>
        <w:rPr>
          <w:spacing w:val="13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приучают</w:t>
      </w:r>
      <w:r>
        <w:rPr>
          <w:spacing w:val="14"/>
        </w:rPr>
        <w:t xml:space="preserve"> </w:t>
      </w:r>
      <w:r>
        <w:t>соблюдать</w:t>
      </w:r>
      <w:r>
        <w:rPr>
          <w:spacing w:val="17"/>
        </w:rPr>
        <w:t xml:space="preserve"> </w:t>
      </w:r>
      <w:r>
        <w:t>«дисциплину</w:t>
      </w:r>
      <w:r>
        <w:rPr>
          <w:spacing w:val="7"/>
        </w:rPr>
        <w:t xml:space="preserve"> </w:t>
      </w:r>
      <w:r>
        <w:t>расстояния»,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t>осваивают</w:t>
      </w:r>
      <w:r>
        <w:rPr>
          <w:spacing w:val="16"/>
        </w:rPr>
        <w:t xml:space="preserve"> </w:t>
      </w:r>
      <w:r>
        <w:t>умение</w:t>
      </w:r>
      <w:r>
        <w:rPr>
          <w:spacing w:val="13"/>
        </w:rPr>
        <w:t xml:space="preserve"> </w:t>
      </w:r>
      <w:r>
        <w:t>играть</w:t>
      </w:r>
      <w:r>
        <w:rPr>
          <w:spacing w:val="-5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действовать</w:t>
      </w:r>
      <w:r>
        <w:rPr>
          <w:spacing w:val="42"/>
        </w:rPr>
        <w:t xml:space="preserve"> </w:t>
      </w:r>
      <w:r>
        <w:t>рядом,</w:t>
      </w:r>
      <w:r>
        <w:rPr>
          <w:spacing w:val="38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мешая</w:t>
      </w:r>
      <w:r>
        <w:rPr>
          <w:spacing w:val="40"/>
        </w:rPr>
        <w:t xml:space="preserve"> </w:t>
      </w:r>
      <w:r>
        <w:t>друг</w:t>
      </w:r>
      <w:r>
        <w:rPr>
          <w:spacing w:val="40"/>
        </w:rPr>
        <w:t xml:space="preserve"> </w:t>
      </w:r>
      <w:r>
        <w:t>другу,</w:t>
      </w:r>
      <w:r>
        <w:rPr>
          <w:spacing w:val="43"/>
        </w:rPr>
        <w:t xml:space="preserve"> </w:t>
      </w:r>
      <w:r>
        <w:t>вести</w:t>
      </w:r>
      <w:r>
        <w:rPr>
          <w:spacing w:val="43"/>
        </w:rPr>
        <w:t xml:space="preserve"> </w:t>
      </w:r>
      <w:r>
        <w:t>себя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соответствующим</w:t>
      </w:r>
      <w:r>
        <w:rPr>
          <w:spacing w:val="40"/>
        </w:rPr>
        <w:t xml:space="preserve"> </w:t>
      </w:r>
      <w:r>
        <w:t>образом:</w:t>
      </w:r>
      <w:r>
        <w:rPr>
          <w:spacing w:val="4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лезть в тарелку соседа, подвинуться на диванчике, чтобы мог сесть еще один ребенок, не шуметь в</w:t>
      </w:r>
      <w:r>
        <w:rPr>
          <w:spacing w:val="-57"/>
        </w:rPr>
        <w:t xml:space="preserve"> </w:t>
      </w:r>
      <w:r>
        <w:t>спальне и т.д. При этом они пользуются простыми словами: «на» («возьми»), «дай», «пусти», «не</w:t>
      </w:r>
      <w:r>
        <w:rPr>
          <w:spacing w:val="1"/>
        </w:rPr>
        <w:t xml:space="preserve"> </w:t>
      </w:r>
      <w:r>
        <w:t>хочу»</w:t>
      </w:r>
      <w:r>
        <w:rPr>
          <w:spacing w:val="-6"/>
        </w:rPr>
        <w:t xml:space="preserve"> </w:t>
      </w:r>
      <w:r>
        <w:t>и др.</w:t>
      </w:r>
    </w:p>
    <w:p>
      <w:pPr>
        <w:pStyle w:val="6"/>
        <w:spacing w:before="1" w:line="276" w:lineRule="auto"/>
        <w:ind w:right="245"/>
      </w:pPr>
      <w:r>
        <w:rPr>
          <w:b/>
          <w:i/>
        </w:rPr>
        <w:t>Саморегуляция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туалетным</w:t>
      </w:r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суждения:</w:t>
      </w:r>
      <w:r>
        <w:rPr>
          <w:spacing w:val="1"/>
        </w:rPr>
        <w:t xml:space="preserve"> </w:t>
      </w:r>
      <w:r>
        <w:t>«плохой,</w:t>
      </w:r>
      <w:r>
        <w:rPr>
          <w:spacing w:val="1"/>
        </w:rPr>
        <w:t xml:space="preserve"> </w:t>
      </w:r>
      <w:r>
        <w:t>хороший,</w:t>
      </w:r>
      <w:r>
        <w:rPr>
          <w:spacing w:val="1"/>
        </w:rPr>
        <w:t xml:space="preserve"> </w:t>
      </w:r>
      <w:r>
        <w:t>красивый».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овладевает умением самостоятельно есть любые виды пищи, умыться и мыть руки, приобретает</w:t>
      </w:r>
      <w:r>
        <w:rPr>
          <w:spacing w:val="1"/>
        </w:rPr>
        <w:t xml:space="preserve"> </w:t>
      </w:r>
      <w:r>
        <w:t>навыки</w:t>
      </w:r>
      <w:r>
        <w:rPr>
          <w:spacing w:val="39"/>
        </w:rPr>
        <w:t xml:space="preserve"> </w:t>
      </w:r>
      <w:r>
        <w:t>опрятности.</w:t>
      </w:r>
      <w:r>
        <w:rPr>
          <w:spacing w:val="36"/>
        </w:rPr>
        <w:t xml:space="preserve"> </w:t>
      </w:r>
      <w:r>
        <w:t>Совершенствуется</w:t>
      </w:r>
      <w:r>
        <w:rPr>
          <w:spacing w:val="40"/>
        </w:rPr>
        <w:t xml:space="preserve"> </w:t>
      </w:r>
      <w:r>
        <w:t>самостоятельность</w:t>
      </w:r>
      <w:r>
        <w:rPr>
          <w:spacing w:val="37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предметно-игровой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1" w:firstLine="0"/>
      </w:pPr>
      <w:r>
        <w:t>деятельности и самообслуживании. С одной стороны, возрастает самостоятельность ребенка во</w:t>
      </w:r>
      <w:r>
        <w:rPr>
          <w:spacing w:val="1"/>
        </w:rPr>
        <w:t xml:space="preserve"> </w:t>
      </w:r>
      <w:r>
        <w:t>всех сферах жизни, с другой — он осваивает правила поведения в группе (играть рядом, не мешая</w:t>
      </w:r>
      <w:r>
        <w:rPr>
          <w:spacing w:val="1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помогать,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несложно).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 совместной игровой деятельности.</w:t>
      </w:r>
    </w:p>
    <w:p>
      <w:pPr>
        <w:pStyle w:val="6"/>
        <w:spacing w:line="276" w:lineRule="auto"/>
        <w:ind w:right="247"/>
      </w:pPr>
      <w:r>
        <w:rPr>
          <w:b/>
          <w:i/>
        </w:rPr>
        <w:t>Личность.</w:t>
      </w:r>
      <w:r>
        <w:rPr>
          <w:b/>
          <w:i/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представителе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Разворачиваются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самосознания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предметных действий.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2"/>
        <w:jc w:val="both"/>
      </w:pPr>
      <w:r>
        <w:t>Первая</w:t>
      </w:r>
      <w:r>
        <w:rPr>
          <w:spacing w:val="-3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(третий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жизни)</w:t>
      </w:r>
    </w:p>
    <w:p>
      <w:pPr>
        <w:pStyle w:val="3"/>
        <w:spacing w:before="41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>
      <w:pPr>
        <w:pStyle w:val="6"/>
        <w:spacing w:before="36" w:line="278" w:lineRule="auto"/>
        <w:ind w:right="245"/>
      </w:pPr>
      <w:r>
        <w:t>Средний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14,9</w:t>
      </w:r>
      <w:r>
        <w:rPr>
          <w:spacing w:val="1"/>
        </w:rPr>
        <w:t xml:space="preserve"> </w:t>
      </w:r>
      <w:r>
        <w:t>кг,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14,8</w:t>
      </w:r>
      <w:r>
        <w:rPr>
          <w:spacing w:val="1"/>
        </w:rPr>
        <w:t xml:space="preserve"> </w:t>
      </w:r>
      <w:r>
        <w:t>кг.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до 95,7 см,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девочек</w:t>
      </w:r>
      <w:r>
        <w:rPr>
          <w:spacing w:val="2"/>
        </w:rPr>
        <w:t xml:space="preserve"> </w:t>
      </w:r>
      <w:r>
        <w:t>– 97,3</w:t>
      </w:r>
      <w:r>
        <w:rPr>
          <w:spacing w:val="-1"/>
        </w:rPr>
        <w:t xml:space="preserve"> </w:t>
      </w:r>
      <w:r>
        <w:t>см.</w:t>
      </w:r>
    </w:p>
    <w:p>
      <w:pPr>
        <w:pStyle w:val="3"/>
        <w:spacing w:before="1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>
      <w:pPr>
        <w:pStyle w:val="6"/>
        <w:spacing w:before="36" w:line="276" w:lineRule="auto"/>
        <w:ind w:right="253"/>
      </w:pPr>
      <w:r>
        <w:t>Продолжаются рост и функциональное развитие внутренних органов, костной, мышечной и</w:t>
      </w:r>
      <w:r>
        <w:rPr>
          <w:spacing w:val="-57"/>
        </w:rPr>
        <w:t xml:space="preserve"> </w:t>
      </w:r>
      <w:r>
        <w:t>центральной</w:t>
      </w:r>
      <w:r>
        <w:rPr>
          <w:spacing w:val="-1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системы.</w:t>
      </w:r>
      <w:r>
        <w:rPr>
          <w:spacing w:val="2"/>
        </w:rPr>
        <w:t xml:space="preserve"> </w:t>
      </w:r>
      <w:r>
        <w:t>Совершенствуются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двигательной активности.</w:t>
      </w:r>
    </w:p>
    <w:p>
      <w:pPr>
        <w:pStyle w:val="6"/>
        <w:spacing w:before="2" w:line="276" w:lineRule="auto"/>
        <w:ind w:right="244"/>
      </w:pP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моторики.</w:t>
      </w:r>
      <w:r>
        <w:rPr>
          <w:b/>
          <w:i/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 опережающее развитие крупной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(к трем годам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могут</w:t>
      </w:r>
      <w:r>
        <w:rPr>
          <w:spacing w:val="60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езду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велосипеде);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опережающее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(координированные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мелкими предметами).</w:t>
      </w:r>
    </w:p>
    <w:p>
      <w:pPr>
        <w:pStyle w:val="6"/>
        <w:spacing w:line="276" w:lineRule="auto"/>
        <w:ind w:right="244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функции.</w:t>
      </w:r>
      <w:r>
        <w:rPr>
          <w:b/>
          <w:i/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ситуативно-</w:t>
      </w:r>
      <w:r>
        <w:rPr>
          <w:spacing w:val="1"/>
        </w:rPr>
        <w:t xml:space="preserve"> </w:t>
      </w:r>
      <w:r>
        <w:t>деловое общение ребенка со взрослым; совершенствуются восприятие, речь, начальные формы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соотносящие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орудийные.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орудийные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развивает произвольность, преобразуя натуральные формы активности в культурные на основе</w:t>
      </w:r>
      <w:r>
        <w:rPr>
          <w:spacing w:val="1"/>
        </w:rPr>
        <w:t xml:space="preserve"> </w:t>
      </w:r>
      <w:r>
        <w:t>предлагаемой взрослыми модели, которая выступает в качестве не только объекта подражания, но</w:t>
      </w:r>
      <w:r>
        <w:rPr>
          <w:spacing w:val="1"/>
        </w:rPr>
        <w:t xml:space="preserve"> </w:t>
      </w:r>
      <w:r>
        <w:t>и образца, регулирующего собственную активность ребенка. В ходе совместной со взрослыми</w:t>
      </w:r>
      <w:r>
        <w:rPr>
          <w:spacing w:val="1"/>
        </w:rPr>
        <w:t xml:space="preserve"> </w:t>
      </w:r>
      <w:r>
        <w:t>предметной деятельности продолжает развиваться понимание речи. Слово отделяется от 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61"/>
        </w:rPr>
        <w:t xml:space="preserve"> </w:t>
      </w:r>
      <w:r>
        <w:t>видимой</w:t>
      </w:r>
      <w:r>
        <w:rPr>
          <w:spacing w:val="-57"/>
        </w:rPr>
        <w:t xml:space="preserve"> </w:t>
      </w:r>
      <w:r>
        <w:t>наглядной ситуации. Количество понимаемых</w:t>
      </w:r>
      <w:r>
        <w:rPr>
          <w:spacing w:val="1"/>
        </w:rPr>
        <w:t xml:space="preserve"> </w:t>
      </w:r>
      <w:r>
        <w:t>слов значительно возрастает. Совершенствуется</w:t>
      </w:r>
      <w:r>
        <w:rPr>
          <w:spacing w:val="1"/>
        </w:rPr>
        <w:t xml:space="preserve"> </w:t>
      </w:r>
      <w:r>
        <w:t>регуляция поведения в результате обращения взрослых к ребенку, который начинает понимать не</w:t>
      </w:r>
      <w:r>
        <w:rPr>
          <w:spacing w:val="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инструкцию, но</w:t>
      </w:r>
      <w:r>
        <w:rPr>
          <w:spacing w:val="-3"/>
        </w:rPr>
        <w:t xml:space="preserve"> </w:t>
      </w:r>
      <w:r>
        <w:t>и рассказ взрослых.</w:t>
      </w:r>
    </w:p>
    <w:p>
      <w:pPr>
        <w:pStyle w:val="6"/>
        <w:spacing w:line="276" w:lineRule="auto"/>
        <w:ind w:right="243"/>
      </w:pP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грамматические структуры, пытаются строить простые предложения, в разговоре со взрослым</w:t>
      </w:r>
      <w:r>
        <w:rPr>
          <w:spacing w:val="1"/>
        </w:rPr>
        <w:t xml:space="preserve"> </w:t>
      </w:r>
      <w:r>
        <w:t>используют практически все части речи. Активный словарь достигает примерно 1000-1500 слов. К</w:t>
      </w:r>
      <w:r>
        <w:rPr>
          <w:spacing w:val="-57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речь становится</w:t>
      </w:r>
      <w:r>
        <w:rPr>
          <w:spacing w:val="-1"/>
        </w:rPr>
        <w:t xml:space="preserve"> </w:t>
      </w:r>
      <w:r>
        <w:t>средством общения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>
      <w:pPr>
        <w:pStyle w:val="6"/>
        <w:spacing w:line="276" w:lineRule="auto"/>
        <w:ind w:right="244"/>
      </w:pPr>
      <w:r>
        <w:t>К</w:t>
      </w:r>
      <w:r>
        <w:rPr>
          <w:spacing w:val="1"/>
        </w:rPr>
        <w:t xml:space="preserve"> </w:t>
      </w:r>
      <w:r>
        <w:t>третьему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предметов по форме, величине и цвету; различать мелодии; петь. Совершенствуется слуховое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прежде всего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языка, но</w:t>
      </w:r>
      <w:r>
        <w:rPr>
          <w:spacing w:val="-2"/>
        </w:rPr>
        <w:t xml:space="preserve"> </w:t>
      </w:r>
      <w:r>
        <w:t>произносят их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большими</w:t>
      </w:r>
      <w:r>
        <w:rPr>
          <w:spacing w:val="-2"/>
        </w:rPr>
        <w:t xml:space="preserve"> </w:t>
      </w:r>
      <w:r>
        <w:t>искажениями.</w:t>
      </w:r>
    </w:p>
    <w:p>
      <w:pPr>
        <w:pStyle w:val="6"/>
        <w:spacing w:line="276" w:lineRule="auto"/>
        <w:ind w:right="244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наглядно-действенная.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заключается в том, что возникающие в жизни ребенка проблемные ситуации разрешаются путем</w:t>
      </w:r>
      <w:r>
        <w:rPr>
          <w:spacing w:val="1"/>
        </w:rPr>
        <w:t xml:space="preserve"> </w:t>
      </w:r>
      <w:r>
        <w:t>реального</w:t>
      </w:r>
      <w:r>
        <w:rPr>
          <w:spacing w:val="59"/>
        </w:rPr>
        <w:t xml:space="preserve"> </w:t>
      </w:r>
      <w:r>
        <w:t>действия  с</w:t>
      </w:r>
      <w:r>
        <w:rPr>
          <w:spacing w:val="56"/>
        </w:rPr>
        <w:t xml:space="preserve"> </w:t>
      </w:r>
      <w:r>
        <w:t>предметами.  Размышляя</w:t>
      </w:r>
      <w:r>
        <w:rPr>
          <w:spacing w:val="58"/>
        </w:rPr>
        <w:t xml:space="preserve"> </w:t>
      </w:r>
      <w:r>
        <w:t>об  отсутствующих</w:t>
      </w:r>
      <w:r>
        <w:rPr>
          <w:spacing w:val="59"/>
        </w:rPr>
        <w:t xml:space="preserve"> </w:t>
      </w:r>
      <w:r>
        <w:t>людях  или</w:t>
      </w:r>
      <w:r>
        <w:rPr>
          <w:spacing w:val="57"/>
        </w:rPr>
        <w:t xml:space="preserve"> </w:t>
      </w:r>
      <w:r>
        <w:t>предметах,</w:t>
      </w:r>
      <w:r>
        <w:rPr>
          <w:spacing w:val="57"/>
        </w:rPr>
        <w:t xml:space="preserve"> </w:t>
      </w:r>
      <w:r>
        <w:t>дети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3" w:firstLine="0"/>
      </w:pPr>
      <w:r>
        <w:t>начинают использовать их образы. Третий год жизни знаменуется появлением символического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запечатленным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образам-символам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4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тот</w:t>
      </w:r>
      <w:r>
        <w:rPr>
          <w:spacing w:val="6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иной</w:t>
      </w:r>
      <w:r>
        <w:rPr>
          <w:spacing w:val="7"/>
        </w:rPr>
        <w:t xml:space="preserve"> </w:t>
      </w:r>
      <w:r>
        <w:t>момент.</w:t>
      </w:r>
      <w:r>
        <w:rPr>
          <w:spacing w:val="7"/>
        </w:rPr>
        <w:t xml:space="preserve"> </w:t>
      </w:r>
      <w:r>
        <w:t>Теперь</w:t>
      </w:r>
      <w:r>
        <w:rPr>
          <w:spacing w:val="6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проделывать</w:t>
      </w:r>
      <w:r>
        <w:rPr>
          <w:spacing w:val="6"/>
        </w:rPr>
        <w:t xml:space="preserve"> </w:t>
      </w:r>
      <w:r>
        <w:t>некоторые</w:t>
      </w:r>
      <w:r>
        <w:rPr>
          <w:spacing w:val="5"/>
        </w:rPr>
        <w:t xml:space="preserve"> </w:t>
      </w:r>
      <w:r>
        <w:t>операции</w:t>
      </w:r>
      <w:r>
        <w:rPr>
          <w:spacing w:val="5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с реальными предметами, а с их образами, и эти мысленные операции - свидетельство значительно</w:t>
      </w:r>
      <w:r>
        <w:rPr>
          <w:spacing w:val="-57"/>
        </w:rPr>
        <w:t xml:space="preserve"> </w:t>
      </w:r>
      <w:r>
        <w:t>более</w:t>
      </w:r>
      <w:r>
        <w:rPr>
          <w:spacing w:val="58"/>
        </w:rPr>
        <w:t xml:space="preserve"> </w:t>
      </w:r>
      <w:r>
        <w:t>сложной,</w:t>
      </w:r>
      <w:r>
        <w:rPr>
          <w:spacing w:val="1"/>
        </w:rPr>
        <w:t xml:space="preserve"> </w:t>
      </w:r>
      <w:r>
        <w:t>чем</w:t>
      </w:r>
      <w:r>
        <w:rPr>
          <w:spacing w:val="59"/>
        </w:rPr>
        <w:t xml:space="preserve"> </w:t>
      </w:r>
      <w:r>
        <w:t>прежде,</w:t>
      </w:r>
      <w:r>
        <w:rPr>
          <w:spacing w:val="1"/>
        </w:rPr>
        <w:t xml:space="preserve"> </w:t>
      </w:r>
      <w:r>
        <w:t>работы</w:t>
      </w:r>
      <w:r>
        <w:rPr>
          <w:spacing w:val="59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Переход</w:t>
      </w:r>
      <w:r>
        <w:rPr>
          <w:spacing w:val="59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конкретно-чувственного</w:t>
      </w:r>
    </w:p>
    <w:p>
      <w:pPr>
        <w:pStyle w:val="6"/>
        <w:ind w:firstLine="0"/>
      </w:pPr>
      <w:r>
        <w:t>«мышления»</w:t>
      </w:r>
      <w:r>
        <w:rPr>
          <w:spacing w:val="-1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образному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осуществляться 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лет.</w:t>
      </w:r>
    </w:p>
    <w:p>
      <w:pPr>
        <w:pStyle w:val="6"/>
        <w:spacing w:before="40" w:line="276" w:lineRule="auto"/>
        <w:ind w:right="251"/>
      </w:pPr>
      <w:r>
        <w:rPr>
          <w:b/>
          <w:i/>
        </w:rPr>
        <w:t>Детские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 игра, рисование, конструирование. Игра носит процессуальный характер, главное 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совершаются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приближенными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года жизни появляются 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предметами-заместителями.</w:t>
      </w:r>
    </w:p>
    <w:p>
      <w:pPr>
        <w:pStyle w:val="6"/>
        <w:spacing w:line="276" w:lineRule="auto"/>
        <w:ind w:right="247"/>
      </w:pPr>
      <w:r>
        <w:t>Появление собственно изобразительной деятельности обусловлено тем, что ребенок уже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Типичным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«головонога»</w:t>
      </w:r>
      <w:r>
        <w:rPr>
          <w:spacing w:val="-2"/>
        </w:rPr>
        <w:t xml:space="preserve"> </w:t>
      </w:r>
      <w:r>
        <w:t>- окружности и</w:t>
      </w:r>
      <w:r>
        <w:rPr>
          <w:spacing w:val="-1"/>
        </w:rPr>
        <w:t xml:space="preserve"> </w:t>
      </w:r>
      <w:r>
        <w:t>отходящих</w:t>
      </w:r>
      <w:r>
        <w:rPr>
          <w:spacing w:val="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линий.</w:t>
      </w:r>
    </w:p>
    <w:p>
      <w:pPr>
        <w:pStyle w:val="6"/>
        <w:spacing w:before="2" w:line="276" w:lineRule="auto"/>
        <w:ind w:right="249"/>
      </w:pPr>
      <w:r>
        <w:rPr>
          <w:b/>
          <w:i/>
        </w:rPr>
        <w:t>Коммуникация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социализация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 жизни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автономии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 отношений со взрослым, дети становятся самостоятельнее. Начинает формироваться</w:t>
      </w:r>
      <w:r>
        <w:rPr>
          <w:spacing w:val="1"/>
        </w:rPr>
        <w:t xml:space="preserve"> </w:t>
      </w:r>
      <w:r>
        <w:t>критичность</w:t>
      </w:r>
      <w:r>
        <w:rPr>
          <w:spacing w:val="-2"/>
        </w:rPr>
        <w:t xml:space="preserve"> </w:t>
      </w:r>
      <w:r>
        <w:t>к собственным</w:t>
      </w:r>
      <w:r>
        <w:rPr>
          <w:spacing w:val="-2"/>
        </w:rPr>
        <w:t xml:space="preserve"> </w:t>
      </w:r>
      <w:r>
        <w:t>действиям.</w:t>
      </w:r>
    </w:p>
    <w:p>
      <w:pPr>
        <w:pStyle w:val="6"/>
        <w:spacing w:line="276" w:lineRule="auto"/>
        <w:ind w:right="245"/>
      </w:pPr>
      <w:r>
        <w:rPr>
          <w:b/>
          <w:i/>
        </w:rPr>
        <w:t>Саморегуляция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неосознанность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импульсивность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-2"/>
        </w:rPr>
        <w:t xml:space="preserve"> </w:t>
      </w:r>
      <w:r>
        <w:t>поведения.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обусловлена</w:t>
      </w:r>
      <w:r>
        <w:rPr>
          <w:spacing w:val="-2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орудийных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речи.</w:t>
      </w:r>
    </w:p>
    <w:p>
      <w:pPr>
        <w:pStyle w:val="6"/>
        <w:spacing w:line="276" w:lineRule="auto"/>
        <w:ind w:right="244"/>
      </w:pPr>
      <w:r>
        <w:rPr>
          <w:b/>
          <w:i/>
        </w:rPr>
        <w:t>Личность.</w:t>
      </w:r>
      <w:r>
        <w:rPr>
          <w:b/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элементы</w:t>
      </w:r>
      <w:r>
        <w:rPr>
          <w:spacing w:val="27"/>
        </w:rPr>
        <w:t xml:space="preserve"> </w:t>
      </w:r>
      <w:r>
        <w:t>самосознания,</w:t>
      </w:r>
      <w:r>
        <w:rPr>
          <w:spacing w:val="27"/>
        </w:rPr>
        <w:t xml:space="preserve"> </w:t>
      </w:r>
      <w:r>
        <w:t>связанные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идентификацией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именем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полом.</w:t>
      </w:r>
      <w:r>
        <w:rPr>
          <w:spacing w:val="27"/>
        </w:rPr>
        <w:t xml:space="preserve"> </w:t>
      </w:r>
      <w:r>
        <w:t>Ребенок</w:t>
      </w:r>
      <w:r>
        <w:rPr>
          <w:spacing w:val="28"/>
        </w:rPr>
        <w:t xml:space="preserve"> </w:t>
      </w:r>
      <w:r>
        <w:t>осознает</w:t>
      </w:r>
      <w:r>
        <w:rPr>
          <w:spacing w:val="28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отличного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Завершается</w:t>
      </w:r>
      <w:r>
        <w:rPr>
          <w:spacing w:val="-57"/>
        </w:rPr>
        <w:t xml:space="preserve"> </w:t>
      </w:r>
      <w:r>
        <w:t>ранний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кризисом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-57"/>
        </w:rPr>
        <w:t xml:space="preserve"> </w:t>
      </w:r>
      <w:r>
        <w:t>проявлений: негативизмом, упрямством, нарушением общения со взрослым и др. Кризис может</w:t>
      </w:r>
      <w:r>
        <w:rPr>
          <w:spacing w:val="1"/>
        </w:rPr>
        <w:t xml:space="preserve"> </w:t>
      </w:r>
      <w:r>
        <w:t>продолжаться</w:t>
      </w:r>
      <w:r>
        <w:rPr>
          <w:spacing w:val="-1"/>
        </w:rPr>
        <w:t xml:space="preserve"> </w:t>
      </w:r>
      <w:r>
        <w:t>от нескольких</w:t>
      </w:r>
      <w:r>
        <w:rPr>
          <w:spacing w:val="2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лет.</w:t>
      </w:r>
    </w:p>
    <w:p>
      <w:pPr>
        <w:pStyle w:val="2"/>
        <w:spacing w:before="37" w:line="636" w:lineRule="exact"/>
        <w:ind w:right="3013" w:firstLine="2069"/>
      </w:pPr>
      <w:r>
        <w:t>Дошкольный возраст (от трех до семи лет)</w:t>
      </w:r>
      <w:r>
        <w:rPr>
          <w:spacing w:val="-57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младшая группа</w:t>
      </w:r>
      <w:r>
        <w:rPr>
          <w:spacing w:val="-1"/>
        </w:rPr>
        <w:t xml:space="preserve"> </w:t>
      </w:r>
      <w:r>
        <w:t>(четвертый год</w:t>
      </w:r>
      <w:r>
        <w:rPr>
          <w:spacing w:val="-1"/>
        </w:rPr>
        <w:t xml:space="preserve"> </w:t>
      </w:r>
      <w:r>
        <w:t>жизни)</w:t>
      </w:r>
    </w:p>
    <w:p>
      <w:pPr>
        <w:pStyle w:val="3"/>
        <w:spacing w:line="242" w:lineRule="exact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>
      <w:pPr>
        <w:pStyle w:val="6"/>
        <w:spacing w:before="36" w:line="278" w:lineRule="auto"/>
        <w:ind w:right="244"/>
      </w:pPr>
      <w:r>
        <w:t>Средний вес у мальчиков к четырем годам достигает 17 кг, у девочек – 16 кг. Средний рост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мальчиков к</w:t>
      </w:r>
      <w:r>
        <w:rPr>
          <w:spacing w:val="2"/>
        </w:rPr>
        <w:t xml:space="preserve"> </w:t>
      </w:r>
      <w:r>
        <w:t>четырем годам</w:t>
      </w:r>
      <w:r>
        <w:rPr>
          <w:spacing w:val="-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102 см,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100,6 см.</w:t>
      </w:r>
    </w:p>
    <w:p>
      <w:pPr>
        <w:pStyle w:val="3"/>
        <w:spacing w:before="1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>
      <w:pPr>
        <w:pStyle w:val="6"/>
        <w:spacing w:before="36" w:line="276" w:lineRule="auto"/>
        <w:ind w:right="252"/>
      </w:pPr>
      <w:r>
        <w:t>В данном возрасте уровень развития скелета и мышечной системы определяет возможность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осанки,</w:t>
      </w:r>
      <w:r>
        <w:rPr>
          <w:spacing w:val="-3"/>
        </w:rPr>
        <w:t xml:space="preserve"> </w:t>
      </w:r>
      <w:r>
        <w:t>свода</w:t>
      </w:r>
      <w:r>
        <w:rPr>
          <w:spacing w:val="-3"/>
        </w:rPr>
        <w:t xml:space="preserve"> </w:t>
      </w:r>
      <w:r>
        <w:t>стопы, базовых</w:t>
      </w:r>
      <w:r>
        <w:rPr>
          <w:spacing w:val="2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стереотипов.</w:t>
      </w:r>
    </w:p>
    <w:p>
      <w:pPr>
        <w:pStyle w:val="6"/>
        <w:spacing w:before="1" w:line="276" w:lineRule="auto"/>
        <w:ind w:right="249"/>
      </w:pP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организма: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-1"/>
        </w:rPr>
        <w:t xml:space="preserve"> </w:t>
      </w:r>
      <w:r>
        <w:t>терморегуляции, обеспечения обмена</w:t>
      </w:r>
      <w:r>
        <w:rPr>
          <w:spacing w:val="-1"/>
        </w:rPr>
        <w:t xml:space="preserve"> </w:t>
      </w:r>
      <w:r>
        <w:t>веществ.</w:t>
      </w:r>
    </w:p>
    <w:p>
      <w:pPr>
        <w:pStyle w:val="6"/>
        <w:spacing w:line="276" w:lineRule="auto"/>
        <w:ind w:right="252"/>
      </w:pPr>
      <w:r>
        <w:t>Данный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интенсивным</w:t>
      </w:r>
      <w:r>
        <w:rPr>
          <w:spacing w:val="1"/>
        </w:rPr>
        <w:t xml:space="preserve"> </w:t>
      </w:r>
      <w:r>
        <w:t>созреванием</w:t>
      </w:r>
      <w:r>
        <w:rPr>
          <w:spacing w:val="1"/>
        </w:rPr>
        <w:t xml:space="preserve"> </w:t>
      </w:r>
      <w:r>
        <w:t>нейронного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-57"/>
        </w:rPr>
        <w:t xml:space="preserve"> </w:t>
      </w:r>
      <w:r>
        <w:t>проекционной</w:t>
      </w:r>
      <w:r>
        <w:rPr>
          <w:spacing w:val="-1"/>
        </w:rPr>
        <w:t xml:space="preserve"> </w:t>
      </w:r>
      <w:r>
        <w:t>и ассоциативной</w:t>
      </w:r>
      <w:r>
        <w:rPr>
          <w:spacing w:val="-2"/>
        </w:rPr>
        <w:t xml:space="preserve"> </w:t>
      </w:r>
      <w:r>
        <w:t>коры</w:t>
      </w:r>
      <w:r>
        <w:rPr>
          <w:spacing w:val="-1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полушарий.</w:t>
      </w:r>
    </w:p>
    <w:p>
      <w:pPr>
        <w:pStyle w:val="6"/>
        <w:spacing w:line="276" w:lineRule="auto"/>
        <w:ind w:right="248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три-четыре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непроизвольный,</w:t>
      </w:r>
      <w:r>
        <w:rPr>
          <w:spacing w:val="-57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непроизвольной</w:t>
      </w:r>
      <w:r>
        <w:rPr>
          <w:spacing w:val="1"/>
        </w:rPr>
        <w:t xml:space="preserve"> </w:t>
      </w:r>
      <w:r>
        <w:t>памятью,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произвольная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накопления</w:t>
      </w:r>
      <w:r>
        <w:rPr>
          <w:spacing w:val="48"/>
        </w:rPr>
        <w:t xml:space="preserve"> </w:t>
      </w:r>
      <w:r>
        <w:t>представлений</w:t>
      </w:r>
      <w:r>
        <w:rPr>
          <w:spacing w:val="50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предметах</w:t>
      </w:r>
      <w:r>
        <w:rPr>
          <w:spacing w:val="53"/>
        </w:rPr>
        <w:t xml:space="preserve"> </w:t>
      </w:r>
      <w:r>
        <w:t>окружающего</w:t>
      </w:r>
      <w:r>
        <w:rPr>
          <w:spacing w:val="51"/>
        </w:rPr>
        <w:t xml:space="preserve"> </w:t>
      </w:r>
      <w:r>
        <w:t>мира</w:t>
      </w:r>
      <w:r>
        <w:rPr>
          <w:spacing w:val="52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ребенка</w:t>
      </w:r>
      <w:r>
        <w:rPr>
          <w:spacing w:val="51"/>
        </w:rPr>
        <w:t xml:space="preserve"> </w:t>
      </w:r>
      <w:r>
        <w:t>интенсивно</w:t>
      </w:r>
      <w:r>
        <w:rPr>
          <w:spacing w:val="51"/>
        </w:rPr>
        <w:t xml:space="preserve"> </w:t>
      </w:r>
      <w:r>
        <w:t>развивается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1" w:firstLine="0"/>
      </w:pP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связной речи.</w:t>
      </w:r>
    </w:p>
    <w:p>
      <w:pPr>
        <w:pStyle w:val="6"/>
        <w:spacing w:line="276" w:lineRule="auto"/>
        <w:ind w:right="239"/>
      </w:pPr>
      <w:r>
        <w:t>В три-четыре года внимание ребѐнка носит непроизвольный, непосредственный характер.</w:t>
      </w:r>
      <w:r>
        <w:rPr>
          <w:spacing w:val="1"/>
        </w:rPr>
        <w:t xml:space="preserve"> </w:t>
      </w:r>
      <w:r>
        <w:t>Отмечается двусторонняя связь восприятия и внимания – внимание регулируется восприятием</w:t>
      </w:r>
      <w:r>
        <w:rPr>
          <w:spacing w:val="1"/>
        </w:rPr>
        <w:t xml:space="preserve"> </w:t>
      </w:r>
      <w:r>
        <w:t>(увидел яркое – обратил внимание). В младшем дошкольном возрасте развивается перцептивная</w:t>
      </w:r>
      <w:r>
        <w:rPr>
          <w:spacing w:val="1"/>
        </w:rPr>
        <w:t xml:space="preserve"> </w:t>
      </w:r>
      <w:r>
        <w:t>деятельность. Дети от использования предэталонов — индивидуальных единиц восприятия —</w:t>
      </w:r>
      <w:r>
        <w:rPr>
          <w:spacing w:val="1"/>
        </w:rPr>
        <w:t xml:space="preserve"> </w:t>
      </w:r>
      <w:r>
        <w:t>переходят к сенсорным эталонам — культурно выработанным средствам восприятия. К концу</w:t>
      </w:r>
      <w:r>
        <w:rPr>
          <w:spacing w:val="1"/>
        </w:rPr>
        <w:t xml:space="preserve"> </w:t>
      </w:r>
      <w:r>
        <w:t>младшего дошкольного возраста дети могут воспринимать до пяти и более форм предметов и до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 группы детского сада, а при определенной организации образовательного процесса и</w:t>
      </w:r>
      <w:r>
        <w:rPr>
          <w:spacing w:val="-5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организации.</w:t>
      </w:r>
    </w:p>
    <w:p>
      <w:pPr>
        <w:pStyle w:val="6"/>
        <w:spacing w:before="1" w:line="276" w:lineRule="auto"/>
        <w:ind w:right="244"/>
      </w:pPr>
      <w:r>
        <w:rPr>
          <w:b/>
          <w:i/>
        </w:rPr>
        <w:t xml:space="preserve">Детские виды деятельности. </w:t>
      </w:r>
      <w:r>
        <w:t>Система значимых отношений ребенка с социальной средой</w:t>
      </w:r>
      <w:r>
        <w:rPr>
          <w:spacing w:val="-57"/>
        </w:rPr>
        <w:t xml:space="preserve"> </w:t>
      </w:r>
      <w:r>
        <w:t>определяется возможностями познавательной сферы, наличием образного мышления, наличием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действие по образцу). Социальная ситуация развития характеризуется выраженным интересом</w:t>
      </w:r>
      <w:r>
        <w:rPr>
          <w:spacing w:val="1"/>
        </w:rPr>
        <w:t xml:space="preserve"> </w:t>
      </w:r>
      <w:r>
        <w:t>ребенка к системе социальных отношений между людьми (мама-дочка, врач-пациент), ребенок</w:t>
      </w:r>
      <w:r>
        <w:rPr>
          <w:spacing w:val="1"/>
        </w:rPr>
        <w:t xml:space="preserve"> </w:t>
      </w:r>
      <w:r>
        <w:t>хочет подражать взрослому, быть «как взрослый». Противоречие между стремлением быть «как</w:t>
      </w:r>
      <w:r>
        <w:rPr>
          <w:spacing w:val="1"/>
        </w:rPr>
        <w:t xml:space="preserve"> </w:t>
      </w:r>
      <w:r>
        <w:t>взрослый» и невозможностью непосредственного воплощения данного стремления приводит 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систему 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 и</w:t>
      </w:r>
      <w:r>
        <w:rPr>
          <w:spacing w:val="1"/>
        </w:rPr>
        <w:t xml:space="preserve"> </w:t>
      </w:r>
      <w:r>
        <w:t>правила общения 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три-четыре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однообразием сюжетов, где центральным содержанием игровой деятельности является действие с</w:t>
      </w:r>
      <w:r>
        <w:rPr>
          <w:spacing w:val="1"/>
        </w:rPr>
        <w:t xml:space="preserve"> </w:t>
      </w:r>
      <w:r>
        <w:t>игрушкой, игра протекает либо в индивидуальной форме, либо в паре, нарушение логики игры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опротестовывается.</w:t>
      </w:r>
    </w:p>
    <w:p>
      <w:pPr>
        <w:pStyle w:val="6"/>
        <w:spacing w:before="1" w:line="276" w:lineRule="auto"/>
        <w:ind w:right="247"/>
      </w:pP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формируются первичные навыки рисования, лепки, конструирования. Графические образы пока</w:t>
      </w:r>
      <w:r>
        <w:rPr>
          <w:spacing w:val="1"/>
        </w:rPr>
        <w:t xml:space="preserve"> </w:t>
      </w:r>
      <w:r>
        <w:t>бедны, у одних детей в изображениях отсутствуют детали, у других рисунки могут быть более</w:t>
      </w:r>
      <w:r>
        <w:rPr>
          <w:spacing w:val="1"/>
        </w:rPr>
        <w:t xml:space="preserve"> </w:t>
      </w:r>
      <w:r>
        <w:t>детализированы.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начинают активно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цвет.</w:t>
      </w:r>
    </w:p>
    <w:p>
      <w:pPr>
        <w:pStyle w:val="6"/>
        <w:spacing w:line="276" w:lineRule="auto"/>
        <w:ind w:right="244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лепка.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взрослого</w:t>
      </w:r>
      <w:r>
        <w:rPr>
          <w:spacing w:val="-1"/>
        </w:rPr>
        <w:t xml:space="preserve"> </w:t>
      </w:r>
      <w:r>
        <w:t>вылепить</w:t>
      </w:r>
      <w:r>
        <w:rPr>
          <w:spacing w:val="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предметы.</w:t>
      </w:r>
    </w:p>
    <w:p>
      <w:pPr>
        <w:pStyle w:val="6"/>
        <w:spacing w:line="276" w:lineRule="auto"/>
        <w:ind w:right="251"/>
      </w:pPr>
      <w:r>
        <w:t>Конструктивная деятельность в младшем дошкольном возрасте ограничена возведением</w:t>
      </w:r>
      <w:r>
        <w:rPr>
          <w:spacing w:val="1"/>
        </w:rPr>
        <w:t xml:space="preserve"> </w:t>
      </w:r>
      <w:r>
        <w:t>несложных построек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8"/>
        </w:rPr>
        <w:t xml:space="preserve"> </w:t>
      </w:r>
      <w:r>
        <w:t>и по замыслу.</w:t>
      </w:r>
    </w:p>
    <w:p>
      <w:pPr>
        <w:pStyle w:val="6"/>
        <w:spacing w:line="276" w:lineRule="auto"/>
        <w:ind w:right="243"/>
      </w:pPr>
      <w:r>
        <w:rPr>
          <w:b/>
          <w:i/>
        </w:rPr>
        <w:t xml:space="preserve">Коммуникация и социализация. </w:t>
      </w:r>
      <w:r>
        <w:t>В общении со взрослыми, наряду с ситуативно-деловой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внеситуативно-познавательная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ситуативно-деловая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становлением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игрового</w:t>
      </w:r>
      <w:r>
        <w:rPr>
          <w:spacing w:val="-57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Положительно-индифферентное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преобладающее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 возрасте, сменяется конкурентным типом отношения к сверстнику, где другой ребенок</w:t>
      </w:r>
      <w:r>
        <w:rPr>
          <w:spacing w:val="1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самопознания.</w:t>
      </w:r>
    </w:p>
    <w:p>
      <w:pPr>
        <w:pStyle w:val="6"/>
        <w:spacing w:before="1" w:line="276" w:lineRule="auto"/>
        <w:ind w:right="249"/>
      </w:pPr>
      <w:r>
        <w:rPr>
          <w:b/>
          <w:i/>
        </w:rPr>
        <w:t xml:space="preserve">Саморегуляция. </w:t>
      </w:r>
      <w:r>
        <w:t>В три года у ребенка преобладает ситуативное поведение, произвольное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указаний.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побудительную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торможения.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регулирующую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-2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опыт,</w:t>
      </w:r>
      <w:r>
        <w:rPr>
          <w:spacing w:val="-4"/>
        </w:rPr>
        <w:t xml:space="preserve"> </w:t>
      </w:r>
      <w:r>
        <w:t>позволяющий</w:t>
      </w:r>
      <w:r>
        <w:rPr>
          <w:spacing w:val="-1"/>
        </w:rPr>
        <w:t xml:space="preserve"> </w:t>
      </w:r>
      <w:r>
        <w:t>предвосхищать действия</w:t>
      </w:r>
      <w:r>
        <w:rPr>
          <w:spacing w:val="-1"/>
        </w:rPr>
        <w:t xml:space="preserve"> </w:t>
      </w:r>
      <w:r>
        <w:t>ребенка.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5"/>
      </w:pPr>
      <w:r>
        <w:rPr>
          <w:b/>
          <w:i/>
        </w:rPr>
        <w:t>Личность и самооценка</w:t>
      </w:r>
      <w:r>
        <w:rPr>
          <w:b/>
        </w:rPr>
        <w:t xml:space="preserve">. </w:t>
      </w:r>
      <w:r>
        <w:t>У ребенка начинает</w:t>
      </w:r>
      <w:r>
        <w:rPr>
          <w:spacing w:val="1"/>
        </w:rPr>
        <w:t xml:space="preserve"> </w:t>
      </w:r>
      <w:r>
        <w:t>формироваться периферия самосознания,</w:t>
      </w:r>
      <w:r>
        <w:rPr>
          <w:spacing w:val="1"/>
        </w:rPr>
        <w:t xml:space="preserve"> </w:t>
      </w:r>
      <w:r>
        <w:t>дифференцированная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четырем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сверстников, что может повышать конфликтность между детьми. Данный возраст</w:t>
      </w:r>
      <w:r>
        <w:rPr>
          <w:spacing w:val="1"/>
        </w:rPr>
        <w:t xml:space="preserve"> </w:t>
      </w:r>
      <w:r>
        <w:t>связан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дебютом личности.</w:t>
      </w:r>
    </w:p>
    <w:p>
      <w:pPr>
        <w:pStyle w:val="6"/>
        <w:spacing w:before="10"/>
        <w:ind w:left="0" w:firstLine="0"/>
        <w:jc w:val="left"/>
        <w:rPr>
          <w:sz w:val="27"/>
        </w:rPr>
      </w:pPr>
    </w:p>
    <w:p>
      <w:pPr>
        <w:pStyle w:val="2"/>
        <w:spacing w:before="1"/>
        <w:jc w:val="both"/>
      </w:pPr>
      <w:r>
        <w:t>Средняя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(пятый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жизни)</w:t>
      </w:r>
    </w:p>
    <w:p>
      <w:pPr>
        <w:pStyle w:val="3"/>
        <w:spacing w:before="43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>
      <w:pPr>
        <w:pStyle w:val="6"/>
        <w:spacing w:before="36" w:line="276" w:lineRule="auto"/>
        <w:ind w:right="244"/>
      </w:pPr>
      <w:r>
        <w:t>Средний вес девочек изменяется от 16 кг в четыре года до 18,4 кг в пять лет, у мальчиков –</w:t>
      </w:r>
      <w:r>
        <w:rPr>
          <w:spacing w:val="1"/>
        </w:rPr>
        <w:t xml:space="preserve"> </w:t>
      </w:r>
      <w:r>
        <w:t>от 17 кг в четыре года до 19,7 кг в пять лет. Средняя длина тела у девочек изменяется от 100 см в</w:t>
      </w:r>
      <w:r>
        <w:rPr>
          <w:spacing w:val="1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 109</w:t>
      </w:r>
      <w:r>
        <w:rPr>
          <w:spacing w:val="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лет,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– от</w:t>
      </w:r>
      <w:r>
        <w:rPr>
          <w:spacing w:val="1"/>
        </w:rPr>
        <w:t xml:space="preserve"> </w:t>
      </w:r>
      <w:r>
        <w:t>102 см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110 см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лет.</w:t>
      </w:r>
    </w:p>
    <w:p>
      <w:pPr>
        <w:pStyle w:val="3"/>
        <w:spacing w:before="6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>
      <w:pPr>
        <w:pStyle w:val="6"/>
        <w:spacing w:before="36" w:line="276" w:lineRule="auto"/>
        <w:ind w:right="243"/>
      </w:pPr>
      <w:r>
        <w:t>Данный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интенсивным</w:t>
      </w:r>
      <w:r>
        <w:rPr>
          <w:spacing w:val="1"/>
        </w:rPr>
        <w:t xml:space="preserve"> </w:t>
      </w:r>
      <w:r>
        <w:t>созреванием</w:t>
      </w:r>
      <w:r>
        <w:rPr>
          <w:spacing w:val="1"/>
        </w:rPr>
        <w:t xml:space="preserve"> </w:t>
      </w:r>
      <w:r>
        <w:t>нейронного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-57"/>
        </w:rPr>
        <w:t xml:space="preserve"> </w:t>
      </w:r>
      <w:r>
        <w:t>ассоциативной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корковых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межполушарных связей. Правое</w:t>
      </w:r>
      <w:r>
        <w:rPr>
          <w:spacing w:val="-2"/>
        </w:rPr>
        <w:t xml:space="preserve"> </w:t>
      </w:r>
      <w:r>
        <w:t>полушарие</w:t>
      </w:r>
      <w:r>
        <w:rPr>
          <w:spacing w:val="-2"/>
        </w:rPr>
        <w:t xml:space="preserve"> </w:t>
      </w:r>
      <w:r>
        <w:t>является ведущим.</w:t>
      </w:r>
    </w:p>
    <w:p>
      <w:pPr>
        <w:pStyle w:val="6"/>
        <w:spacing w:before="1" w:line="276" w:lineRule="auto"/>
        <w:ind w:right="251"/>
      </w:pPr>
      <w:r>
        <w:t>Продолжается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скелета,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Слабо,</w:t>
      </w:r>
      <w:r>
        <w:rPr>
          <w:spacing w:val="6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строении тела</w:t>
      </w:r>
      <w:r>
        <w:rPr>
          <w:spacing w:val="-1"/>
        </w:rPr>
        <w:t xml:space="preserve"> </w:t>
      </w:r>
      <w:r>
        <w:t>мальчиков и девочек.</w:t>
      </w:r>
    </w:p>
    <w:p>
      <w:pPr>
        <w:pStyle w:val="6"/>
        <w:spacing w:line="276" w:lineRule="auto"/>
        <w:ind w:right="243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функции.</w:t>
      </w:r>
      <w:r>
        <w:rPr>
          <w:b/>
          <w:i/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четыре-пять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произвольная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произвольного.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опосредованная память, но непосредственное запоминание преобладает. Возрастает объем памяти,</w:t>
      </w:r>
      <w:r>
        <w:rPr>
          <w:spacing w:val="-57"/>
        </w:rPr>
        <w:t xml:space="preserve"> </w:t>
      </w:r>
      <w:r>
        <w:t>дети запоминают до 7-8</w:t>
      </w:r>
      <w:r>
        <w:rPr>
          <w:spacing w:val="-3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предметов.</w:t>
      </w:r>
    </w:p>
    <w:p>
      <w:pPr>
        <w:pStyle w:val="6"/>
        <w:spacing w:line="276" w:lineRule="auto"/>
        <w:ind w:right="241"/>
      </w:pPr>
      <w:r>
        <w:t>К концу пятого года жизни восприятие становится более развитым. Интеллектуализация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эталоны.</w:t>
      </w:r>
      <w:r>
        <w:rPr>
          <w:spacing w:val="1"/>
        </w:rPr>
        <w:t xml:space="preserve"> </w:t>
      </w:r>
      <w:r>
        <w:t>Восприятие</w:t>
      </w:r>
      <w:r>
        <w:rPr>
          <w:spacing w:val="-57"/>
        </w:rPr>
        <w:t xml:space="preserve"> </w:t>
      </w:r>
      <w:r>
        <w:t>опосредуется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обследования.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-57"/>
        </w:rPr>
        <w:t xml:space="preserve"> </w:t>
      </w:r>
      <w:r>
        <w:t>идентификации и приравнивания к образцу, интенсивно формируются перцептивные действия</w:t>
      </w:r>
      <w:r>
        <w:rPr>
          <w:spacing w:val="1"/>
        </w:rPr>
        <w:t xml:space="preserve"> </w:t>
      </w:r>
      <w:r>
        <w:t>наглядного моделирования (в основном, через продуктивные виды деятельности). Дети способны</w:t>
      </w:r>
      <w:r>
        <w:rPr>
          <w:spacing w:val="1"/>
        </w:rPr>
        <w:t xml:space="preserve"> </w:t>
      </w:r>
      <w:r>
        <w:t>упорядочить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сенсорному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цвету;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параметры, как высота, длина и ширина. Совершенствуется ориентация в пространстве. Основной</w:t>
      </w:r>
      <w:r>
        <w:rPr>
          <w:spacing w:val="1"/>
        </w:rPr>
        <w:t xml:space="preserve"> </w:t>
      </w:r>
      <w:r>
        <w:t>характеристикой мышления детей четырех-пяти лет является эгоцентризм. Наряду с интенсивным</w:t>
      </w:r>
      <w:r>
        <w:rPr>
          <w:spacing w:val="1"/>
        </w:rPr>
        <w:t xml:space="preserve"> </w:t>
      </w:r>
      <w:r>
        <w:t>развитием образного мышления и расширением кругозора, начинает формироваться наглядно-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беглость,</w:t>
      </w:r>
      <w:r>
        <w:rPr>
          <w:spacing w:val="1"/>
        </w:rPr>
        <w:t xml:space="preserve"> </w:t>
      </w:r>
      <w:r>
        <w:t>гибкость.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произвольным,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дикция,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становится предметом активности детей. Для детей данного возраста характерно словотворчество.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рифмы.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60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четырех-пяти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любознательности.</w:t>
      </w:r>
    </w:p>
    <w:p>
      <w:pPr>
        <w:pStyle w:val="6"/>
        <w:spacing w:line="276" w:lineRule="auto"/>
        <w:ind w:right="245"/>
      </w:pPr>
      <w:r>
        <w:rPr>
          <w:b/>
          <w:i/>
        </w:rPr>
        <w:t>Детские виды деятельности</w:t>
      </w:r>
      <w:r>
        <w:rPr>
          <w:b/>
        </w:rPr>
        <w:t xml:space="preserve">. </w:t>
      </w:r>
      <w:r>
        <w:t>На пятом году жизни ребенок осваивает сложную систему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развернутая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центральным содержанием выступает моделирование системы человеческих отношений в 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отношения, характерна ролевая речь. Конфликты чаще возникают в ходе распределения ролей,</w:t>
      </w:r>
      <w:r>
        <w:rPr>
          <w:spacing w:val="1"/>
        </w:rPr>
        <w:t xml:space="preserve"> </w:t>
      </w:r>
      <w:r>
        <w:t>роли</w:t>
      </w:r>
      <w:r>
        <w:rPr>
          <w:spacing w:val="11"/>
        </w:rPr>
        <w:t xml:space="preserve"> </w:t>
      </w:r>
      <w:r>
        <w:t>могут</w:t>
      </w:r>
      <w:r>
        <w:rPr>
          <w:spacing w:val="11"/>
        </w:rPr>
        <w:t xml:space="preserve"> </w:t>
      </w:r>
      <w:r>
        <w:t>меняться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ходе</w:t>
      </w:r>
      <w:r>
        <w:rPr>
          <w:spacing w:val="7"/>
        </w:rPr>
        <w:t xml:space="preserve"> </w:t>
      </w:r>
      <w:r>
        <w:t>игры.</w:t>
      </w:r>
      <w:r>
        <w:rPr>
          <w:spacing w:val="10"/>
        </w:rPr>
        <w:t xml:space="preserve"> </w:t>
      </w:r>
      <w:r>
        <w:t>Игра</w:t>
      </w:r>
      <w:r>
        <w:rPr>
          <w:spacing w:val="9"/>
        </w:rPr>
        <w:t xml:space="preserve"> </w:t>
      </w:r>
      <w:r>
        <w:t>носит</w:t>
      </w:r>
      <w:r>
        <w:rPr>
          <w:spacing w:val="11"/>
        </w:rPr>
        <w:t xml:space="preserve"> </w:t>
      </w:r>
      <w:r>
        <w:t>процессуальный,</w:t>
      </w:r>
      <w:r>
        <w:rPr>
          <w:spacing w:val="8"/>
        </w:rPr>
        <w:t xml:space="preserve"> </w:t>
      </w:r>
      <w:r>
        <w:t>творческий</w:t>
      </w:r>
      <w:r>
        <w:rPr>
          <w:spacing w:val="9"/>
        </w:rPr>
        <w:t xml:space="preserve"> </w:t>
      </w:r>
      <w:r>
        <w:t>характер.</w:t>
      </w:r>
      <w:r>
        <w:rPr>
          <w:spacing w:val="8"/>
        </w:rPr>
        <w:t xml:space="preserve"> </w:t>
      </w:r>
      <w:r>
        <w:t>Детям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5" w:firstLine="0"/>
      </w:pPr>
      <w:r>
        <w:t>доступны игры с правилами, дидактические игры.</w:t>
      </w:r>
      <w:r>
        <w:rPr>
          <w:spacing w:val="1"/>
        </w:rPr>
        <w:t xml:space="preserve"> </w:t>
      </w:r>
      <w:r>
        <w:t>Развивается изобразительная деятельность.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смещается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конца на начало рисования. 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основные геометрические фигуры, вырезать</w:t>
      </w:r>
      <w:r>
        <w:rPr>
          <w:spacing w:val="1"/>
        </w:rPr>
        <w:t xml:space="preserve"> </w:t>
      </w:r>
      <w:r>
        <w:t>ножницами,</w:t>
      </w:r>
      <w:r>
        <w:rPr>
          <w:spacing w:val="-1"/>
        </w:rPr>
        <w:t xml:space="preserve"> </w:t>
      </w:r>
      <w:r>
        <w:t>наклеивать</w:t>
      </w:r>
      <w:r>
        <w:rPr>
          <w:spacing w:val="-1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бумагу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>
      <w:pPr>
        <w:pStyle w:val="6"/>
        <w:spacing w:line="276" w:lineRule="auto"/>
        <w:ind w:right="255"/>
      </w:pPr>
      <w:r>
        <w:t>Усложняется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-57"/>
        </w:rPr>
        <w:t xml:space="preserve"> </w:t>
      </w:r>
      <w:r>
        <w:t>последовательности действий.</w:t>
      </w:r>
    </w:p>
    <w:p>
      <w:pPr>
        <w:pStyle w:val="6"/>
        <w:spacing w:before="1"/>
        <w:ind w:left="921" w:firstLine="0"/>
      </w:pPr>
      <w:r>
        <w:t>Продуктивные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3"/>
        </w:rPr>
        <w:t xml:space="preserve"> </w:t>
      </w:r>
      <w:r>
        <w:t>рук.</w:t>
      </w:r>
    </w:p>
    <w:p>
      <w:pPr>
        <w:pStyle w:val="6"/>
        <w:spacing w:before="41" w:line="276" w:lineRule="auto"/>
        <w:ind w:right="242"/>
      </w:pPr>
      <w:r>
        <w:rPr>
          <w:b/>
          <w:i/>
        </w:rPr>
        <w:t>Коммуникация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социализация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внеситуативные формы общения, в частности - внеситуативно-познавательная форма общения,</w:t>
      </w:r>
      <w:r>
        <w:rPr>
          <w:spacing w:val="1"/>
        </w:rPr>
        <w:t xml:space="preserve"> </w:t>
      </w:r>
      <w:r>
        <w:t>возраст «почемучек» приходится именно на четыре-пять лет. У детей формируется потребность в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похвала.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 к их повышенной обидчивости на замечания. Повышенная обидчивость 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феномен.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ситуативно-деловая</w:t>
      </w:r>
      <w:r>
        <w:rPr>
          <w:spacing w:val="1"/>
        </w:rPr>
        <w:t xml:space="preserve"> </w:t>
      </w:r>
      <w:r>
        <w:t>форма общения, что определяется развитием развернутой сюжетно-ролевой игры и совместными</w:t>
      </w:r>
      <w:r>
        <w:rPr>
          <w:spacing w:val="1"/>
        </w:rPr>
        <w:t xml:space="preserve"> </w:t>
      </w:r>
      <w:r>
        <w:t>видами деятельности со сверстниками.</w:t>
      </w:r>
      <w:r>
        <w:rPr>
          <w:spacing w:val="1"/>
        </w:rPr>
        <w:t xml:space="preserve"> </w:t>
      </w:r>
      <w:r>
        <w:t>При этом, характер межличностных отношений отличает</w:t>
      </w:r>
      <w:r>
        <w:rPr>
          <w:spacing w:val="1"/>
        </w:rPr>
        <w:t xml:space="preserve"> </w:t>
      </w:r>
      <w:r>
        <w:t>ярко выраженный интерес по отношению к сверстнику, высокую значимость сверстника, ребенок</w:t>
      </w:r>
      <w:r>
        <w:rPr>
          <w:spacing w:val="1"/>
        </w:rPr>
        <w:t xml:space="preserve"> </w:t>
      </w:r>
      <w:r>
        <w:t>болезненно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похвалу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конфликтность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формируется</w:t>
      </w:r>
      <w:r>
        <w:rPr>
          <w:spacing w:val="60"/>
        </w:rPr>
        <w:t xml:space="preserve"> </w:t>
      </w:r>
      <w:r>
        <w:t>стабильная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социометрический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>
      <w:pPr>
        <w:pStyle w:val="6"/>
        <w:spacing w:line="276" w:lineRule="auto"/>
        <w:ind w:right="250"/>
      </w:pPr>
      <w:r>
        <w:rPr>
          <w:b/>
          <w:i/>
        </w:rPr>
        <w:t>Саморегуляция.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</w:t>
      </w:r>
      <w:r>
        <w:rPr>
          <w:spacing w:val="1"/>
        </w:rPr>
        <w:t xml:space="preserve"> </w:t>
      </w:r>
      <w:r>
        <w:t>(стремление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компетентным в 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деятельности) определяет развитие произвольности. В игре</w:t>
      </w:r>
      <w:r>
        <w:rPr>
          <w:spacing w:val="1"/>
        </w:rPr>
        <w:t xml:space="preserve"> </w:t>
      </w:r>
      <w:r>
        <w:t>ребенок может управлять собственным поведением, опираясь на систему правил, заложенных 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(чувство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смущение,</w:t>
      </w:r>
      <w:r>
        <w:rPr>
          <w:spacing w:val="1"/>
        </w:rPr>
        <w:t xml:space="preserve"> </w:t>
      </w:r>
      <w:r>
        <w:t>гордость,</w:t>
      </w:r>
      <w:r>
        <w:rPr>
          <w:spacing w:val="1"/>
        </w:rPr>
        <w:t xml:space="preserve"> </w:t>
      </w:r>
      <w:r>
        <w:t>зависть,</w:t>
      </w:r>
      <w:r>
        <w:rPr>
          <w:spacing w:val="1"/>
        </w:rPr>
        <w:t xml:space="preserve"> </w:t>
      </w:r>
      <w:r>
        <w:t>переживание успеха-неуспеха</w:t>
      </w:r>
      <w:r>
        <w:rPr>
          <w:spacing w:val="-1"/>
        </w:rPr>
        <w:t xml:space="preserve"> </w:t>
      </w:r>
      <w:r>
        <w:t>и др.).</w:t>
      </w:r>
    </w:p>
    <w:p>
      <w:pPr>
        <w:pStyle w:val="6"/>
        <w:spacing w:line="276" w:lineRule="auto"/>
        <w:ind w:right="246"/>
      </w:pPr>
      <w:r>
        <w:rPr>
          <w:b/>
          <w:i/>
        </w:rPr>
        <w:t xml:space="preserve">Личность и самооценка. </w:t>
      </w:r>
      <w:r>
        <w:t>У ребенка интенсивно формируется периферия самосознания,</w:t>
      </w:r>
      <w:r>
        <w:rPr>
          <w:spacing w:val="1"/>
        </w:rPr>
        <w:t xml:space="preserve"> </w:t>
      </w:r>
      <w:r>
        <w:t>продолжает формироваться дифференцированная самооценка. Оценка взрослого, оценка взрослым</w:t>
      </w:r>
      <w:r>
        <w:rPr>
          <w:spacing w:val="-57"/>
        </w:rPr>
        <w:t xml:space="preserve"> </w:t>
      </w:r>
      <w:r>
        <w:t>других детей, а также механизм сравнения своих результатов деятельности с результатами других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самосознания.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-1"/>
        </w:rPr>
        <w:t xml:space="preserve"> </w:t>
      </w:r>
      <w:r>
        <w:t>временная перспектива</w:t>
      </w:r>
      <w:r>
        <w:rPr>
          <w:spacing w:val="-3"/>
        </w:rPr>
        <w:t xml:space="preserve"> </w:t>
      </w:r>
      <w:r>
        <w:t>(вчера-сегодня-завтра, было-будет).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2"/>
      </w:pPr>
      <w:r>
        <w:t>Старшая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(шестой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жизни)</w:t>
      </w:r>
    </w:p>
    <w:p>
      <w:pPr>
        <w:pStyle w:val="3"/>
        <w:spacing w:before="43"/>
        <w:jc w:val="left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>
      <w:pPr>
        <w:pStyle w:val="6"/>
        <w:spacing w:before="36"/>
        <w:ind w:left="921" w:firstLine="0"/>
        <w:jc w:val="left"/>
      </w:pPr>
      <w:r>
        <w:t>Средний</w:t>
      </w:r>
      <w:r>
        <w:rPr>
          <w:spacing w:val="7"/>
        </w:rPr>
        <w:t xml:space="preserve"> </w:t>
      </w:r>
      <w:r>
        <w:t>вес</w:t>
      </w:r>
      <w:r>
        <w:rPr>
          <w:spacing w:val="9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мальчиков</w:t>
      </w:r>
      <w:r>
        <w:rPr>
          <w:spacing w:val="7"/>
        </w:rPr>
        <w:t xml:space="preserve"> </w:t>
      </w:r>
      <w:r>
        <w:t>изменяется</w:t>
      </w:r>
      <w:r>
        <w:rPr>
          <w:spacing w:val="8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19,7</w:t>
      </w:r>
      <w:r>
        <w:rPr>
          <w:spacing w:val="6"/>
        </w:rPr>
        <w:t xml:space="preserve"> </w:t>
      </w:r>
      <w:r>
        <w:t>кг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пять</w:t>
      </w:r>
      <w:r>
        <w:rPr>
          <w:spacing w:val="8"/>
        </w:rPr>
        <w:t xml:space="preserve"> </w:t>
      </w:r>
      <w:r>
        <w:t>лет</w:t>
      </w:r>
      <w:r>
        <w:rPr>
          <w:spacing w:val="9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21,9</w:t>
      </w:r>
      <w:r>
        <w:rPr>
          <w:spacing w:val="6"/>
        </w:rPr>
        <w:t xml:space="preserve"> </w:t>
      </w:r>
      <w:r>
        <w:t>кг</w:t>
      </w:r>
      <w:r>
        <w:rPr>
          <w:spacing w:val="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шесть</w:t>
      </w:r>
      <w:r>
        <w:rPr>
          <w:spacing w:val="10"/>
        </w:rPr>
        <w:t xml:space="preserve"> </w:t>
      </w:r>
      <w:r>
        <w:t>лет,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девочек</w:t>
      </w:r>
    </w:p>
    <w:p>
      <w:pPr>
        <w:pStyle w:val="6"/>
        <w:spacing w:before="41" w:line="276" w:lineRule="auto"/>
        <w:ind w:firstLine="0"/>
        <w:jc w:val="left"/>
      </w:pPr>
      <w:r>
        <w:t>–</w:t>
      </w:r>
      <w:r>
        <w:rPr>
          <w:spacing w:val="1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18,5</w:t>
      </w:r>
      <w:r>
        <w:rPr>
          <w:spacing w:val="13"/>
        </w:rPr>
        <w:t xml:space="preserve"> </w:t>
      </w:r>
      <w:r>
        <w:t>кг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пять</w:t>
      </w:r>
      <w:r>
        <w:rPr>
          <w:spacing w:val="15"/>
        </w:rPr>
        <w:t xml:space="preserve"> </w:t>
      </w:r>
      <w:r>
        <w:t>лет</w:t>
      </w:r>
      <w:r>
        <w:rPr>
          <w:spacing w:val="11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21,3</w:t>
      </w:r>
      <w:r>
        <w:rPr>
          <w:spacing w:val="13"/>
        </w:rPr>
        <w:t xml:space="preserve"> </w:t>
      </w:r>
      <w:r>
        <w:t>кг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шесть</w:t>
      </w:r>
      <w:r>
        <w:rPr>
          <w:spacing w:val="16"/>
        </w:rPr>
        <w:t xml:space="preserve"> </w:t>
      </w:r>
      <w:r>
        <w:t>лет.</w:t>
      </w:r>
      <w:r>
        <w:rPr>
          <w:spacing w:val="13"/>
        </w:rPr>
        <w:t xml:space="preserve"> </w:t>
      </w:r>
      <w:r>
        <w:t>Средняя</w:t>
      </w:r>
      <w:r>
        <w:rPr>
          <w:spacing w:val="14"/>
        </w:rPr>
        <w:t xml:space="preserve"> </w:t>
      </w:r>
      <w:r>
        <w:t>длина</w:t>
      </w:r>
      <w:r>
        <w:rPr>
          <w:spacing w:val="12"/>
        </w:rPr>
        <w:t xml:space="preserve"> </w:t>
      </w:r>
      <w:r>
        <w:t>тела</w:t>
      </w:r>
      <w:r>
        <w:rPr>
          <w:spacing w:val="15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мальчиков</w:t>
      </w:r>
      <w:r>
        <w:rPr>
          <w:spacing w:val="13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110,4</w:t>
      </w:r>
      <w:r>
        <w:rPr>
          <w:spacing w:val="14"/>
        </w:rPr>
        <w:t xml:space="preserve"> </w:t>
      </w:r>
      <w:r>
        <w:t>см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пять</w:t>
      </w:r>
      <w:r>
        <w:rPr>
          <w:spacing w:val="-57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 115,9</w:t>
      </w:r>
      <w:r>
        <w:rPr>
          <w:spacing w:val="-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лет,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девочек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 109,0 см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пять лет до 115,7 см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лет.</w:t>
      </w:r>
    </w:p>
    <w:p>
      <w:pPr>
        <w:pStyle w:val="3"/>
        <w:spacing w:before="6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>
      <w:pPr>
        <w:pStyle w:val="6"/>
        <w:spacing w:before="36" w:line="276" w:lineRule="auto"/>
        <w:ind w:right="243"/>
      </w:pPr>
      <w:r>
        <w:t>Развитие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зрительно-моторной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стереотипов.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6"/>
      </w:pPr>
      <w:r>
        <w:rPr>
          <w:b/>
        </w:rPr>
        <w:t xml:space="preserve">Психические функции. </w:t>
      </w:r>
      <w:r>
        <w:t>В период от пяти до шести лет детям доступно опосредованное</w:t>
      </w:r>
      <w:r>
        <w:rPr>
          <w:spacing w:val="1"/>
        </w:rPr>
        <w:t xml:space="preserve"> </w:t>
      </w:r>
      <w:r>
        <w:t>запоминание. Эффективность запоминания с помощью внешних средств (картинок, пиктограмм)</w:t>
      </w:r>
      <w:r>
        <w:rPr>
          <w:spacing w:val="1"/>
        </w:rPr>
        <w:t xml:space="preserve"> </w:t>
      </w:r>
      <w:r>
        <w:t>может возрастать в 2 раза. В старшем дошкольном возрасте продолжает развиваться 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преобразования объекта, указать, в какой последовательности объекты вступят во 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Эгоцентризм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сохраняется.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наглядно-схематическое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словесно-логического мышления. Интенсивно формируется творческое воображение. Наряду с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креативностью,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</w:t>
      </w:r>
      <w:r>
        <w:rPr>
          <w:spacing w:val="1"/>
        </w:rPr>
        <w:t xml:space="preserve"> </w:t>
      </w:r>
      <w:r>
        <w:t>креативность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беглости,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оригинальности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разработанности.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 переключаемость внимания. Развитие речи идет в направлении развития словаря,</w:t>
      </w:r>
      <w:r>
        <w:rPr>
          <w:spacing w:val="1"/>
        </w:rPr>
        <w:t xml:space="preserve"> </w:t>
      </w:r>
      <w:r>
        <w:t>грамматической стороны речи, связной речи, ребенку доступен фонематический анализ слова, 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расширяется</w:t>
      </w:r>
      <w:r>
        <w:rPr>
          <w:spacing w:val="-1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познавательных интересов. Складывается</w:t>
      </w:r>
      <w:r>
        <w:rPr>
          <w:spacing w:val="-1"/>
        </w:rPr>
        <w:t xml:space="preserve"> </w:t>
      </w:r>
      <w:r>
        <w:t>первичная</w:t>
      </w:r>
      <w:r>
        <w:rPr>
          <w:spacing w:val="-1"/>
        </w:rPr>
        <w:t xml:space="preserve"> </w:t>
      </w:r>
      <w:r>
        <w:t>картина</w:t>
      </w:r>
      <w:r>
        <w:rPr>
          <w:spacing w:val="-1"/>
        </w:rPr>
        <w:t xml:space="preserve"> </w:t>
      </w:r>
      <w:r>
        <w:t>мира.</w:t>
      </w:r>
    </w:p>
    <w:p>
      <w:pPr>
        <w:pStyle w:val="6"/>
        <w:spacing w:before="2" w:line="276" w:lineRule="auto"/>
        <w:ind w:right="246"/>
      </w:pPr>
      <w:r>
        <w:rPr>
          <w:b/>
          <w:i/>
        </w:rPr>
        <w:t>Детские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сложную структуру. В игре могут принимать участие несколько детей (до 5-6 человек). Дети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взятой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 и обосновывается. При распределении ролей могут возникать конфликты, связанные</w:t>
      </w:r>
      <w:r>
        <w:rPr>
          <w:spacing w:val="1"/>
        </w:rPr>
        <w:t xml:space="preserve"> </w:t>
      </w:r>
      <w:r>
        <w:t>с субординацией ролевого поведения, а также нарушением правил. Сюжеты игр становятся более</w:t>
      </w:r>
      <w:r>
        <w:rPr>
          <w:spacing w:val="1"/>
        </w:rPr>
        <w:t xml:space="preserve"> </w:t>
      </w:r>
      <w:r>
        <w:t>разнообразными,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логикой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системой правил.</w:t>
      </w:r>
    </w:p>
    <w:p>
      <w:pPr>
        <w:pStyle w:val="6"/>
        <w:spacing w:line="276" w:lineRule="auto"/>
        <w:ind w:right="250"/>
      </w:pPr>
      <w:r>
        <w:t>Интенсивно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творческого воображения и</w:t>
      </w:r>
      <w:r>
        <w:rPr>
          <w:spacing w:val="-1"/>
        </w:rPr>
        <w:t xml:space="preserve"> </w:t>
      </w:r>
      <w:r>
        <w:t>самовыражения ребенка.</w:t>
      </w:r>
    </w:p>
    <w:p>
      <w:pPr>
        <w:pStyle w:val="6"/>
        <w:spacing w:line="276" w:lineRule="auto"/>
        <w:ind w:right="243"/>
      </w:pPr>
      <w:r>
        <w:t>Детям доступны рисование, конструирование, лепка, аппликация по образцу, условию и по</w:t>
      </w:r>
      <w:r>
        <w:rPr>
          <w:spacing w:val="1"/>
        </w:rPr>
        <w:t xml:space="preserve"> </w:t>
      </w:r>
      <w:r>
        <w:t>замыслу самого ребенка. Необходимо отметить, что сюжетно-ролевая игра и продуктивные 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пять-шесть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требуется</w:t>
      </w:r>
      <w:r>
        <w:rPr>
          <w:spacing w:val="-57"/>
        </w:rPr>
        <w:t xml:space="preserve"> </w:t>
      </w:r>
      <w:r>
        <w:t>целеполагание,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оценка.</w:t>
      </w:r>
      <w:r>
        <w:rPr>
          <w:spacing w:val="1"/>
        </w:rPr>
        <w:t xml:space="preserve"> </w:t>
      </w:r>
      <w:r>
        <w:t>Продуктивные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 могут</w:t>
      </w:r>
      <w:r>
        <w:rPr>
          <w:spacing w:val="-1"/>
        </w:rPr>
        <w:t xml:space="preserve"> </w:t>
      </w:r>
      <w:r>
        <w:t>осуществляться 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>
      <w:pPr>
        <w:pStyle w:val="6"/>
        <w:spacing w:line="276" w:lineRule="auto"/>
        <w:ind w:right="242"/>
      </w:pPr>
      <w:r>
        <w:rPr>
          <w:b/>
          <w:i/>
        </w:rPr>
        <w:t>Коммуникация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социализация.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внеситуативно-познавательная и внеситуативно-личностная форма общения. У детей формируется</w:t>
      </w:r>
      <w:r>
        <w:rPr>
          <w:spacing w:val="-57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самоутверждении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ожиданиям,</w:t>
      </w:r>
      <w:r>
        <w:rPr>
          <w:spacing w:val="1"/>
        </w:rPr>
        <w:t xml:space="preserve"> </w:t>
      </w:r>
      <w:r>
        <w:t>транслируемым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внеситуативно-деловая форма общения, что определяется возрастающим интересом к личности</w:t>
      </w:r>
      <w:r>
        <w:rPr>
          <w:spacing w:val="1"/>
        </w:rPr>
        <w:t xml:space="preserve"> </w:t>
      </w:r>
      <w:r>
        <w:t>сверстника, появляются избирательные отношения, чувство привязанности к определенным детям,</w:t>
      </w:r>
      <w:r>
        <w:rPr>
          <w:spacing w:val="-57"/>
        </w:rPr>
        <w:t xml:space="preserve"> </w:t>
      </w:r>
      <w:r>
        <w:t>дружба.</w:t>
      </w:r>
      <w:r>
        <w:rPr>
          <w:spacing w:val="1"/>
        </w:rPr>
        <w:t xml:space="preserve"> </w:t>
      </w:r>
      <w:r>
        <w:t>Характер межличностных отношений отличает выраженный интерес по отношению 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возрастанием</w:t>
      </w:r>
      <w:r>
        <w:rPr>
          <w:spacing w:val="1"/>
        </w:rPr>
        <w:t xml:space="preserve"> </w:t>
      </w:r>
      <w:r>
        <w:t>просоциальных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характеризуются стабильной</w:t>
      </w:r>
      <w:r>
        <w:rPr>
          <w:spacing w:val="-3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взаимоотношений между</w:t>
      </w:r>
      <w:r>
        <w:rPr>
          <w:spacing w:val="-6"/>
        </w:rPr>
        <w:t xml:space="preserve"> </w:t>
      </w:r>
      <w:r>
        <w:t>детьми.</w:t>
      </w:r>
    </w:p>
    <w:p>
      <w:pPr>
        <w:pStyle w:val="6"/>
        <w:spacing w:line="276" w:lineRule="auto"/>
        <w:ind w:right="246"/>
      </w:pPr>
      <w:r>
        <w:rPr>
          <w:b/>
          <w:i/>
        </w:rPr>
        <w:t>Саморегуляция.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устойчивые</w:t>
      </w:r>
      <w:r>
        <w:rPr>
          <w:spacing w:val="-57"/>
        </w:rPr>
        <w:t xml:space="preserve"> </w:t>
      </w:r>
      <w:r>
        <w:t>представления о том, «что такое хорошо» и «что такое плохо», которые становятся внутренними</w:t>
      </w:r>
      <w:r>
        <w:rPr>
          <w:spacing w:val="1"/>
        </w:rPr>
        <w:t xml:space="preserve"> </w:t>
      </w:r>
      <w:r>
        <w:t>регуляторами поведения ребенка. Формируется произвольность поведения, социально значимые</w:t>
      </w:r>
      <w:r>
        <w:rPr>
          <w:spacing w:val="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начинают</w:t>
      </w:r>
      <w:r>
        <w:rPr>
          <w:spacing w:val="2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личными</w:t>
      </w:r>
      <w:r>
        <w:rPr>
          <w:spacing w:val="-1"/>
        </w:rPr>
        <w:t xml:space="preserve"> </w:t>
      </w:r>
      <w:r>
        <w:t>мотивами.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0"/>
      </w:pPr>
      <w:r>
        <w:rPr>
          <w:b/>
          <w:i/>
        </w:rPr>
        <w:t>Личность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самооценка.</w:t>
      </w:r>
      <w:r>
        <w:rPr>
          <w:b/>
          <w:i/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иерархия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дифференцированность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высокая,</w:t>
      </w:r>
      <w:r>
        <w:rPr>
          <w:spacing w:val="1"/>
        </w:rPr>
        <w:t xml:space="preserve"> </w:t>
      </w:r>
      <w:r>
        <w:t>неадекватная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-1"/>
        </w:rPr>
        <w:t xml:space="preserve"> </w:t>
      </w:r>
      <w:r>
        <w:t>к сохранению позитивной самооценки.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2"/>
        <w:jc w:val="both"/>
      </w:pPr>
      <w:r>
        <w:t>Подготовительная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группа (седьмой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жизни)</w:t>
      </w:r>
    </w:p>
    <w:p>
      <w:pPr>
        <w:pStyle w:val="3"/>
        <w:spacing w:before="41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>
      <w:pPr>
        <w:pStyle w:val="6"/>
        <w:spacing w:before="36" w:line="278" w:lineRule="auto"/>
        <w:ind w:right="245"/>
      </w:pPr>
      <w:r>
        <w:t>Средний вес мальчиков к семи годам достигает 24,9 кг, девочек – 24,7 кг. Средняя длина</w:t>
      </w:r>
      <w:r>
        <w:rPr>
          <w:spacing w:val="1"/>
        </w:rPr>
        <w:t xml:space="preserve"> </w:t>
      </w:r>
      <w:r>
        <w:t>тела у</w:t>
      </w:r>
      <w:r>
        <w:rPr>
          <w:spacing w:val="-3"/>
        </w:rPr>
        <w:t xml:space="preserve"> </w:t>
      </w:r>
      <w:r>
        <w:t>мальчиков к</w:t>
      </w:r>
      <w:r>
        <w:rPr>
          <w:spacing w:val="-1"/>
        </w:rPr>
        <w:t xml:space="preserve"> </w:t>
      </w:r>
      <w:r>
        <w:t>семи годам</w:t>
      </w:r>
      <w:r>
        <w:rPr>
          <w:spacing w:val="-1"/>
        </w:rPr>
        <w:t xml:space="preserve"> </w:t>
      </w:r>
      <w:r>
        <w:t>достигает</w:t>
      </w:r>
      <w:r>
        <w:rPr>
          <w:spacing w:val="3"/>
        </w:rPr>
        <w:t xml:space="preserve"> </w:t>
      </w:r>
      <w:r>
        <w:t>123,9,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– 123,6</w:t>
      </w:r>
      <w:r>
        <w:rPr>
          <w:spacing w:val="-1"/>
        </w:rPr>
        <w:t xml:space="preserve"> </w:t>
      </w:r>
      <w:r>
        <w:t>см.</w:t>
      </w:r>
    </w:p>
    <w:p>
      <w:pPr>
        <w:pStyle w:val="6"/>
        <w:spacing w:line="276" w:lineRule="auto"/>
        <w:ind w:right="249"/>
      </w:pPr>
      <w:r>
        <w:t>В период от пяти до семи лет наблюдается выраженное увеличение скорости роста тела</w:t>
      </w:r>
      <w:r>
        <w:rPr>
          <w:spacing w:val="1"/>
        </w:rPr>
        <w:t xml:space="preserve"> </w:t>
      </w:r>
      <w:r>
        <w:t>ребенка в длину (</w:t>
      </w:r>
      <w:r>
        <w:rPr>
          <w:i/>
        </w:rPr>
        <w:t>«полуростовой скачок роста»</w:t>
      </w:r>
      <w:r>
        <w:t>), причем конечности в это время растут быстрее,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туловище. Изменяются кости, формирующие</w:t>
      </w:r>
      <w:r>
        <w:rPr>
          <w:spacing w:val="-1"/>
        </w:rPr>
        <w:t xml:space="preserve"> </w:t>
      </w:r>
      <w:r>
        <w:t>облик</w:t>
      </w:r>
      <w:r>
        <w:rPr>
          <w:spacing w:val="-1"/>
        </w:rPr>
        <w:t xml:space="preserve"> </w:t>
      </w:r>
      <w:r>
        <w:t>лица.</w:t>
      </w:r>
    </w:p>
    <w:p>
      <w:pPr>
        <w:pStyle w:val="3"/>
        <w:spacing w:before="2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>
      <w:pPr>
        <w:pStyle w:val="6"/>
        <w:spacing w:before="36" w:line="276" w:lineRule="auto"/>
        <w:ind w:right="250"/>
      </w:pP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наработка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длительных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Скелетные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приспособлены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нагрузкам.</w:t>
      </w:r>
    </w:p>
    <w:p>
      <w:pPr>
        <w:pStyle w:val="6"/>
        <w:spacing w:line="276" w:lineRule="auto"/>
        <w:ind w:right="241"/>
      </w:pPr>
      <w:r>
        <w:t>Качественные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телесной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(полуростовой</w:t>
      </w:r>
      <w:r>
        <w:rPr>
          <w:spacing w:val="1"/>
        </w:rPr>
        <w:t xml:space="preserve"> </w:t>
      </w:r>
      <w:r>
        <w:t>скачок)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шести-семи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продолжительность необходимого сна составляет 9-11 часов, при этом длительность цикла сна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60-70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45-50</w:t>
      </w:r>
      <w:r>
        <w:rPr>
          <w:spacing w:val="1"/>
        </w:rPr>
        <w:t xml:space="preserve"> </w:t>
      </w:r>
      <w:r>
        <w:t>минутам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годовалого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приближаясь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90 минутам,</w:t>
      </w:r>
      <w:r>
        <w:rPr>
          <w:spacing w:val="-1"/>
        </w:rPr>
        <w:t xml:space="preserve"> </w:t>
      </w:r>
      <w:r>
        <w:t>характерным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сна детей</w:t>
      </w:r>
      <w:r>
        <w:rPr>
          <w:spacing w:val="-1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и взрослых.</w:t>
      </w:r>
    </w:p>
    <w:p>
      <w:pPr>
        <w:pStyle w:val="6"/>
        <w:spacing w:line="276" w:lineRule="auto"/>
        <w:ind w:right="251"/>
      </w:pPr>
      <w:r>
        <w:t>Важнейшим признаком морфофункциональной зрелости становится формирование тонкой</w:t>
      </w:r>
      <w:r>
        <w:rPr>
          <w:spacing w:val="1"/>
        </w:rPr>
        <w:t xml:space="preserve"> </w:t>
      </w:r>
      <w:r>
        <w:t>биомеханики работы кисти ребенка. К этому возрасту начинает формироваться способность к</w:t>
      </w:r>
      <w:r>
        <w:rPr>
          <w:spacing w:val="1"/>
        </w:rPr>
        <w:t xml:space="preserve"> </w:t>
      </w:r>
      <w:r>
        <w:t>сложным пространственным программам движения, в том числе к такой важнейшей функции как</w:t>
      </w:r>
      <w:r>
        <w:rPr>
          <w:spacing w:val="1"/>
        </w:rPr>
        <w:t xml:space="preserve"> </w:t>
      </w:r>
      <w:r>
        <w:t>письму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элементы письма</w:t>
      </w:r>
      <w:r>
        <w:rPr>
          <w:spacing w:val="-2"/>
        </w:rPr>
        <w:t xml:space="preserve"> </w:t>
      </w:r>
      <w:r>
        <w:t>объединяются в</w:t>
      </w:r>
      <w:r>
        <w:rPr>
          <w:spacing w:val="-1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слова.</w:t>
      </w:r>
    </w:p>
    <w:p>
      <w:pPr>
        <w:pStyle w:val="6"/>
        <w:spacing w:line="276" w:lineRule="auto"/>
        <w:ind w:right="250"/>
      </w:pPr>
      <w:r>
        <w:t>К пяти-шести годам в значительной степени развивается глазомер. Дети называют более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присутствующие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красоты, комбинации</w:t>
      </w:r>
      <w:r>
        <w:rPr>
          <w:spacing w:val="-2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 черт.</w:t>
      </w:r>
    </w:p>
    <w:p>
      <w:pPr>
        <w:pStyle w:val="6"/>
        <w:spacing w:before="1" w:line="276" w:lineRule="auto"/>
        <w:ind w:right="241"/>
      </w:pPr>
      <w:r>
        <w:t>Процессы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сбалансированными.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подвижность,</w:t>
      </w:r>
      <w:r>
        <w:rPr>
          <w:spacing w:val="1"/>
        </w:rPr>
        <w:t xml:space="preserve"> </w:t>
      </w:r>
      <w:r>
        <w:t>уравновешенность.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-1"/>
        </w:rPr>
        <w:t xml:space="preserve"> </w:t>
      </w:r>
      <w:r>
        <w:t>высокой истощаемостью нервных</w:t>
      </w:r>
      <w:r>
        <w:rPr>
          <w:spacing w:val="-1"/>
        </w:rPr>
        <w:t xml:space="preserve"> </w:t>
      </w:r>
      <w:r>
        <w:t>центров.</w:t>
      </w:r>
    </w:p>
    <w:p>
      <w:pPr>
        <w:pStyle w:val="6"/>
        <w:spacing w:line="276" w:lineRule="auto"/>
        <w:ind w:right="247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функции.</w:t>
      </w:r>
      <w:r>
        <w:rPr>
          <w:b/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шести-семи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 «взрослых» механизмов восприятия. Формируется способность дифференцировать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различающиеся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появляющиеся</w:t>
      </w:r>
      <w:r>
        <w:rPr>
          <w:spacing w:val="61"/>
        </w:rPr>
        <w:t xml:space="preserve"> </w:t>
      </w:r>
      <w:r>
        <w:t>сенсорные</w:t>
      </w:r>
      <w:r>
        <w:rPr>
          <w:spacing w:val="-57"/>
        </w:rPr>
        <w:t xml:space="preserve"> </w:t>
      </w:r>
      <w:r>
        <w:t>стимулы.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перестройки</w:t>
      </w:r>
      <w:r>
        <w:rPr>
          <w:spacing w:val="1"/>
        </w:rPr>
        <w:t xml:space="preserve"> </w:t>
      </w:r>
      <w:r>
        <w:t>нейрофизиологических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 xml:space="preserve">восприятия позволяют рассматривать этот период как </w:t>
      </w:r>
      <w:r>
        <w:rPr>
          <w:i/>
        </w:rPr>
        <w:t xml:space="preserve">сенситивный </w:t>
      </w:r>
      <w:r>
        <w:t>для становления когнитивных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Время</w:t>
      </w:r>
      <w:r>
        <w:rPr>
          <w:spacing w:val="60"/>
        </w:rPr>
        <w:t xml:space="preserve"> </w:t>
      </w:r>
      <w:r>
        <w:t>сосредоточенного</w:t>
      </w:r>
      <w:r>
        <w:rPr>
          <w:spacing w:val="1"/>
        </w:rPr>
        <w:t xml:space="preserve"> </w:t>
      </w:r>
      <w:r>
        <w:t>внимания,</w:t>
      </w:r>
      <w:r>
        <w:rPr>
          <w:spacing w:val="-1"/>
        </w:rPr>
        <w:t xml:space="preserve"> </w:t>
      </w:r>
      <w:r>
        <w:t>работы без</w:t>
      </w:r>
      <w:r>
        <w:rPr>
          <w:spacing w:val="-1"/>
        </w:rPr>
        <w:t xml:space="preserve"> </w:t>
      </w:r>
      <w:r>
        <w:t>отвлечений по</w:t>
      </w:r>
      <w:r>
        <w:rPr>
          <w:spacing w:val="-1"/>
        </w:rPr>
        <w:t xml:space="preserve"> </w:t>
      </w:r>
      <w:r>
        <w:t>инструкции достигает</w:t>
      </w:r>
      <w:r>
        <w:rPr>
          <w:spacing w:val="-1"/>
        </w:rPr>
        <w:t xml:space="preserve"> </w:t>
      </w:r>
      <w:r>
        <w:t>10-15 минут.</w:t>
      </w:r>
    </w:p>
    <w:p>
      <w:pPr>
        <w:pStyle w:val="6"/>
        <w:spacing w:line="276" w:lineRule="auto"/>
        <w:ind w:right="247"/>
      </w:pPr>
      <w:r>
        <w:t>Детям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опосредованной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 не только внешние объекты (картинки, пиктограммы), но и некоторые мыслительные</w:t>
      </w:r>
      <w:r>
        <w:rPr>
          <w:spacing w:val="1"/>
        </w:rPr>
        <w:t xml:space="preserve"> </w:t>
      </w:r>
      <w:r>
        <w:t>операции (классификация).</w:t>
      </w:r>
      <w:r>
        <w:rPr>
          <w:spacing w:val="1"/>
        </w:rPr>
        <w:t xml:space="preserve"> </w:t>
      </w:r>
      <w:r>
        <w:t>Существенно повышается роль словесного мышления, как основы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обособляющегося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предметного,</w:t>
      </w:r>
      <w:r>
        <w:rPr>
          <w:spacing w:val="1"/>
        </w:rPr>
        <w:t xml:space="preserve"> </w:t>
      </w:r>
      <w:r>
        <w:t>наглядно-образного. Формируются основы словесно-логического мышления, логические операции</w:t>
      </w:r>
      <w:r>
        <w:rPr>
          <w:spacing w:val="-57"/>
        </w:rPr>
        <w:t xml:space="preserve"> </w:t>
      </w:r>
      <w:r>
        <w:t>классификации,</w:t>
      </w:r>
      <w:r>
        <w:rPr>
          <w:spacing w:val="-3"/>
        </w:rPr>
        <w:t xml:space="preserve"> </w:t>
      </w:r>
      <w:r>
        <w:t>сериации,</w:t>
      </w:r>
      <w:r>
        <w:rPr>
          <w:spacing w:val="-2"/>
        </w:rPr>
        <w:t xml:space="preserve"> </w:t>
      </w:r>
      <w:r>
        <w:t>сравнения.</w:t>
      </w:r>
      <w:r>
        <w:rPr>
          <w:spacing w:val="-5"/>
        </w:rPr>
        <w:t xml:space="preserve"> </w:t>
      </w:r>
      <w:r>
        <w:t>Продолжают</w:t>
      </w:r>
      <w:r>
        <w:rPr>
          <w:spacing w:val="-2"/>
        </w:rPr>
        <w:t xml:space="preserve"> </w:t>
      </w:r>
      <w:r>
        <w:t>развиваться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рассуждения,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5" w:firstLine="0"/>
      </w:pP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произношением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правильным</w:t>
      </w:r>
      <w:r>
        <w:rPr>
          <w:spacing w:val="61"/>
        </w:rPr>
        <w:t xml:space="preserve"> </w:t>
      </w:r>
      <w:r>
        <w:t>построением</w:t>
      </w:r>
      <w:r>
        <w:rPr>
          <w:spacing w:val="6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сюжетным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последовательным</w:t>
      </w:r>
      <w:r>
        <w:rPr>
          <w:spacing w:val="1"/>
        </w:rPr>
        <w:t xml:space="preserve"> </w:t>
      </w:r>
      <w:r>
        <w:t>картинкам.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 виды монологической речи, формируются предпосылки к обучению чтения. Активный</w:t>
      </w:r>
      <w:r>
        <w:rPr>
          <w:spacing w:val="1"/>
        </w:rPr>
        <w:t xml:space="preserve"> </w:t>
      </w:r>
      <w:r>
        <w:t>словарный</w:t>
      </w:r>
      <w:r>
        <w:rPr>
          <w:spacing w:val="-1"/>
        </w:rPr>
        <w:t xml:space="preserve"> </w:t>
      </w:r>
      <w:r>
        <w:t>запас</w:t>
      </w:r>
      <w:r>
        <w:rPr>
          <w:spacing w:val="-1"/>
        </w:rPr>
        <w:t xml:space="preserve"> </w:t>
      </w:r>
      <w:r>
        <w:t>достигает 3,5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 тысяч</w:t>
      </w:r>
      <w:r>
        <w:rPr>
          <w:spacing w:val="1"/>
        </w:rPr>
        <w:t xml:space="preserve"> </w:t>
      </w:r>
      <w:r>
        <w:t>слов.</w:t>
      </w:r>
    </w:p>
    <w:p>
      <w:pPr>
        <w:pStyle w:val="6"/>
        <w:spacing w:before="1" w:line="276" w:lineRule="auto"/>
        <w:ind w:right="249"/>
      </w:pPr>
      <w:r>
        <w:rPr>
          <w:b/>
          <w:i/>
        </w:rPr>
        <w:t>Детские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Процессуальная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сменяется</w:t>
      </w:r>
      <w:r>
        <w:rPr>
          <w:spacing w:val="-57"/>
        </w:rPr>
        <w:t xml:space="preserve"> </w:t>
      </w:r>
      <w:r>
        <w:t>результативной игрой (игры с правилами, настольные игры). Игровое пространство усложняется.</w:t>
      </w:r>
      <w:r>
        <w:rPr>
          <w:spacing w:val="1"/>
        </w:rPr>
        <w:t xml:space="preserve"> </w:t>
      </w:r>
      <w:r>
        <w:t>Система взаимоотношений в игре усложняется, дети способны отслеживать поведение партнеров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всему</w:t>
      </w:r>
      <w:r>
        <w:rPr>
          <w:spacing w:val="-6"/>
        </w:rPr>
        <w:t xml:space="preserve"> </w:t>
      </w:r>
      <w:r>
        <w:t>игровому</w:t>
      </w:r>
      <w:r>
        <w:rPr>
          <w:spacing w:val="-5"/>
        </w:rPr>
        <w:t xml:space="preserve"> </w:t>
      </w:r>
      <w:r>
        <w:t>пространству</w:t>
      </w:r>
      <w:r>
        <w:rPr>
          <w:spacing w:val="-6"/>
        </w:rPr>
        <w:t xml:space="preserve"> </w:t>
      </w:r>
      <w:r>
        <w:t>и менять свое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места в</w:t>
      </w:r>
      <w:r>
        <w:rPr>
          <w:spacing w:val="-2"/>
        </w:rPr>
        <w:t xml:space="preserve"> </w:t>
      </w:r>
      <w:r>
        <w:t>нем.</w:t>
      </w:r>
    </w:p>
    <w:p>
      <w:pPr>
        <w:pStyle w:val="6"/>
        <w:spacing w:line="276" w:lineRule="auto"/>
        <w:ind w:right="249"/>
      </w:pP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обогащается их цветовая гамма.</w:t>
      </w:r>
      <w:r>
        <w:rPr>
          <w:spacing w:val="1"/>
        </w:rPr>
        <w:t xml:space="preserve"> </w:t>
      </w:r>
      <w:r>
        <w:t>Дети подготовительной к школе группы в значительной степени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построек;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основные конструктивные особенности различных деталей, но и определяют их форму на основе</w:t>
      </w:r>
      <w:r>
        <w:rPr>
          <w:spacing w:val="1"/>
        </w:rPr>
        <w:t xml:space="preserve"> </w:t>
      </w:r>
      <w:r>
        <w:t>сходства со знакомыми им объемными предметами.</w:t>
      </w:r>
      <w:r>
        <w:rPr>
          <w:spacing w:val="1"/>
        </w:rPr>
        <w:t xml:space="preserve"> </w:t>
      </w:r>
      <w:r>
        <w:t>Способны выполнять различные по степени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постройки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 собственному</w:t>
      </w:r>
      <w:r>
        <w:rPr>
          <w:spacing w:val="-5"/>
        </w:rPr>
        <w:t xml:space="preserve"> </w:t>
      </w:r>
      <w:r>
        <w:t>замыслу, так</w:t>
      </w:r>
      <w:r>
        <w:rPr>
          <w:spacing w:val="-1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условиям.</w:t>
      </w:r>
    </w:p>
    <w:p>
      <w:pPr>
        <w:pStyle w:val="6"/>
        <w:spacing w:before="1" w:line="276" w:lineRule="auto"/>
        <w:ind w:right="247"/>
      </w:pPr>
      <w:r>
        <w:rPr>
          <w:b/>
          <w:i/>
        </w:rPr>
        <w:t>Коммуникация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социализация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внеситуативно-личностная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внеситуативно-деловая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выраженный интерес по отношению к сверстнику, высокую значимость сверстника, возрастание</w:t>
      </w:r>
      <w:r>
        <w:rPr>
          <w:spacing w:val="1"/>
        </w:rPr>
        <w:t xml:space="preserve"> </w:t>
      </w:r>
      <w:r>
        <w:t>просоциальных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эмпатия,</w:t>
      </w:r>
      <w:r>
        <w:rPr>
          <w:spacing w:val="1"/>
        </w:rPr>
        <w:t xml:space="preserve"> </w:t>
      </w:r>
      <w:r>
        <w:t>сочувствие, содействие, сопереживание. Детские группы характеризуются стабильной структурой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детьми.</w:t>
      </w:r>
    </w:p>
    <w:p>
      <w:pPr>
        <w:pStyle w:val="6"/>
        <w:spacing w:line="276" w:lineRule="auto"/>
        <w:ind w:right="245"/>
      </w:pPr>
      <w:r>
        <w:rPr>
          <w:b/>
          <w:i/>
        </w:rPr>
        <w:t>Саморегуляция.</w:t>
      </w:r>
      <w:r>
        <w:rPr>
          <w:b/>
          <w:i/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соподчинение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регулируют личные мотивы, «надо» начинает управлять «хочу». Выражено стремление ребенка</w:t>
      </w:r>
      <w:r>
        <w:rPr>
          <w:spacing w:val="1"/>
        </w:rPr>
        <w:t xml:space="preserve"> </w:t>
      </w:r>
      <w:r>
        <w:t>заниматься социально значимой</w:t>
      </w:r>
      <w:r>
        <w:rPr>
          <w:spacing w:val="1"/>
        </w:rPr>
        <w:t xml:space="preserve"> </w:t>
      </w:r>
      <w:r>
        <w:t>деятельностью. Происходит</w:t>
      </w:r>
      <w:r>
        <w:rPr>
          <w:spacing w:val="1"/>
        </w:rPr>
        <w:t xml:space="preserve"> </w:t>
      </w:r>
      <w:r>
        <w:t>«потеря непосредственности» (по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Выготскому),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опосредуется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связанных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формированием социальных эмоций, актуализируется способность к «эмоциональной коррекции»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инструкциям.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преобладающей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постепенно</w:t>
      </w:r>
      <w:r>
        <w:rPr>
          <w:spacing w:val="-4"/>
        </w:rPr>
        <w:t xml:space="preserve"> </w:t>
      </w:r>
      <w:r>
        <w:t>намечается</w:t>
      </w:r>
      <w:r>
        <w:rPr>
          <w:spacing w:val="1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рациональным, волевым</w:t>
      </w:r>
      <w:r>
        <w:rPr>
          <w:spacing w:val="-2"/>
        </w:rPr>
        <w:t xml:space="preserve"> </w:t>
      </w:r>
      <w:r>
        <w:t>формам.</w:t>
      </w:r>
    </w:p>
    <w:p>
      <w:pPr>
        <w:pStyle w:val="6"/>
        <w:spacing w:line="276" w:lineRule="auto"/>
        <w:ind w:right="243"/>
      </w:pPr>
      <w:r>
        <w:rPr>
          <w:b/>
          <w:i/>
        </w:rPr>
        <w:t>Личность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самооценка.</w:t>
      </w:r>
      <w:r>
        <w:rPr>
          <w:b/>
          <w:i/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иерархия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дифференцированность самооценки и уровень притязаний. Преобладает высокая, неадекватная</w:t>
      </w:r>
      <w:r>
        <w:rPr>
          <w:spacing w:val="1"/>
        </w:rPr>
        <w:t xml:space="preserve"> </w:t>
      </w:r>
      <w:r>
        <w:t>самооценка. Ребенок стремится к сохранению позитивной самооценки. Формируются внутренняя</w:t>
      </w:r>
      <w:r>
        <w:rPr>
          <w:spacing w:val="1"/>
        </w:rPr>
        <w:t xml:space="preserve"> </w:t>
      </w:r>
      <w:r>
        <w:t>позиция школьника; гендерная и полоролевая идентичность, основы гражданской идентичности</w:t>
      </w:r>
      <w:r>
        <w:rPr>
          <w:spacing w:val="1"/>
        </w:rPr>
        <w:t xml:space="preserve"> </w:t>
      </w:r>
      <w:r>
        <w:t>(представление о 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 национальная, религиозная принадлежность,</w:t>
      </w:r>
      <w:r>
        <w:rPr>
          <w:spacing w:val="1"/>
        </w:rPr>
        <w:t xml:space="preserve"> </w:t>
      </w:r>
      <w:r>
        <w:t>соотнесение с названием своего места жительства,</w:t>
      </w:r>
      <w:r>
        <w:rPr>
          <w:spacing w:val="1"/>
        </w:rPr>
        <w:t xml:space="preserve"> </w:t>
      </w:r>
      <w:r>
        <w:t>со своей культурой</w:t>
      </w:r>
      <w:r>
        <w:rPr>
          <w:spacing w:val="1"/>
        </w:rPr>
        <w:t xml:space="preserve"> </w:t>
      </w:r>
      <w:r>
        <w:t>и страной); первичная</w:t>
      </w:r>
      <w:r>
        <w:rPr>
          <w:spacing w:val="1"/>
        </w:rPr>
        <w:t xml:space="preserve"> </w:t>
      </w:r>
      <w:r>
        <w:t>картина мира, которая включает представление о себе, о других людях и мире в целом, чувство</w:t>
      </w:r>
      <w:r>
        <w:rPr>
          <w:spacing w:val="1"/>
        </w:rPr>
        <w:t xml:space="preserve"> </w:t>
      </w:r>
      <w:r>
        <w:t>справедливости.</w:t>
      </w:r>
    </w:p>
    <w:p>
      <w:pPr>
        <w:pStyle w:val="6"/>
        <w:spacing w:before="10"/>
        <w:ind w:left="0" w:firstLine="0"/>
        <w:jc w:val="left"/>
        <w:rPr>
          <w:sz w:val="27"/>
        </w:rPr>
      </w:pPr>
    </w:p>
    <w:p>
      <w:pPr>
        <w:pStyle w:val="2"/>
        <w:numPr>
          <w:ilvl w:val="1"/>
          <w:numId w:val="4"/>
        </w:numPr>
        <w:tabs>
          <w:tab w:val="left" w:pos="633"/>
        </w:tabs>
        <w:spacing w:before="0" w:after="0" w:line="240" w:lineRule="auto"/>
        <w:ind w:left="632" w:right="0" w:hanging="421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программы</w:t>
      </w:r>
    </w:p>
    <w:p>
      <w:pPr>
        <w:spacing w:after="0" w:line="240" w:lineRule="auto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"/>
        <w:ind w:left="0" w:firstLine="0"/>
        <w:jc w:val="left"/>
        <w:rPr>
          <w:b/>
          <w:sz w:val="26"/>
        </w:rPr>
      </w:pPr>
    </w:p>
    <w:p>
      <w:pPr>
        <w:pStyle w:val="6"/>
        <w:spacing w:before="90" w:line="276" w:lineRule="auto"/>
        <w:ind w:right="245"/>
        <w:rPr>
          <w:i/>
        </w:rPr>
      </w:pPr>
      <w:r>
        <w:t>В соответствии с ФГОС ДО специфика дошкольного детства и системные особенности ДО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представлены в виде целевых ориентиров ДО и представляют собой </w:t>
      </w:r>
      <w:r>
        <w:rPr>
          <w:i/>
        </w:rPr>
        <w:t>возрастные характеристики</w:t>
      </w:r>
      <w:r>
        <w:rPr>
          <w:i/>
          <w:spacing w:val="1"/>
        </w:rPr>
        <w:t xml:space="preserve"> </w:t>
      </w:r>
      <w:r>
        <w:rPr>
          <w:i/>
        </w:rPr>
        <w:t>возможных</w:t>
      </w:r>
      <w:r>
        <w:rPr>
          <w:i/>
          <w:spacing w:val="-2"/>
        </w:rPr>
        <w:t xml:space="preserve"> </w:t>
      </w:r>
      <w:r>
        <w:rPr>
          <w:i/>
        </w:rPr>
        <w:t>достижений ребенка к завершению</w:t>
      </w:r>
      <w:r>
        <w:rPr>
          <w:i/>
          <w:spacing w:val="4"/>
        </w:rPr>
        <w:t xml:space="preserve"> </w:t>
      </w:r>
      <w:r>
        <w:rPr>
          <w:i/>
        </w:rPr>
        <w:t>ДО.</w:t>
      </w:r>
    </w:p>
    <w:p>
      <w:pPr>
        <w:pStyle w:val="6"/>
        <w:spacing w:line="276" w:lineRule="auto"/>
        <w:ind w:right="247"/>
      </w:pP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 целевых ориентиров ДО, которые описаны как основные характеристики развития</w:t>
      </w:r>
      <w:r>
        <w:rPr>
          <w:spacing w:val="1"/>
        </w:rPr>
        <w:t xml:space="preserve"> </w:t>
      </w:r>
      <w:r>
        <w:t>ребенка.</w:t>
      </w:r>
    </w:p>
    <w:p>
      <w:pPr>
        <w:pStyle w:val="6"/>
        <w:spacing w:line="276" w:lineRule="auto"/>
        <w:ind w:right="250"/>
      </w:pPr>
      <w:r>
        <w:t>Основные характеристики развития ребенка представлены в виде перечисления 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 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детства.</w:t>
      </w:r>
    </w:p>
    <w:p>
      <w:pPr>
        <w:pStyle w:val="6"/>
        <w:spacing w:before="2" w:line="276" w:lineRule="auto"/>
        <w:ind w:right="24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периодизацией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дошкольное детство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младенческий</w:t>
      </w:r>
      <w:r>
        <w:rPr>
          <w:spacing w:val="1"/>
        </w:rPr>
        <w:t xml:space="preserve"> </w:t>
      </w:r>
      <w:r>
        <w:t>(первое и второе полугодия жизни), ранний (от 1 года до 3 лет) и дошкольный возраст (от 3 до 7</w:t>
      </w:r>
      <w:r>
        <w:rPr>
          <w:spacing w:val="1"/>
        </w:rPr>
        <w:t xml:space="preserve"> </w:t>
      </w:r>
      <w:r>
        <w:t>лет).</w:t>
      </w:r>
    </w:p>
    <w:p>
      <w:pPr>
        <w:pStyle w:val="6"/>
        <w:spacing w:line="276" w:lineRule="auto"/>
        <w:ind w:right="248"/>
      </w:pPr>
      <w:r>
        <w:t>Обозначенные в Федеральной программе возрастные ориентиры «к одному году», «к трем,</w:t>
      </w:r>
      <w:r>
        <w:rPr>
          <w:spacing w:val="1"/>
        </w:rPr>
        <w:t xml:space="preserve"> </w:t>
      </w:r>
      <w:r>
        <w:t>четырем, пяти, шести годам» имеют условный характер, что предполагает широкий возрастной</w:t>
      </w:r>
      <w:r>
        <w:rPr>
          <w:spacing w:val="1"/>
        </w:rPr>
        <w:t xml:space="preserve"> </w:t>
      </w:r>
      <w:r>
        <w:t>диапазон для достижения ребенком планируемых результатов. Это связано с неустойчивостью,</w:t>
      </w:r>
      <w:r>
        <w:rPr>
          <w:spacing w:val="1"/>
        </w:rPr>
        <w:t xml:space="preserve"> </w:t>
      </w:r>
      <w:r>
        <w:t>гетерохронностью и индивидуальным темпом психического развития детей в дошкольном детстве,</w:t>
      </w:r>
      <w:r>
        <w:rPr>
          <w:spacing w:val="-57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периодов.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раньше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позже</w:t>
      </w:r>
      <w:r>
        <w:rPr>
          <w:spacing w:val="-3"/>
        </w:rPr>
        <w:t xml:space="preserve"> </w:t>
      </w:r>
      <w:r>
        <w:t>заданных</w:t>
      </w:r>
      <w:r>
        <w:rPr>
          <w:spacing w:val="2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ориентиров.</w:t>
      </w:r>
    </w:p>
    <w:p>
      <w:pPr>
        <w:pStyle w:val="6"/>
        <w:spacing w:line="276" w:lineRule="auto"/>
        <w:ind w:right="242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 у детей одного возраста по причине высокой индивидуализации их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стартовых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констатированы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 программы Организации и не подразумевают его включения в соответствующую</w:t>
      </w:r>
      <w:r>
        <w:rPr>
          <w:spacing w:val="1"/>
        </w:rPr>
        <w:t xml:space="preserve"> </w:t>
      </w:r>
      <w:r>
        <w:t>целевую</w:t>
      </w:r>
      <w:r>
        <w:rPr>
          <w:spacing w:val="-1"/>
        </w:rPr>
        <w:t xml:space="preserve"> </w:t>
      </w:r>
      <w:r>
        <w:t>группу.</w:t>
      </w:r>
    </w:p>
    <w:p>
      <w:pPr>
        <w:pStyle w:val="6"/>
        <w:spacing w:before="11"/>
        <w:ind w:left="0" w:firstLine="0"/>
        <w:jc w:val="left"/>
        <w:rPr>
          <w:sz w:val="27"/>
        </w:rPr>
      </w:pPr>
    </w:p>
    <w:p>
      <w:pPr>
        <w:pStyle w:val="2"/>
        <w:numPr>
          <w:ilvl w:val="2"/>
          <w:numId w:val="4"/>
        </w:numPr>
        <w:tabs>
          <w:tab w:val="left" w:pos="1522"/>
        </w:tabs>
        <w:spacing w:before="0" w:after="0" w:line="240" w:lineRule="auto"/>
        <w:ind w:left="1521" w:right="0" w:hanging="601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младенческом</w:t>
      </w:r>
      <w:r>
        <w:rPr>
          <w:spacing w:val="-1"/>
        </w:rPr>
        <w:t xml:space="preserve"> </w:t>
      </w:r>
      <w:r>
        <w:t>возрасте</w:t>
      </w:r>
    </w:p>
    <w:p>
      <w:pPr>
        <w:pStyle w:val="6"/>
        <w:spacing w:before="1"/>
        <w:ind w:left="0" w:firstLine="0"/>
        <w:jc w:val="left"/>
        <w:rPr>
          <w:b/>
          <w:sz w:val="31"/>
        </w:rPr>
      </w:pPr>
    </w:p>
    <w:p>
      <w:pPr>
        <w:pStyle w:val="3"/>
      </w:pPr>
      <w:r>
        <w:t>К</w:t>
      </w:r>
      <w:r>
        <w:rPr>
          <w:spacing w:val="-3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году:</w:t>
      </w:r>
    </w:p>
    <w:p>
      <w:pPr>
        <w:pStyle w:val="6"/>
        <w:spacing w:before="39"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6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используя движения ползания, лазанья, хватания, бросания, манипулирует предметами, начинает</w:t>
      </w:r>
      <w:r>
        <w:rPr>
          <w:spacing w:val="1"/>
        </w:rPr>
        <w:t xml:space="preserve"> </w:t>
      </w:r>
      <w:r>
        <w:t>осваивать самостоятельную ходьбу;</w:t>
      </w:r>
    </w:p>
    <w:p>
      <w:pPr>
        <w:pStyle w:val="6"/>
        <w:spacing w:line="278" w:lineRule="auto"/>
        <w:ind w:right="254"/>
      </w:pPr>
      <w:r>
        <w:t>ребенок эмоционально реагирует на внимание взрослого, проявляет радость в ответ на</w:t>
      </w:r>
      <w:r>
        <w:rPr>
          <w:spacing w:val="1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со взрослым;</w:t>
      </w:r>
    </w:p>
    <w:p>
      <w:pPr>
        <w:pStyle w:val="6"/>
        <w:spacing w:line="276" w:lineRule="auto"/>
        <w:ind w:right="249"/>
      </w:pPr>
      <w:r>
        <w:t>ребенок понимает речь взрослого, откликается на свое имя, положительно реагирует на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близких</w:t>
      </w:r>
      <w:r>
        <w:rPr>
          <w:spacing w:val="2"/>
        </w:rPr>
        <w:t xml:space="preserve"> </w:t>
      </w:r>
      <w:r>
        <w:t>родственников;</w:t>
      </w:r>
    </w:p>
    <w:p>
      <w:pPr>
        <w:pStyle w:val="6"/>
        <w:spacing w:line="278" w:lineRule="auto"/>
        <w:ind w:right="255"/>
      </w:pPr>
      <w:r>
        <w:t>ребенок выполняет простые просьбы взрослого, понимает и адекватно реагирует на слова,</w:t>
      </w:r>
      <w:r>
        <w:rPr>
          <w:spacing w:val="1"/>
        </w:rPr>
        <w:t xml:space="preserve"> </w:t>
      </w:r>
      <w:r>
        <w:t>регулирующие</w:t>
      </w:r>
      <w:r>
        <w:rPr>
          <w:spacing w:val="-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(можно, нельзя и</w:t>
      </w:r>
      <w:r>
        <w:rPr>
          <w:spacing w:val="-2"/>
        </w:rPr>
        <w:t xml:space="preserve"> </w:t>
      </w:r>
      <w:r>
        <w:t>др.);</w:t>
      </w:r>
    </w:p>
    <w:p>
      <w:pPr>
        <w:pStyle w:val="6"/>
        <w:spacing w:line="276" w:lineRule="auto"/>
        <w:ind w:right="250"/>
      </w:pPr>
      <w:r>
        <w:t>ребенок произносит несколько простых, облегченных слов (мама, папа, баба, дай, бах, на),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несут смысловую</w:t>
      </w:r>
      <w:r>
        <w:rPr>
          <w:spacing w:val="2"/>
        </w:rPr>
        <w:t xml:space="preserve"> </w:t>
      </w:r>
      <w:r>
        <w:t>нагрузку;</w:t>
      </w:r>
    </w:p>
    <w:p>
      <w:pPr>
        <w:pStyle w:val="6"/>
        <w:spacing w:line="276" w:lineRule="auto"/>
        <w:ind w:left="921" w:right="1701" w:firstLine="0"/>
      </w:pPr>
      <w:r>
        <w:t>ребенок положительно реагирует на прием пищи и гигиенические процедуры;</w:t>
      </w:r>
      <w:r>
        <w:rPr>
          <w:spacing w:val="-58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животным, птицам,</w:t>
      </w:r>
      <w:r>
        <w:rPr>
          <w:spacing w:val="-1"/>
        </w:rPr>
        <w:t xml:space="preserve"> </w:t>
      </w:r>
      <w:r>
        <w:t>рыбам, растениям;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5"/>
      </w:pPr>
      <w:r>
        <w:t>ребенок эмоционально реагирует на музыку, пение, прислушивается к звучанию разных</w:t>
      </w:r>
      <w:r>
        <w:rPr>
          <w:spacing w:val="1"/>
        </w:rPr>
        <w:t xml:space="preserve"> </w:t>
      </w:r>
      <w:r>
        <w:t>музыкальных инструментов;</w:t>
      </w:r>
    </w:p>
    <w:p>
      <w:pPr>
        <w:pStyle w:val="6"/>
        <w:spacing w:line="276" w:lineRule="auto"/>
        <w:ind w:right="246"/>
      </w:pPr>
      <w:r>
        <w:t>ребенок ориентируется в знакомой обстановке, активно изучает окружающие предметы,</w:t>
      </w:r>
      <w:r>
        <w:rPr>
          <w:spacing w:val="1"/>
        </w:rPr>
        <w:t xml:space="preserve"> </w:t>
      </w:r>
      <w:r>
        <w:t>выполняет действия, направленные на получение результата (накладывает кирпичик на кирпичик,</w:t>
      </w:r>
      <w:r>
        <w:rPr>
          <w:spacing w:val="1"/>
        </w:rPr>
        <w:t xml:space="preserve"> </w:t>
      </w:r>
      <w:r>
        <w:t>собирает и разбирает пирамидку, вкладывает в отверстия втулки, открывает и закрывает дверцы</w:t>
      </w:r>
      <w:r>
        <w:rPr>
          <w:spacing w:val="1"/>
        </w:rPr>
        <w:t xml:space="preserve"> </w:t>
      </w:r>
      <w:r>
        <w:t>шкафа,</w:t>
      </w:r>
      <w:r>
        <w:rPr>
          <w:spacing w:val="-1"/>
        </w:rPr>
        <w:t xml:space="preserve"> </w:t>
      </w:r>
      <w:r>
        <w:rPr>
          <w:shd w:val="clear" w:color="auto" w:fill="F9F9FA"/>
        </w:rPr>
        <w:t>рассматривает картинки и</w:t>
      </w:r>
      <w:r>
        <w:rPr>
          <w:spacing w:val="-3"/>
          <w:shd w:val="clear" w:color="auto" w:fill="F9F9FA"/>
        </w:rPr>
        <w:t xml:space="preserve"> </w:t>
      </w:r>
      <w:r>
        <w:rPr>
          <w:shd w:val="clear" w:color="auto" w:fill="F9F9FA"/>
        </w:rPr>
        <w:t>находит</w:t>
      </w:r>
      <w:r>
        <w:rPr>
          <w:spacing w:val="-2"/>
          <w:shd w:val="clear" w:color="auto" w:fill="F9F9FA"/>
        </w:rPr>
        <w:t xml:space="preserve"> </w:t>
      </w:r>
      <w:r>
        <w:rPr>
          <w:shd w:val="clear" w:color="auto" w:fill="F9F9FA"/>
        </w:rPr>
        <w:t>на</w:t>
      </w:r>
      <w:r>
        <w:rPr>
          <w:spacing w:val="-1"/>
          <w:shd w:val="clear" w:color="auto" w:fill="F9F9FA"/>
        </w:rPr>
        <w:t xml:space="preserve"> </w:t>
      </w:r>
      <w:r>
        <w:rPr>
          <w:shd w:val="clear" w:color="auto" w:fill="F9F9FA"/>
        </w:rPr>
        <w:t>них</w:t>
      </w:r>
      <w:r>
        <w:rPr>
          <w:spacing w:val="-2"/>
          <w:shd w:val="clear" w:color="auto" w:fill="F9F9FA"/>
        </w:rPr>
        <w:t xml:space="preserve"> </w:t>
      </w:r>
      <w:r>
        <w:rPr>
          <w:shd w:val="clear" w:color="auto" w:fill="F9F9FA"/>
        </w:rPr>
        <w:t>знакомые</w:t>
      </w:r>
      <w:r>
        <w:rPr>
          <w:spacing w:val="-2"/>
          <w:shd w:val="clear" w:color="auto" w:fill="F9F9FA"/>
        </w:rPr>
        <w:t xml:space="preserve"> </w:t>
      </w:r>
      <w:r>
        <w:rPr>
          <w:shd w:val="clear" w:color="auto" w:fill="F9F9FA"/>
        </w:rPr>
        <w:t>предметы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>
      <w:pPr>
        <w:pStyle w:val="6"/>
        <w:spacing w:line="278" w:lineRule="auto"/>
        <w:ind w:right="249"/>
      </w:pPr>
      <w:r>
        <w:t>ребенок активно действует с игрушками, подражая действиям взрослых (катает машинку,</w:t>
      </w:r>
      <w:r>
        <w:rPr>
          <w:spacing w:val="1"/>
        </w:rPr>
        <w:t xml:space="preserve"> </w:t>
      </w:r>
      <w:r>
        <w:t>кормит</w:t>
      </w:r>
      <w:r>
        <w:rPr>
          <w:spacing w:val="-1"/>
        </w:rPr>
        <w:t xml:space="preserve"> </w:t>
      </w:r>
      <w:r>
        <w:t>собачку, качает куклу</w:t>
      </w:r>
      <w:r>
        <w:rPr>
          <w:spacing w:val="-5"/>
        </w:rPr>
        <w:t xml:space="preserve"> </w:t>
      </w:r>
      <w:r>
        <w:t>и т.п.);</w:t>
      </w:r>
    </w:p>
    <w:p>
      <w:pPr>
        <w:pStyle w:val="6"/>
        <w:spacing w:before="6"/>
        <w:ind w:left="0" w:firstLine="0"/>
        <w:jc w:val="left"/>
        <w:rPr>
          <w:sz w:val="27"/>
        </w:rPr>
      </w:pPr>
    </w:p>
    <w:p>
      <w:pPr>
        <w:pStyle w:val="2"/>
        <w:numPr>
          <w:ilvl w:val="2"/>
          <w:numId w:val="4"/>
        </w:numPr>
        <w:tabs>
          <w:tab w:val="left" w:pos="1522"/>
        </w:tabs>
        <w:spacing w:before="0" w:after="0" w:line="240" w:lineRule="auto"/>
        <w:ind w:left="1521" w:right="0" w:hanging="601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3"/>
        </w:rPr>
        <w:t xml:space="preserve"> </w:t>
      </w:r>
      <w:r>
        <w:t>возрасте</w:t>
      </w:r>
    </w:p>
    <w:p>
      <w:pPr>
        <w:pStyle w:val="6"/>
        <w:spacing w:before="4"/>
        <w:ind w:left="0" w:firstLine="0"/>
        <w:jc w:val="left"/>
        <w:rPr>
          <w:b/>
          <w:sz w:val="31"/>
        </w:rPr>
      </w:pPr>
    </w:p>
    <w:p>
      <w:pPr>
        <w:pStyle w:val="3"/>
      </w:pPr>
      <w:r>
        <w:t>К</w:t>
      </w:r>
      <w:r>
        <w:rPr>
          <w:spacing w:val="-1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годам:</w:t>
      </w:r>
    </w:p>
    <w:p>
      <w:pPr>
        <w:pStyle w:val="6"/>
        <w:spacing w:before="36" w:line="276" w:lineRule="auto"/>
        <w:ind w:right="247"/>
      </w:pPr>
      <w:r>
        <w:t>у ребенка развита крупная моторика, он активно использует освоенные ранее движения,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-57"/>
        </w:rPr>
        <w:t xml:space="preserve"> </w:t>
      </w:r>
      <w:r>
        <w:t>понимает указания</w:t>
      </w:r>
      <w:r>
        <w:rPr>
          <w:spacing w:val="-2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зрительному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звуковому</w:t>
      </w:r>
      <w:r>
        <w:rPr>
          <w:spacing w:val="-7"/>
        </w:rPr>
        <w:t xml:space="preserve"> </w:t>
      </w:r>
      <w:r>
        <w:t>ориентирам;</w:t>
      </w:r>
    </w:p>
    <w:p>
      <w:pPr>
        <w:pStyle w:val="6"/>
        <w:spacing w:before="1"/>
        <w:ind w:left="921" w:firstLine="0"/>
      </w:pPr>
      <w:r>
        <w:t>ребенок</w:t>
      </w:r>
      <w:r>
        <w:rPr>
          <w:spacing w:val="-2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общению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взрослыми,</w:t>
      </w:r>
      <w:r>
        <w:rPr>
          <w:spacing w:val="-2"/>
        </w:rPr>
        <w:t xml:space="preserve"> </w:t>
      </w:r>
      <w:r>
        <w:t>реагирует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 настроение;</w:t>
      </w:r>
    </w:p>
    <w:p>
      <w:pPr>
        <w:pStyle w:val="6"/>
        <w:spacing w:before="40" w:line="276" w:lineRule="auto"/>
        <w:ind w:right="248"/>
      </w:pPr>
      <w:r>
        <w:t>ребенок проявляет интерес к сверстникам; наблюдает за их действиями и подражает им;</w:t>
      </w:r>
      <w:r>
        <w:rPr>
          <w:spacing w:val="1"/>
        </w:rPr>
        <w:t xml:space="preserve"> </w:t>
      </w:r>
      <w:r>
        <w:t>играет</w:t>
      </w:r>
      <w:r>
        <w:rPr>
          <w:spacing w:val="-1"/>
        </w:rPr>
        <w:t xml:space="preserve"> </w:t>
      </w:r>
      <w:r>
        <w:t>рядом;</w:t>
      </w:r>
    </w:p>
    <w:p>
      <w:pPr>
        <w:pStyle w:val="6"/>
        <w:spacing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более,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просьбами;</w:t>
      </w:r>
    </w:p>
    <w:p>
      <w:pPr>
        <w:pStyle w:val="6"/>
        <w:spacing w:line="276" w:lineRule="auto"/>
        <w:ind w:right="248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стихам,</w:t>
      </w:r>
      <w:r>
        <w:rPr>
          <w:spacing w:val="1"/>
        </w:rPr>
        <w:t xml:space="preserve"> </w:t>
      </w:r>
      <w:r>
        <w:t>сказкам,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взрослым;</w:t>
      </w:r>
    </w:p>
    <w:p>
      <w:pPr>
        <w:pStyle w:val="6"/>
        <w:spacing w:line="278" w:lineRule="auto"/>
        <w:ind w:left="921" w:right="453" w:firstLine="0"/>
      </w:pPr>
      <w:r>
        <w:t>ребенок рассматривает картинки, показывает и называет предметы, изображенные на них;</w:t>
      </w:r>
      <w:r>
        <w:rPr>
          <w:spacing w:val="-57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понимает и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поручения взрослого;</w:t>
      </w:r>
    </w:p>
    <w:p>
      <w:pPr>
        <w:pStyle w:val="6"/>
        <w:spacing w:line="276" w:lineRule="auto"/>
        <w:ind w:right="248"/>
      </w:pPr>
      <w:r>
        <w:t>ребенок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пространственных</w:t>
      </w:r>
      <w:r>
        <w:rPr>
          <w:spacing w:val="2"/>
        </w:rPr>
        <w:t xml:space="preserve"> </w:t>
      </w:r>
      <w:r>
        <w:t>и временных</w:t>
      </w:r>
      <w:r>
        <w:rPr>
          <w:spacing w:val="2"/>
        </w:rPr>
        <w:t xml:space="preserve"> </w:t>
      </w:r>
      <w:r>
        <w:t>отношениях;</w:t>
      </w:r>
    </w:p>
    <w:p>
      <w:pPr>
        <w:pStyle w:val="6"/>
        <w:spacing w:line="278" w:lineRule="auto"/>
        <w:ind w:right="252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1"/>
        </w:rPr>
        <w:t xml:space="preserve"> </w:t>
      </w:r>
      <w:r>
        <w:t>(одевание, раздевание,</w:t>
      </w:r>
      <w:r>
        <w:rPr>
          <w:spacing w:val="-1"/>
        </w:rPr>
        <w:t xml:space="preserve"> </w:t>
      </w:r>
      <w:r>
        <w:t>самостоятельно ест и др.);</w:t>
      </w:r>
    </w:p>
    <w:p>
      <w:pPr>
        <w:pStyle w:val="6"/>
        <w:spacing w:line="272" w:lineRule="exact"/>
        <w:ind w:left="921" w:firstLine="0"/>
      </w:pPr>
      <w:r>
        <w:t>ребенок</w:t>
      </w:r>
      <w:r>
        <w:rPr>
          <w:spacing w:val="-2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проявлять 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бытовом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игровом</w:t>
      </w:r>
      <w:r>
        <w:rPr>
          <w:spacing w:val="-5"/>
        </w:rPr>
        <w:t xml:space="preserve"> </w:t>
      </w:r>
      <w:r>
        <w:t>поведении;</w:t>
      </w:r>
    </w:p>
    <w:p>
      <w:pPr>
        <w:pStyle w:val="6"/>
        <w:spacing w:before="35" w:line="276" w:lineRule="auto"/>
        <w:ind w:right="250"/>
      </w:pPr>
      <w:r>
        <w:t>ребенок с удовольствием слушает музыку, подпевает, выполняет простые танцевальные</w:t>
      </w:r>
      <w:r>
        <w:rPr>
          <w:spacing w:val="1"/>
        </w:rPr>
        <w:t xml:space="preserve"> </w:t>
      </w:r>
      <w:r>
        <w:t>движения;</w:t>
      </w:r>
    </w:p>
    <w:p>
      <w:pPr>
        <w:pStyle w:val="6"/>
        <w:spacing w:before="1"/>
        <w:ind w:left="921" w:firstLine="0"/>
      </w:pPr>
      <w:r>
        <w:t>ребенок</w:t>
      </w:r>
      <w:r>
        <w:rPr>
          <w:spacing w:val="-3"/>
        </w:rPr>
        <w:t xml:space="preserve"> </w:t>
      </w:r>
      <w:r>
        <w:t>эмоционально</w:t>
      </w:r>
      <w:r>
        <w:rPr>
          <w:spacing w:val="-5"/>
        </w:rPr>
        <w:t xml:space="preserve"> </w:t>
      </w:r>
      <w:r>
        <w:t>откликается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красоту</w:t>
      </w:r>
      <w:r>
        <w:rPr>
          <w:spacing w:val="-6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искусства;</w:t>
      </w:r>
    </w:p>
    <w:p>
      <w:pPr>
        <w:pStyle w:val="6"/>
        <w:spacing w:before="41"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(лепка,</w:t>
      </w:r>
      <w:r>
        <w:rPr>
          <w:spacing w:val="1"/>
        </w:rPr>
        <w:t xml:space="preserve"> </w:t>
      </w:r>
      <w:r>
        <w:t>рисование)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конструирования: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уже довольно</w:t>
      </w:r>
      <w:r>
        <w:rPr>
          <w:spacing w:val="1"/>
        </w:rPr>
        <w:t xml:space="preserve"> </w:t>
      </w:r>
      <w:r>
        <w:t xml:space="preserve">сложные постройки </w:t>
      </w:r>
      <w:r>
        <w:rPr>
          <w:rFonts w:ascii="Calibri" w:hAnsi="Calibri"/>
          <w:sz w:val="22"/>
        </w:rPr>
        <w:t>(</w:t>
      </w:r>
      <w:r>
        <w:t>гараж,</w:t>
      </w:r>
      <w:r>
        <w:rPr>
          <w:spacing w:val="1"/>
        </w:rPr>
        <w:t xml:space="preserve"> </w:t>
      </w:r>
      <w:r>
        <w:t>дорогу 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забор</w:t>
      </w:r>
      <w:r>
        <w:rPr>
          <w:rFonts w:ascii="Calibri" w:hAnsi="Calibri"/>
          <w:sz w:val="22"/>
        </w:rPr>
        <w:t>)</w:t>
      </w:r>
      <w:r>
        <w:rPr>
          <w:rFonts w:ascii="Calibri" w:hAnsi="Calibri"/>
          <w:spacing w:val="9"/>
          <w:sz w:val="2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играть с</w:t>
      </w:r>
      <w:r>
        <w:rPr>
          <w:spacing w:val="-2"/>
        </w:rPr>
        <w:t xml:space="preserve"> </w:t>
      </w:r>
      <w:r>
        <w:t>ними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7"/>
          <w:sz w:val="22"/>
        </w:rPr>
        <w:t xml:space="preserve"> </w:t>
      </w:r>
      <w:r>
        <w:t>рисует дорожки,</w:t>
      </w:r>
      <w:r>
        <w:rPr>
          <w:spacing w:val="-1"/>
        </w:rPr>
        <w:t xml:space="preserve"> </w:t>
      </w:r>
      <w:r>
        <w:t>дождик,</w:t>
      </w:r>
      <w:r>
        <w:rPr>
          <w:spacing w:val="-1"/>
        </w:rPr>
        <w:t xml:space="preserve"> </w:t>
      </w:r>
      <w:r>
        <w:t>шарики; лепит</w:t>
      </w:r>
      <w:r>
        <w:rPr>
          <w:spacing w:val="-1"/>
        </w:rPr>
        <w:t xml:space="preserve"> </w:t>
      </w:r>
      <w:r>
        <w:t>палочки,</w:t>
      </w:r>
      <w:r>
        <w:rPr>
          <w:spacing w:val="-1"/>
        </w:rPr>
        <w:t xml:space="preserve"> </w:t>
      </w:r>
      <w:r>
        <w:t>колечки, лепешки;</w:t>
      </w:r>
    </w:p>
    <w:p>
      <w:pPr>
        <w:pStyle w:val="6"/>
        <w:spacing w:before="1" w:line="276" w:lineRule="auto"/>
        <w:ind w:right="247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простой,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поставленной цели; знает, с помощью каких средств и в какой последовательности продвигаться к</w:t>
      </w:r>
      <w:r>
        <w:rPr>
          <w:spacing w:val="1"/>
        </w:rPr>
        <w:t xml:space="preserve"> </w:t>
      </w:r>
      <w:r>
        <w:t>цели;</w:t>
      </w:r>
    </w:p>
    <w:p>
      <w:pPr>
        <w:pStyle w:val="6"/>
        <w:spacing w:line="276" w:lineRule="auto"/>
        <w:ind w:right="255"/>
      </w:pPr>
      <w:r>
        <w:t>ребенок активно действует с окружающими его предметами, знает названия, свойства и</w:t>
      </w:r>
      <w:r>
        <w:rPr>
          <w:spacing w:val="1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предметов, находящихся</w:t>
      </w:r>
      <w:r>
        <w:rPr>
          <w:spacing w:val="-1"/>
        </w:rPr>
        <w:t xml:space="preserve"> </w:t>
      </w:r>
      <w:r>
        <w:t>в его</w:t>
      </w:r>
      <w:r>
        <w:rPr>
          <w:spacing w:val="-1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обиходе;</w:t>
      </w:r>
    </w:p>
    <w:p>
      <w:pPr>
        <w:pStyle w:val="6"/>
        <w:spacing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(«готовит</w:t>
      </w:r>
      <w:r>
        <w:rPr>
          <w:spacing w:val="1"/>
        </w:rPr>
        <w:t xml:space="preserve"> </w:t>
      </w:r>
      <w:r>
        <w:t>обед»,</w:t>
      </w:r>
      <w:r>
        <w:rPr>
          <w:spacing w:val="1"/>
        </w:rPr>
        <w:t xml:space="preserve"> </w:t>
      </w:r>
      <w:r>
        <w:t>«ухаживает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больным» и др.), воспроизводит не только их последовательность и взаимосвязь, но и социальные</w:t>
      </w:r>
      <w:r>
        <w:rPr>
          <w:spacing w:val="1"/>
        </w:rPr>
        <w:t xml:space="preserve"> </w:t>
      </w:r>
      <w:r>
        <w:t>отношения (ласково обращается с куклой, делает ей замечания), заранее определяет цель («Я буду</w:t>
      </w:r>
      <w:r>
        <w:rPr>
          <w:spacing w:val="1"/>
        </w:rPr>
        <w:t xml:space="preserve"> </w:t>
      </w:r>
      <w:r>
        <w:t>лечить куклу»).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2"/>
        <w:numPr>
          <w:ilvl w:val="2"/>
          <w:numId w:val="4"/>
        </w:numPr>
        <w:tabs>
          <w:tab w:val="left" w:pos="1522"/>
        </w:tabs>
        <w:spacing w:before="84" w:after="0" w:line="240" w:lineRule="auto"/>
        <w:ind w:left="1521" w:right="0" w:hanging="601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</w:t>
      </w:r>
    </w:p>
    <w:p>
      <w:pPr>
        <w:pStyle w:val="6"/>
        <w:spacing w:before="2"/>
        <w:ind w:left="0" w:firstLine="0"/>
        <w:jc w:val="left"/>
        <w:rPr>
          <w:b/>
          <w:sz w:val="31"/>
        </w:rPr>
      </w:pPr>
    </w:p>
    <w:p>
      <w:pPr>
        <w:pStyle w:val="3"/>
      </w:pPr>
      <w:r>
        <w:t>К</w:t>
      </w:r>
      <w:r>
        <w:rPr>
          <w:spacing w:val="-3"/>
        </w:rPr>
        <w:t xml:space="preserve"> </w:t>
      </w:r>
      <w:r>
        <w:t>четырем</w:t>
      </w:r>
      <w:r>
        <w:rPr>
          <w:spacing w:val="-1"/>
        </w:rPr>
        <w:t xml:space="preserve"> </w:t>
      </w:r>
      <w:r>
        <w:t>годам:</w:t>
      </w:r>
    </w:p>
    <w:p>
      <w:pPr>
        <w:pStyle w:val="6"/>
        <w:spacing w:before="38"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 проявляет избирательный интерес к отдельным двигательным действиям (бросание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ловля,</w:t>
      </w:r>
      <w:r>
        <w:rPr>
          <w:spacing w:val="-1"/>
        </w:rPr>
        <w:t xml:space="preserve"> </w:t>
      </w:r>
      <w:r>
        <w:t>ходьба, бег,</w:t>
      </w:r>
      <w:r>
        <w:rPr>
          <w:spacing w:val="-1"/>
        </w:rPr>
        <w:t xml:space="preserve"> </w:t>
      </w:r>
      <w:r>
        <w:t>прыжки) и</w:t>
      </w:r>
      <w:r>
        <w:rPr>
          <w:spacing w:val="-2"/>
        </w:rPr>
        <w:t xml:space="preserve"> </w:t>
      </w:r>
      <w:r>
        <w:t>подвижным</w:t>
      </w:r>
      <w:r>
        <w:rPr>
          <w:spacing w:val="-2"/>
        </w:rPr>
        <w:t xml:space="preserve"> </w:t>
      </w:r>
      <w:r>
        <w:t>играм;</w:t>
      </w:r>
    </w:p>
    <w:p>
      <w:pPr>
        <w:pStyle w:val="6"/>
        <w:spacing w:line="276" w:lineRule="auto"/>
        <w:ind w:right="251"/>
      </w:pPr>
      <w:r>
        <w:t>ребенок проявляет элементы самостоятельности в двигательной деятельности, с интересом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простейшие правила 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выполняет</w:t>
      </w:r>
      <w:r>
        <w:rPr>
          <w:spacing w:val="60"/>
        </w:rPr>
        <w:t xml:space="preserve"> </w:t>
      </w:r>
      <w:r>
        <w:t>ритмические движения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музыку;</w:t>
      </w:r>
    </w:p>
    <w:p>
      <w:pPr>
        <w:pStyle w:val="6"/>
        <w:spacing w:line="276" w:lineRule="auto"/>
        <w:ind w:right="242"/>
      </w:pPr>
      <w:r>
        <w:t>ребенок демонстрирует достаточную координацию движений при выполнении упражнений,</w:t>
      </w:r>
      <w:r>
        <w:rPr>
          <w:spacing w:val="-57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сигналы,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другое,</w:t>
      </w:r>
      <w:r>
        <w:rPr>
          <w:spacing w:val="1"/>
        </w:rPr>
        <w:t xml:space="preserve"> </w:t>
      </w:r>
      <w:r>
        <w:t>выполнять движения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темпе;</w:t>
      </w:r>
    </w:p>
    <w:p>
      <w:pPr>
        <w:pStyle w:val="6"/>
        <w:spacing w:line="276" w:lineRule="auto"/>
        <w:ind w:right="248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культурно-гигиеническими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умывание,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здоровье;</w:t>
      </w:r>
    </w:p>
    <w:p>
      <w:pPr>
        <w:pStyle w:val="6"/>
        <w:spacing w:before="1" w:line="276" w:lineRule="auto"/>
        <w:ind w:right="251"/>
      </w:pPr>
      <w:r>
        <w:t>ребенок произносит правильно в словах все гласные и согласные звуки, кроме шипящих и</w:t>
      </w:r>
      <w:r>
        <w:rPr>
          <w:spacing w:val="1"/>
        </w:rPr>
        <w:t xml:space="preserve"> </w:t>
      </w:r>
      <w:r>
        <w:t>сонорных, согласовывает слова в предложении в роде, числе и падеже, повторяет за педагогом</w:t>
      </w:r>
      <w:r>
        <w:rPr>
          <w:spacing w:val="1"/>
        </w:rPr>
        <w:t xml:space="preserve"> </w:t>
      </w:r>
      <w:r>
        <w:t>рассказы из 3-4-х предложений, пересказывает знакомые литературные произведения, 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формы вежливого общения;</w:t>
      </w:r>
    </w:p>
    <w:p>
      <w:pPr>
        <w:pStyle w:val="6"/>
        <w:spacing w:line="276" w:lineRule="auto"/>
        <w:ind w:right="250"/>
      </w:pPr>
      <w:r>
        <w:t>ребенок понимает содержание литературных произведений и участвует в их драматизации,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1"/>
        </w:rPr>
        <w:t xml:space="preserve"> </w:t>
      </w:r>
      <w:r>
        <w:t>откликается на</w:t>
      </w:r>
      <w:r>
        <w:rPr>
          <w:spacing w:val="1"/>
        </w:rPr>
        <w:t xml:space="preserve"> </w:t>
      </w:r>
      <w:r>
        <w:t>них;</w:t>
      </w:r>
    </w:p>
    <w:p>
      <w:pPr>
        <w:pStyle w:val="6"/>
        <w:spacing w:line="275" w:lineRule="exact"/>
        <w:ind w:left="921" w:firstLine="0"/>
      </w:pPr>
      <w:r>
        <w:t>ребенок</w:t>
      </w:r>
      <w:r>
        <w:rPr>
          <w:spacing w:val="11"/>
        </w:rPr>
        <w:t xml:space="preserve"> </w:t>
      </w:r>
      <w:r>
        <w:t>проявляет</w:t>
      </w:r>
      <w:r>
        <w:rPr>
          <w:spacing w:val="11"/>
        </w:rPr>
        <w:t xml:space="preserve"> </w:t>
      </w:r>
      <w:r>
        <w:t>доверие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миру,</w:t>
      </w:r>
      <w:r>
        <w:rPr>
          <w:spacing w:val="12"/>
        </w:rPr>
        <w:t xml:space="preserve"> </w:t>
      </w:r>
      <w:r>
        <w:t>положительно</w:t>
      </w:r>
      <w:r>
        <w:rPr>
          <w:spacing w:val="11"/>
        </w:rPr>
        <w:t xml:space="preserve"> </w:t>
      </w:r>
      <w:r>
        <w:t>оценивает</w:t>
      </w:r>
      <w:r>
        <w:rPr>
          <w:spacing w:val="12"/>
        </w:rPr>
        <w:t xml:space="preserve"> </w:t>
      </w:r>
      <w:r>
        <w:t>себя,</w:t>
      </w:r>
      <w:r>
        <w:rPr>
          <w:spacing w:val="11"/>
        </w:rPr>
        <w:t xml:space="preserve"> </w:t>
      </w:r>
      <w:r>
        <w:t>говорит</w:t>
      </w:r>
      <w:r>
        <w:rPr>
          <w:spacing w:val="12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себе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первом</w:t>
      </w:r>
    </w:p>
    <w:p>
      <w:pPr>
        <w:pStyle w:val="6"/>
        <w:spacing w:before="43"/>
        <w:ind w:firstLine="0"/>
        <w:jc w:val="left"/>
      </w:pPr>
      <w:r>
        <w:t>лице;</w:t>
      </w:r>
    </w:p>
    <w:p>
      <w:pPr>
        <w:pStyle w:val="6"/>
        <w:spacing w:before="41"/>
        <w:ind w:left="921" w:firstLine="0"/>
        <w:jc w:val="left"/>
      </w:pPr>
      <w:r>
        <w:t>ребенок</w:t>
      </w:r>
      <w:r>
        <w:rPr>
          <w:spacing w:val="21"/>
        </w:rPr>
        <w:t xml:space="preserve"> </w:t>
      </w:r>
      <w:r>
        <w:t>откликается</w:t>
      </w:r>
      <w:r>
        <w:rPr>
          <w:spacing w:val="20"/>
        </w:rPr>
        <w:t xml:space="preserve"> </w:t>
      </w:r>
      <w:r>
        <w:t>эмоционально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ярко</w:t>
      </w:r>
      <w:r>
        <w:rPr>
          <w:spacing w:val="21"/>
        </w:rPr>
        <w:t xml:space="preserve"> </w:t>
      </w:r>
      <w:r>
        <w:t>выраженное</w:t>
      </w:r>
      <w:r>
        <w:rPr>
          <w:spacing w:val="19"/>
        </w:rPr>
        <w:t xml:space="preserve"> </w:t>
      </w:r>
      <w:r>
        <w:t>состояние</w:t>
      </w:r>
      <w:r>
        <w:rPr>
          <w:spacing w:val="20"/>
        </w:rPr>
        <w:t xml:space="preserve"> </w:t>
      </w:r>
      <w:r>
        <w:t>близких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сверстников</w:t>
      </w:r>
    </w:p>
    <w:p>
      <w:pPr>
        <w:pStyle w:val="6"/>
        <w:spacing w:before="41"/>
        <w:ind w:firstLine="0"/>
      </w:pPr>
      <w:r>
        <w:t>по</w:t>
      </w:r>
      <w:r>
        <w:rPr>
          <w:spacing w:val="-2"/>
        </w:rPr>
        <w:t xml:space="preserve"> </w:t>
      </w:r>
      <w:r>
        <w:t>показу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побуждению</w:t>
      </w:r>
      <w:r>
        <w:rPr>
          <w:spacing w:val="-1"/>
        </w:rPr>
        <w:t xml:space="preserve"> </w:t>
      </w:r>
      <w:r>
        <w:t>взрослых;</w:t>
      </w:r>
      <w:r>
        <w:rPr>
          <w:spacing w:val="2"/>
        </w:rPr>
        <w:t xml:space="preserve"> </w:t>
      </w:r>
      <w:r>
        <w:t>дружелюбно</w:t>
      </w:r>
      <w:r>
        <w:rPr>
          <w:spacing w:val="-1"/>
        </w:rPr>
        <w:t xml:space="preserve"> </w:t>
      </w:r>
      <w:r>
        <w:t>настроен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детей;</w:t>
      </w:r>
    </w:p>
    <w:p>
      <w:pPr>
        <w:pStyle w:val="6"/>
        <w:spacing w:before="40" w:line="276" w:lineRule="auto"/>
        <w:ind w:right="252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определенными разрешениями и запретами («можно»,</w:t>
      </w:r>
      <w:r>
        <w:rPr>
          <w:spacing w:val="1"/>
        </w:rPr>
        <w:t xml:space="preserve"> </w:t>
      </w:r>
      <w:r>
        <w:t>«нельзя»),</w:t>
      </w:r>
      <w:r>
        <w:rPr>
          <w:spacing w:val="1"/>
        </w:rPr>
        <w:t xml:space="preserve"> </w:t>
      </w:r>
      <w:r>
        <w:t>демонстрирует стремление к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-3"/>
        </w:rPr>
        <w:t xml:space="preserve"> </w:t>
      </w:r>
      <w:r>
        <w:t>поступкам;</w:t>
      </w:r>
    </w:p>
    <w:p>
      <w:pPr>
        <w:pStyle w:val="6"/>
        <w:spacing w:before="1"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</w:p>
    <w:p>
      <w:pPr>
        <w:pStyle w:val="6"/>
        <w:spacing w:before="1" w:line="276" w:lineRule="auto"/>
        <w:ind w:right="254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обращения со</w:t>
      </w:r>
      <w:r>
        <w:rPr>
          <w:spacing w:val="-1"/>
        </w:rPr>
        <w:t xml:space="preserve"> </w:t>
      </w:r>
      <w:r>
        <w:t>знакомыми предметами</w:t>
      </w:r>
      <w:r>
        <w:rPr>
          <w:spacing w:val="-1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окружения;</w:t>
      </w:r>
    </w:p>
    <w:p>
      <w:pPr>
        <w:pStyle w:val="6"/>
        <w:spacing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удивления в процессе познания, отражает в общении и совместной деятельности со взрослыми и</w:t>
      </w:r>
      <w:r>
        <w:rPr>
          <w:spacing w:val="1"/>
        </w:rPr>
        <w:t xml:space="preserve"> </w:t>
      </w:r>
      <w:r>
        <w:t>сверстниками, полученные представления о предметах и объектах ближайшего окружения, 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констатирующего</w:t>
      </w:r>
      <w:r>
        <w:rPr>
          <w:spacing w:val="-1"/>
        </w:rPr>
        <w:t xml:space="preserve"> </w:t>
      </w:r>
      <w:r>
        <w:t>характера;</w:t>
      </w:r>
    </w:p>
    <w:p>
      <w:pPr>
        <w:pStyle w:val="6"/>
        <w:spacing w:line="276" w:lineRule="auto"/>
        <w:ind w:right="254"/>
      </w:pPr>
      <w:r>
        <w:t>ребенок проявляет интерес к миру, потребность в познавательном общении со взрослыми;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простейшему</w:t>
      </w:r>
      <w:r>
        <w:rPr>
          <w:spacing w:val="-5"/>
        </w:rPr>
        <w:t xml:space="preserve"> </w:t>
      </w:r>
      <w:r>
        <w:t>экспериментированию;</w:t>
      </w:r>
    </w:p>
    <w:p>
      <w:pPr>
        <w:pStyle w:val="6"/>
        <w:spacing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взрослыми:</w:t>
      </w:r>
      <w:r>
        <w:rPr>
          <w:spacing w:val="-57"/>
        </w:rPr>
        <w:t xml:space="preserve"> </w:t>
      </w:r>
      <w:r>
        <w:t>понимает обращенную к нему речь, отвечает на вопросы, используя простые распространенные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-1"/>
        </w:rPr>
        <w:t xml:space="preserve"> </w:t>
      </w:r>
      <w:r>
        <w:t>проявляет речевую</w:t>
      </w:r>
      <w:r>
        <w:rPr>
          <w:spacing w:val="-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со сверстником;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/>
        <w:ind w:left="921" w:firstLine="0"/>
      </w:pPr>
      <w:r>
        <w:t>ребенок</w:t>
      </w:r>
      <w:r>
        <w:rPr>
          <w:spacing w:val="-2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пересказывает</w:t>
      </w:r>
      <w:r>
        <w:rPr>
          <w:spacing w:val="-2"/>
        </w:rPr>
        <w:t xml:space="preserve"> </w:t>
      </w:r>
      <w:r>
        <w:t>знакомые</w:t>
      </w:r>
      <w:r>
        <w:rPr>
          <w:spacing w:val="-4"/>
        </w:rPr>
        <w:t xml:space="preserve"> </w:t>
      </w:r>
      <w:r>
        <w:t>сказки,</w:t>
      </w:r>
      <w:r>
        <w:rPr>
          <w:spacing w:val="-5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стихи;</w:t>
      </w:r>
    </w:p>
    <w:p>
      <w:pPr>
        <w:pStyle w:val="6"/>
        <w:spacing w:before="41"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действиям, отвечает на вопросы взрослого и комментирует его действия в процессе совместной</w:t>
      </w:r>
      <w:r>
        <w:rPr>
          <w:spacing w:val="1"/>
        </w:rPr>
        <w:t xml:space="preserve"> </w:t>
      </w:r>
      <w:r>
        <w:t>деятельности;</w:t>
      </w:r>
    </w:p>
    <w:p>
      <w:pPr>
        <w:pStyle w:val="6"/>
        <w:spacing w:line="276" w:lineRule="auto"/>
        <w:ind w:right="244"/>
      </w:pPr>
      <w:r>
        <w:t>ребенок способен создавать простые образы в рисовании и аппликации, строить простую</w:t>
      </w:r>
      <w:r>
        <w:rPr>
          <w:spacing w:val="1"/>
        </w:rPr>
        <w:t xml:space="preserve"> </w:t>
      </w:r>
      <w:r>
        <w:t>композицию с использованием нескольких цветов, создавать несложные формы из глины и</w:t>
      </w:r>
      <w:r>
        <w:rPr>
          <w:spacing w:val="1"/>
        </w:rPr>
        <w:t xml:space="preserve"> </w:t>
      </w:r>
      <w:r>
        <w:t>теста,</w:t>
      </w:r>
      <w:r>
        <w:rPr>
          <w:spacing w:val="1"/>
        </w:rPr>
        <w:t xml:space="preserve"> </w:t>
      </w:r>
      <w:r>
        <w:t>видоизменять</w:t>
      </w:r>
      <w:r>
        <w:rPr>
          <w:spacing w:val="8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украшать;</w:t>
      </w:r>
      <w:r>
        <w:rPr>
          <w:spacing w:val="9"/>
        </w:rPr>
        <w:t xml:space="preserve"> </w:t>
      </w:r>
      <w:r>
        <w:t>использовать</w:t>
      </w:r>
      <w:r>
        <w:rPr>
          <w:spacing w:val="11"/>
        </w:rPr>
        <w:t xml:space="preserve"> </w:t>
      </w:r>
      <w:r>
        <w:t>простые</w:t>
      </w:r>
      <w:r>
        <w:rPr>
          <w:spacing w:val="8"/>
        </w:rPr>
        <w:t xml:space="preserve"> </w:t>
      </w:r>
      <w:r>
        <w:t>строительные</w:t>
      </w:r>
      <w:r>
        <w:rPr>
          <w:spacing w:val="7"/>
        </w:rPr>
        <w:t xml:space="preserve"> </w:t>
      </w:r>
      <w:r>
        <w:t>детали</w:t>
      </w:r>
      <w:r>
        <w:rPr>
          <w:spacing w:val="12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создания</w:t>
      </w:r>
      <w:r>
        <w:rPr>
          <w:spacing w:val="8"/>
        </w:rPr>
        <w:t xml:space="preserve"> </w:t>
      </w:r>
      <w:r>
        <w:t>постройки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анализом;</w:t>
      </w:r>
    </w:p>
    <w:p>
      <w:pPr>
        <w:pStyle w:val="6"/>
        <w:spacing w:before="1" w:line="276" w:lineRule="auto"/>
        <w:ind w:right="248"/>
        <w:jc w:val="right"/>
      </w:pPr>
      <w:r>
        <w:t>ребенок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интересом</w:t>
      </w:r>
      <w:r>
        <w:rPr>
          <w:spacing w:val="7"/>
        </w:rPr>
        <w:t xml:space="preserve"> </w:t>
      </w:r>
      <w:r>
        <w:t>вслушивается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музыку,</w:t>
      </w:r>
      <w:r>
        <w:rPr>
          <w:spacing w:val="8"/>
        </w:rPr>
        <w:t xml:space="preserve"> </w:t>
      </w:r>
      <w:r>
        <w:t>запоминает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узнает</w:t>
      </w:r>
      <w:r>
        <w:rPr>
          <w:spacing w:val="8"/>
        </w:rPr>
        <w:t xml:space="preserve"> </w:t>
      </w:r>
      <w:r>
        <w:t>знакомые</w:t>
      </w:r>
      <w:r>
        <w:rPr>
          <w:spacing w:val="7"/>
        </w:rPr>
        <w:t xml:space="preserve"> </w:t>
      </w:r>
      <w:r>
        <w:t>произведения,</w:t>
      </w:r>
      <w:r>
        <w:rPr>
          <w:spacing w:val="-57"/>
        </w:rPr>
        <w:t xml:space="preserve"> </w:t>
      </w:r>
      <w:r>
        <w:t>проявляет эмоциональную отзывчивость, различает музыкальные ритмы, передает их в движении;</w:t>
      </w:r>
      <w:r>
        <w:rPr>
          <w:spacing w:val="1"/>
        </w:rPr>
        <w:t xml:space="preserve"> </w:t>
      </w:r>
      <w:r>
        <w:t>ребенок</w:t>
      </w:r>
      <w:r>
        <w:rPr>
          <w:spacing w:val="14"/>
        </w:rPr>
        <w:t xml:space="preserve"> </w:t>
      </w:r>
      <w:r>
        <w:t>активно</w:t>
      </w:r>
      <w:r>
        <w:rPr>
          <w:spacing w:val="13"/>
        </w:rPr>
        <w:t xml:space="preserve"> </w:t>
      </w:r>
      <w:r>
        <w:t>взаимодействует</w:t>
      </w:r>
      <w:r>
        <w:rPr>
          <w:spacing w:val="16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сверстниками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игре,</w:t>
      </w:r>
      <w:r>
        <w:rPr>
          <w:spacing w:val="13"/>
        </w:rPr>
        <w:t xml:space="preserve"> </w:t>
      </w:r>
      <w:r>
        <w:t>принимает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себя</w:t>
      </w:r>
      <w:r>
        <w:rPr>
          <w:spacing w:val="13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и</w:t>
      </w:r>
    </w:p>
    <w:p>
      <w:pPr>
        <w:pStyle w:val="6"/>
        <w:spacing w:before="1" w:line="276" w:lineRule="auto"/>
        <w:ind w:right="243" w:firstLine="0"/>
      </w:pPr>
      <w:r>
        <w:t>действует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предметы-заместители,</w:t>
      </w:r>
      <w:r>
        <w:rPr>
          <w:spacing w:val="1"/>
        </w:rPr>
        <w:t xml:space="preserve"> </w:t>
      </w:r>
      <w:r>
        <w:t>разворачивает</w:t>
      </w:r>
      <w:r>
        <w:rPr>
          <w:spacing w:val="-1"/>
        </w:rPr>
        <w:t xml:space="preserve"> </w:t>
      </w:r>
      <w:r>
        <w:t>несложный игровой</w:t>
      </w:r>
      <w:r>
        <w:rPr>
          <w:spacing w:val="-1"/>
        </w:rPr>
        <w:t xml:space="preserve"> </w:t>
      </w:r>
      <w:r>
        <w:t>сюжет из</w:t>
      </w:r>
      <w:r>
        <w:rPr>
          <w:spacing w:val="-2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эпизодов;</w:t>
      </w:r>
    </w:p>
    <w:p>
      <w:pPr>
        <w:pStyle w:val="6"/>
        <w:spacing w:line="276" w:lineRule="auto"/>
        <w:ind w:right="247"/>
      </w:pP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разыгрывает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интонацию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мимические</w:t>
      </w:r>
      <w:r>
        <w:rPr>
          <w:spacing w:val="1"/>
        </w:rPr>
        <w:t xml:space="preserve"> </w:t>
      </w:r>
      <w:r>
        <w:t>движения.</w:t>
      </w:r>
    </w:p>
    <w:p>
      <w:pPr>
        <w:pStyle w:val="6"/>
        <w:spacing w:before="10"/>
        <w:ind w:left="0" w:firstLine="0"/>
        <w:jc w:val="left"/>
        <w:rPr>
          <w:sz w:val="27"/>
        </w:rPr>
      </w:pPr>
    </w:p>
    <w:p>
      <w:pPr>
        <w:pStyle w:val="3"/>
      </w:pPr>
      <w:r>
        <w:t>К</w:t>
      </w:r>
      <w:r>
        <w:rPr>
          <w:spacing w:val="-3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годам:</w:t>
      </w:r>
    </w:p>
    <w:p>
      <w:pPr>
        <w:pStyle w:val="6"/>
        <w:spacing w:before="36"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пособиями, настойчивость для</w:t>
      </w:r>
      <w:r>
        <w:rPr>
          <w:spacing w:val="1"/>
        </w:rPr>
        <w:t xml:space="preserve"> </w:t>
      </w:r>
      <w:r>
        <w:t>достижения хорошего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потребность в</w:t>
      </w:r>
      <w:r>
        <w:rPr>
          <w:spacing w:val="-1"/>
        </w:rPr>
        <w:t xml:space="preserve"> </w:t>
      </w:r>
      <w:r>
        <w:t>двигательной активности;</w:t>
      </w:r>
    </w:p>
    <w:p>
      <w:pPr>
        <w:pStyle w:val="6"/>
        <w:spacing w:before="2" w:line="276" w:lineRule="auto"/>
        <w:ind w:right="248"/>
      </w:pPr>
      <w:r>
        <w:t>ребенок демонстрирует хорошую координацию, быстроту, силу, выносливость, гибкость,</w:t>
      </w:r>
      <w:r>
        <w:rPr>
          <w:spacing w:val="1"/>
        </w:rPr>
        <w:t xml:space="preserve"> </w:t>
      </w:r>
      <w:r>
        <w:t>хорошее развитие крупной и мелкой моторики рук активно и с интересом выполняет 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деятельность;</w:t>
      </w:r>
    </w:p>
    <w:p>
      <w:pPr>
        <w:pStyle w:val="6"/>
        <w:spacing w:line="276" w:lineRule="auto"/>
        <w:ind w:right="252"/>
      </w:pPr>
      <w:r>
        <w:t>ребенок интересуется факторами, обеспечивающими здоровье, стремится узнать о правилах</w:t>
      </w:r>
      <w:r>
        <w:rPr>
          <w:spacing w:val="-5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недомогания;</w:t>
      </w:r>
    </w:p>
    <w:p>
      <w:pPr>
        <w:pStyle w:val="6"/>
        <w:spacing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организации;</w:t>
      </w:r>
    </w:p>
    <w:p>
      <w:pPr>
        <w:pStyle w:val="6"/>
        <w:spacing w:line="275" w:lineRule="exact"/>
        <w:ind w:left="921" w:firstLine="0"/>
      </w:pPr>
      <w:r>
        <w:t>ребенок</w:t>
      </w:r>
      <w:r>
        <w:rPr>
          <w:spacing w:val="44"/>
        </w:rPr>
        <w:t xml:space="preserve"> </w:t>
      </w:r>
      <w:r>
        <w:t>без</w:t>
      </w:r>
      <w:r>
        <w:rPr>
          <w:spacing w:val="99"/>
        </w:rPr>
        <w:t xml:space="preserve"> </w:t>
      </w:r>
      <w:r>
        <w:t>напоминания</w:t>
      </w:r>
      <w:r>
        <w:rPr>
          <w:spacing w:val="102"/>
        </w:rPr>
        <w:t xml:space="preserve"> </w:t>
      </w:r>
      <w:r>
        <w:t>взрослого</w:t>
      </w:r>
      <w:r>
        <w:rPr>
          <w:spacing w:val="100"/>
        </w:rPr>
        <w:t xml:space="preserve"> </w:t>
      </w:r>
      <w:r>
        <w:t>здоровается</w:t>
      </w:r>
      <w:r>
        <w:rPr>
          <w:spacing w:val="101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прощается,</w:t>
      </w:r>
      <w:r>
        <w:rPr>
          <w:spacing w:val="102"/>
        </w:rPr>
        <w:t xml:space="preserve"> </w:t>
      </w:r>
      <w:r>
        <w:t>говорит</w:t>
      </w:r>
      <w:r>
        <w:rPr>
          <w:spacing w:val="105"/>
        </w:rPr>
        <w:t xml:space="preserve"> </w:t>
      </w:r>
      <w:r>
        <w:t>«спасибо»</w:t>
      </w:r>
      <w:r>
        <w:rPr>
          <w:spacing w:val="94"/>
        </w:rPr>
        <w:t xml:space="preserve"> </w:t>
      </w:r>
      <w:r>
        <w:t>и</w:t>
      </w:r>
    </w:p>
    <w:p>
      <w:pPr>
        <w:pStyle w:val="6"/>
        <w:spacing w:before="44"/>
        <w:ind w:firstLine="0"/>
        <w:jc w:val="left"/>
      </w:pPr>
      <w:r>
        <w:t>«пожалуйста»;</w:t>
      </w:r>
    </w:p>
    <w:p>
      <w:pPr>
        <w:pStyle w:val="6"/>
        <w:spacing w:before="40" w:line="276" w:lineRule="auto"/>
        <w:ind w:right="248"/>
      </w:pPr>
      <w:r>
        <w:t>ребенок выполняет самостоятельно знакомые правила общения со взрослыми, внимателен к</w:t>
      </w:r>
      <w:r>
        <w:rPr>
          <w:spacing w:val="-57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оценкам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взрослыми: задает много вопросов поискового характера, стремится к положительным формам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-6"/>
        </w:rPr>
        <w:t xml:space="preserve"> </w:t>
      </w:r>
      <w:r>
        <w:t>воспитателя проявляет сочувствие;</w:t>
      </w:r>
    </w:p>
    <w:p>
      <w:pPr>
        <w:pStyle w:val="6"/>
        <w:spacing w:line="276" w:lineRule="auto"/>
        <w:ind w:right="248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</w:t>
      </w:r>
      <w:r>
        <w:rPr>
          <w:spacing w:val="-57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договориться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признанию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уважению сверстников;</w:t>
      </w:r>
    </w:p>
    <w:p>
      <w:pPr>
        <w:pStyle w:val="6"/>
        <w:spacing w:before="1" w:line="276" w:lineRule="auto"/>
        <w:ind w:right="251"/>
      </w:pPr>
      <w:r>
        <w:t>ребенок познает правила безопасного поведения и стремится их выполнять в повседневной</w:t>
      </w:r>
      <w:r>
        <w:rPr>
          <w:spacing w:val="1"/>
        </w:rPr>
        <w:t xml:space="preserve"> </w:t>
      </w:r>
      <w:r>
        <w:t>жизни;</w:t>
      </w:r>
    </w:p>
    <w:p>
      <w:pPr>
        <w:pStyle w:val="6"/>
        <w:spacing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технике;</w:t>
      </w:r>
      <w:r>
        <w:rPr>
          <w:spacing w:val="1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представления в</w:t>
      </w:r>
      <w:r>
        <w:rPr>
          <w:spacing w:val="-1"/>
        </w:rPr>
        <w:t xml:space="preserve"> </w:t>
      </w:r>
      <w:r>
        <w:t>играх;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4"/>
      </w:pPr>
      <w:r>
        <w:t>ребенок способен рассказать о предмете, его назначении и особенностях, о том, как он был</w:t>
      </w:r>
      <w:r>
        <w:rPr>
          <w:spacing w:val="1"/>
        </w:rPr>
        <w:t xml:space="preserve"> </w:t>
      </w:r>
      <w:r>
        <w:t>создан;</w:t>
      </w:r>
    </w:p>
    <w:p>
      <w:pPr>
        <w:pStyle w:val="6"/>
        <w:spacing w:line="275" w:lineRule="exact"/>
        <w:ind w:left="921" w:firstLine="0"/>
      </w:pPr>
      <w:r>
        <w:t>ребенок</w:t>
      </w:r>
      <w:r>
        <w:rPr>
          <w:spacing w:val="-3"/>
        </w:rPr>
        <w:t xml:space="preserve"> </w:t>
      </w:r>
      <w:r>
        <w:t>самостоятелен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самообслуживании;</w:t>
      </w:r>
    </w:p>
    <w:p>
      <w:pPr>
        <w:pStyle w:val="6"/>
        <w:spacing w:before="43" w:line="276" w:lineRule="auto"/>
        <w:ind w:right="248"/>
      </w:pPr>
      <w:r>
        <w:t>ребенок стремится к выполнению трудовых обязанностей, охотно включается в совместный</w:t>
      </w:r>
      <w:r>
        <w:rPr>
          <w:spacing w:val="-57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со взрослыми или</w:t>
      </w:r>
      <w:r>
        <w:rPr>
          <w:spacing w:val="1"/>
        </w:rPr>
        <w:t xml:space="preserve"> </w:t>
      </w:r>
      <w:r>
        <w:t>сверстниками;</w:t>
      </w:r>
    </w:p>
    <w:p>
      <w:pPr>
        <w:pStyle w:val="6"/>
        <w:spacing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поискового</w:t>
      </w:r>
      <w:r>
        <w:rPr>
          <w:spacing w:val="-4"/>
        </w:rPr>
        <w:t xml:space="preserve"> </w:t>
      </w:r>
      <w:r>
        <w:t>характера;</w:t>
      </w:r>
    </w:p>
    <w:p>
      <w:pPr>
        <w:pStyle w:val="6"/>
        <w:spacing w:line="276" w:lineRule="auto"/>
        <w:ind w:right="247"/>
      </w:pPr>
      <w:r>
        <w:t>ребенок</w:t>
      </w:r>
      <w:r>
        <w:rPr>
          <w:spacing w:val="10"/>
        </w:rPr>
        <w:t xml:space="preserve"> </w:t>
      </w:r>
      <w:r>
        <w:t>имеет</w:t>
      </w:r>
      <w:r>
        <w:rPr>
          <w:spacing w:val="10"/>
        </w:rPr>
        <w:t xml:space="preserve"> </w:t>
      </w:r>
      <w:r>
        <w:t>некоторый</w:t>
      </w:r>
      <w:r>
        <w:rPr>
          <w:spacing w:val="10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запас</w:t>
      </w:r>
      <w:r>
        <w:rPr>
          <w:spacing w:val="9"/>
        </w:rPr>
        <w:t xml:space="preserve"> </w:t>
      </w:r>
      <w:r>
        <w:t>представлений</w:t>
      </w:r>
      <w:r>
        <w:rPr>
          <w:spacing w:val="8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окружающем</w:t>
      </w:r>
      <w:r>
        <w:rPr>
          <w:spacing w:val="9"/>
        </w:rPr>
        <w:t xml:space="preserve"> </w:t>
      </w:r>
      <w:r>
        <w:t>мире,</w:t>
      </w:r>
      <w:r>
        <w:rPr>
          <w:spacing w:val="-57"/>
        </w:rPr>
        <w:t xml:space="preserve"> </w:t>
      </w:r>
      <w:r>
        <w:t>с помощью воспитателя активно включается в деятельность экспериментирования, в 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 особенности объектов природы, обследовательские действия; объединяет предметы и</w:t>
      </w:r>
      <w:r>
        <w:rPr>
          <w:spacing w:val="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видовые</w:t>
      </w:r>
      <w:r>
        <w:rPr>
          <w:spacing w:val="-2"/>
        </w:rPr>
        <w:t xml:space="preserve"> </w:t>
      </w:r>
      <w:r>
        <w:t>категории с</w:t>
      </w:r>
      <w:r>
        <w:rPr>
          <w:spacing w:val="1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характерных</w:t>
      </w:r>
      <w:r>
        <w:rPr>
          <w:spacing w:val="2"/>
        </w:rPr>
        <w:t xml:space="preserve"> </w:t>
      </w:r>
      <w:r>
        <w:t>признаков;</w:t>
      </w:r>
    </w:p>
    <w:p>
      <w:pPr>
        <w:pStyle w:val="6"/>
        <w:spacing w:line="276" w:lineRule="auto"/>
        <w:ind w:right="250"/>
      </w:pPr>
      <w:r>
        <w:t>ребенок</w:t>
      </w:r>
      <w:r>
        <w:rPr>
          <w:spacing w:val="1"/>
        </w:rPr>
        <w:t xml:space="preserve"> </w:t>
      </w:r>
      <w:r>
        <w:t>инициативен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разговоре,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активными,</w:t>
      </w:r>
      <w:r>
        <w:rPr>
          <w:spacing w:val="-4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формы объяснительной</w:t>
      </w:r>
      <w:r>
        <w:rPr>
          <w:spacing w:val="-1"/>
        </w:rPr>
        <w:t xml:space="preserve"> </w:t>
      </w:r>
      <w:r>
        <w:t>речи;</w:t>
      </w:r>
    </w:p>
    <w:p>
      <w:pPr>
        <w:pStyle w:val="6"/>
        <w:spacing w:line="278" w:lineRule="auto"/>
        <w:ind w:right="251"/>
      </w:pPr>
      <w:r>
        <w:t>ребенок большинство звуков произносит правильно, пользуется средствами эмоциональной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речевой выразительности;</w:t>
      </w:r>
    </w:p>
    <w:p>
      <w:pPr>
        <w:pStyle w:val="6"/>
        <w:spacing w:line="276" w:lineRule="auto"/>
        <w:ind w:right="253"/>
      </w:pPr>
      <w:r>
        <w:t>ребенок самостоятельно пересказывает знакомые сказки, с небольшой помощью взрослого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описательные</w:t>
      </w:r>
      <w:r>
        <w:rPr>
          <w:spacing w:val="-2"/>
        </w:rPr>
        <w:t xml:space="preserve"> </w:t>
      </w:r>
      <w:r>
        <w:t>рассказы и загадки;</w:t>
      </w:r>
    </w:p>
    <w:p>
      <w:pPr>
        <w:pStyle w:val="6"/>
        <w:spacing w:line="278" w:lineRule="auto"/>
        <w:ind w:right="251"/>
      </w:pPr>
      <w:r>
        <w:t>ребенок проявляет словотворчество, интерес к языку, с интересом слушает литературные</w:t>
      </w:r>
      <w:r>
        <w:rPr>
          <w:spacing w:val="1"/>
        </w:rPr>
        <w:t xml:space="preserve"> </w:t>
      </w:r>
      <w:r>
        <w:t>тексты,</w:t>
      </w:r>
      <w:r>
        <w:rPr>
          <w:spacing w:val="-1"/>
        </w:rPr>
        <w:t xml:space="preserve"> </w:t>
      </w:r>
      <w:r>
        <w:t>воспроизводит</w:t>
      </w:r>
      <w:r>
        <w:rPr>
          <w:spacing w:val="-2"/>
        </w:rPr>
        <w:t xml:space="preserve"> </w:t>
      </w:r>
      <w:r>
        <w:t>текст.</w:t>
      </w:r>
    </w:p>
    <w:p>
      <w:pPr>
        <w:pStyle w:val="6"/>
        <w:spacing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материалов;</w:t>
      </w:r>
    </w:p>
    <w:p>
      <w:pPr>
        <w:pStyle w:val="6"/>
        <w:spacing w:line="276" w:lineRule="auto"/>
        <w:ind w:right="249"/>
      </w:pPr>
      <w:r>
        <w:t>ребенок проявляет интерес к различным видам искусства, эмоционально откликается на</w:t>
      </w:r>
      <w:r>
        <w:rPr>
          <w:spacing w:val="1"/>
        </w:rPr>
        <w:t xml:space="preserve"> </w:t>
      </w:r>
      <w:r>
        <w:t>отраженные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поступки, события;</w:t>
      </w:r>
    </w:p>
    <w:p>
      <w:pPr>
        <w:pStyle w:val="6"/>
        <w:spacing w:line="276" w:lineRule="auto"/>
        <w:ind w:right="246"/>
      </w:pPr>
      <w:r>
        <w:t>ребенок проявляет себя в разных видах музыкальной, изобразительной, 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и изобразительные</w:t>
      </w:r>
      <w:r>
        <w:rPr>
          <w:spacing w:val="-2"/>
        </w:rPr>
        <w:t xml:space="preserve"> </w:t>
      </w:r>
      <w:r>
        <w:t>средства;</w:t>
      </w:r>
    </w:p>
    <w:p>
      <w:pPr>
        <w:pStyle w:val="6"/>
        <w:spacing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>
      <w:pPr>
        <w:pStyle w:val="6"/>
        <w:spacing w:line="276" w:lineRule="auto"/>
        <w:ind w:right="255"/>
      </w:pPr>
      <w:r>
        <w:t>ребенок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темой,</w:t>
      </w:r>
      <w:r>
        <w:rPr>
          <w:spacing w:val="6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владеет</w:t>
      </w:r>
      <w:r>
        <w:rPr>
          <w:spacing w:val="-1"/>
        </w:rPr>
        <w:t xml:space="preserve"> </w:t>
      </w:r>
      <w:r>
        <w:t>техническими и</w:t>
      </w:r>
      <w:r>
        <w:rPr>
          <w:spacing w:val="-1"/>
        </w:rPr>
        <w:t xml:space="preserve"> </w:t>
      </w:r>
      <w:r>
        <w:t>изобразительными</w:t>
      </w:r>
      <w:r>
        <w:rPr>
          <w:spacing w:val="-1"/>
        </w:rPr>
        <w:t xml:space="preserve"> </w:t>
      </w:r>
      <w:r>
        <w:t>умениями;</w:t>
      </w:r>
    </w:p>
    <w:p>
      <w:pPr>
        <w:pStyle w:val="6"/>
        <w:spacing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роль до начала игры, обозначает</w:t>
      </w:r>
      <w:r>
        <w:rPr>
          <w:spacing w:val="1"/>
        </w:rPr>
        <w:t xml:space="preserve"> </w:t>
      </w:r>
      <w:r>
        <w:t>новую роль</w:t>
      </w:r>
      <w:r>
        <w:rPr>
          <w:spacing w:val="1"/>
        </w:rPr>
        <w:t xml:space="preserve"> </w:t>
      </w:r>
      <w:r>
        <w:t>по ходу игры, активно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заместители,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 сюжета, активно включается в ролевой диалог, проявляет творчество в создании игровой</w:t>
      </w:r>
      <w:r>
        <w:rPr>
          <w:spacing w:val="-57"/>
        </w:rPr>
        <w:t xml:space="preserve"> </w:t>
      </w:r>
      <w:r>
        <w:t>обстановки;</w:t>
      </w:r>
    </w:p>
    <w:p>
      <w:pPr>
        <w:pStyle w:val="6"/>
        <w:spacing w:line="276" w:lineRule="auto"/>
        <w:ind w:right="245"/>
      </w:pPr>
      <w:r>
        <w:t>ребенок принимает игровую задачу в играх с правилами, проявляет интерес к результату,</w:t>
      </w:r>
      <w:r>
        <w:rPr>
          <w:spacing w:val="1"/>
        </w:rPr>
        <w:t xml:space="preserve"> </w:t>
      </w:r>
      <w:r>
        <w:t>выигрышу; ведет негромкий диалог с игрушками, комментирует их «действия» в режиссерских</w:t>
      </w:r>
      <w:r>
        <w:rPr>
          <w:spacing w:val="1"/>
        </w:rPr>
        <w:t xml:space="preserve"> </w:t>
      </w:r>
      <w:r>
        <w:t>играх.</w:t>
      </w:r>
    </w:p>
    <w:p>
      <w:pPr>
        <w:pStyle w:val="6"/>
        <w:spacing w:before="7"/>
        <w:ind w:left="0" w:firstLine="0"/>
        <w:jc w:val="left"/>
        <w:rPr>
          <w:sz w:val="26"/>
        </w:rPr>
      </w:pPr>
    </w:p>
    <w:p>
      <w:pPr>
        <w:pStyle w:val="3"/>
        <w:rPr>
          <w:b w:val="0"/>
          <w:i w:val="0"/>
        </w:rPr>
      </w:pPr>
      <w:r>
        <w:t>К</w:t>
      </w:r>
      <w:r>
        <w:rPr>
          <w:spacing w:val="-3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годам</w:t>
      </w:r>
      <w:r>
        <w:rPr>
          <w:b w:val="0"/>
          <w:i w:val="0"/>
        </w:rPr>
        <w:t>:</w:t>
      </w:r>
    </w:p>
    <w:p>
      <w:pPr>
        <w:pStyle w:val="6"/>
        <w:spacing w:before="43" w:line="276" w:lineRule="auto"/>
        <w:ind w:right="247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проявляет интерес к новым и знакомым физическим упражнениям, пешим прогулкам, показывает</w:t>
      </w:r>
      <w:r>
        <w:rPr>
          <w:spacing w:val="1"/>
        </w:rPr>
        <w:t xml:space="preserve"> </w:t>
      </w:r>
      <w:r>
        <w:t>избирательность и инициативу при выполнении упражнений, имеет представления о 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 туризме, как форме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отдыха;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3"/>
      </w:pPr>
      <w:r>
        <w:t>ребенок проявляет во время занятий физической деятельностью выносливость, 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уверенно,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упражнения,</w:t>
      </w:r>
      <w:r>
        <w:rPr>
          <w:spacing w:val="-3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творчески</w:t>
      </w:r>
      <w:r>
        <w:rPr>
          <w:spacing w:val="-2"/>
        </w:rPr>
        <w:t xml:space="preserve"> </w:t>
      </w:r>
      <w:r>
        <w:t>составить</w:t>
      </w:r>
      <w:r>
        <w:rPr>
          <w:spacing w:val="-1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комбинации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знакомых</w:t>
      </w:r>
      <w:r>
        <w:rPr>
          <w:spacing w:val="2"/>
        </w:rPr>
        <w:t xml:space="preserve"> </w:t>
      </w:r>
      <w:r>
        <w:t>упражнений;</w:t>
      </w:r>
    </w:p>
    <w:p>
      <w:pPr>
        <w:pStyle w:val="6"/>
        <w:spacing w:before="1" w:line="276" w:lineRule="auto"/>
        <w:ind w:right="252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привлечь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организовать знакомую</w:t>
      </w:r>
      <w:r>
        <w:rPr>
          <w:spacing w:val="-1"/>
        </w:rPr>
        <w:t xml:space="preserve"> </w:t>
      </w:r>
      <w:r>
        <w:t>подвижную</w:t>
      </w:r>
      <w:r>
        <w:rPr>
          <w:spacing w:val="-1"/>
        </w:rPr>
        <w:t xml:space="preserve"> </w:t>
      </w:r>
      <w:r>
        <w:t>игру;</w:t>
      </w:r>
    </w:p>
    <w:p>
      <w:pPr>
        <w:pStyle w:val="6"/>
        <w:spacing w:line="276" w:lineRule="auto"/>
        <w:ind w:right="250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двигательной деятельности, мотивирован на сбережение и укрепление собственного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 окружающих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людей;</w:t>
      </w:r>
    </w:p>
    <w:p>
      <w:pPr>
        <w:pStyle w:val="6"/>
        <w:spacing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 права других людей, проявляет инициативу в общении и деятельности, задает вопросы</w:t>
      </w:r>
      <w:r>
        <w:rPr>
          <w:spacing w:val="1"/>
        </w:rPr>
        <w:t xml:space="preserve"> </w:t>
      </w:r>
      <w:r>
        <w:t>различной направленности, слушает и понимает взрослого, действует по правилу или образцу в</w:t>
      </w:r>
      <w:r>
        <w:rPr>
          <w:spacing w:val="1"/>
        </w:rPr>
        <w:t xml:space="preserve"> </w:t>
      </w:r>
      <w:r>
        <w:t>разных видах</w:t>
      </w:r>
      <w:r>
        <w:rPr>
          <w:spacing w:val="2"/>
        </w:rPr>
        <w:t xml:space="preserve"> </w:t>
      </w:r>
      <w:r>
        <w:t>деятельности, способен</w:t>
      </w:r>
      <w:r>
        <w:rPr>
          <w:spacing w:val="-1"/>
        </w:rPr>
        <w:t xml:space="preserve"> </w:t>
      </w:r>
      <w:r>
        <w:t>к произвольным</w:t>
      </w:r>
      <w:r>
        <w:rPr>
          <w:spacing w:val="-2"/>
        </w:rPr>
        <w:t xml:space="preserve"> </w:t>
      </w:r>
      <w:r>
        <w:t>действиям;</w:t>
      </w:r>
    </w:p>
    <w:p>
      <w:pPr>
        <w:pStyle w:val="6"/>
        <w:spacing w:line="276" w:lineRule="auto"/>
        <w:ind w:right="253"/>
      </w:pPr>
      <w:r>
        <w:t>ребенок способен различать</w:t>
      </w:r>
      <w:r>
        <w:rPr>
          <w:spacing w:val="1"/>
        </w:rPr>
        <w:t xml:space="preserve"> </w:t>
      </w:r>
      <w:r>
        <w:t>разные эмоциональные состояния взрослых</w:t>
      </w:r>
      <w:r>
        <w:rPr>
          <w:spacing w:val="1"/>
        </w:rPr>
        <w:t xml:space="preserve"> </w:t>
      </w:r>
      <w:r>
        <w:t>и сверстников,</w:t>
      </w:r>
      <w:r>
        <w:rPr>
          <w:spacing w:val="1"/>
        </w:rPr>
        <w:t xml:space="preserve"> </w:t>
      </w:r>
      <w:r>
        <w:t>учитывает их</w:t>
      </w:r>
      <w:r>
        <w:rPr>
          <w:spacing w:val="1"/>
        </w:rPr>
        <w:t xml:space="preserve"> </w:t>
      </w:r>
      <w:r>
        <w:t>в своем</w:t>
      </w:r>
      <w:r>
        <w:rPr>
          <w:spacing w:val="1"/>
        </w:rPr>
        <w:t xml:space="preserve"> </w:t>
      </w:r>
      <w:r>
        <w:t>поведении, откликается на просьбу помочь, в</w:t>
      </w:r>
      <w:r>
        <w:rPr>
          <w:spacing w:val="60"/>
        </w:rPr>
        <w:t xml:space="preserve"> </w:t>
      </w:r>
      <w:r>
        <w:t>оценке поступков опирается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представления;</w:t>
      </w:r>
    </w:p>
    <w:p>
      <w:pPr>
        <w:pStyle w:val="6"/>
        <w:spacing w:before="1" w:line="276" w:lineRule="auto"/>
        <w:ind w:right="248"/>
      </w:pPr>
      <w:r>
        <w:t>ребенок настроен положительно по отношению к окружающим, охотно вступает в общение</w:t>
      </w:r>
      <w:r>
        <w:rPr>
          <w:spacing w:val="-57"/>
        </w:rPr>
        <w:t xml:space="preserve"> </w:t>
      </w:r>
      <w:r>
        <w:t>с близкими взрослыми и сверстниками, проявляет сдержанность по отношению к незнакомым</w:t>
      </w:r>
      <w:r>
        <w:rPr>
          <w:spacing w:val="1"/>
        </w:rPr>
        <w:t xml:space="preserve"> </w:t>
      </w:r>
      <w:r>
        <w:t>людям, при общении со взрослыми и сверстниками ориентируется на общепринятые нормы 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воспитателям,</w:t>
      </w:r>
      <w:r>
        <w:rPr>
          <w:spacing w:val="-57"/>
        </w:rPr>
        <w:t xml:space="preserve"> </w:t>
      </w:r>
      <w:r>
        <w:t>интересуется</w:t>
      </w:r>
      <w:r>
        <w:rPr>
          <w:spacing w:val="-1"/>
        </w:rPr>
        <w:t xml:space="preserve"> </w:t>
      </w:r>
      <w:r>
        <w:t>жизнью семьи и детского сада;</w:t>
      </w:r>
    </w:p>
    <w:p>
      <w:pPr>
        <w:pStyle w:val="6"/>
        <w:spacing w:line="276" w:lineRule="auto"/>
        <w:ind w:right="244"/>
      </w:pPr>
      <w:r>
        <w:t>ребенок проявляет активность в стремлении к познанию разных видов труда и профессий,</w:t>
      </w:r>
      <w:r>
        <w:rPr>
          <w:spacing w:val="1"/>
        </w:rPr>
        <w:t xml:space="preserve"> </w:t>
      </w:r>
      <w:r>
        <w:t>бережно относится к предметному миру как результату труда взрослых, стремится участвовать в</w:t>
      </w:r>
      <w:r>
        <w:rPr>
          <w:spacing w:val="1"/>
        </w:rPr>
        <w:t xml:space="preserve"> </w:t>
      </w:r>
      <w:r>
        <w:t>труде взрослых, самостоятелен, инициативен в самообслуживании, участвует со сверстниками в</w:t>
      </w:r>
      <w:r>
        <w:rPr>
          <w:spacing w:val="1"/>
        </w:rPr>
        <w:t xml:space="preserve"> </w:t>
      </w:r>
      <w:r>
        <w:t>разных видах</w:t>
      </w:r>
      <w:r>
        <w:rPr>
          <w:spacing w:val="-1"/>
        </w:rPr>
        <w:t xml:space="preserve"> </w:t>
      </w:r>
      <w:r>
        <w:t>повседневного и ручного труда;</w:t>
      </w:r>
    </w:p>
    <w:p>
      <w:pPr>
        <w:pStyle w:val="6"/>
        <w:spacing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фантазирует, сочиняет разные истории, предлагает пути решения проблем, имеет представления о</w:t>
      </w:r>
      <w:r>
        <w:rPr>
          <w:spacing w:val="1"/>
        </w:rPr>
        <w:t xml:space="preserve"> </w:t>
      </w:r>
      <w:r>
        <w:t>социальном,</w:t>
      </w:r>
      <w:r>
        <w:rPr>
          <w:spacing w:val="-1"/>
        </w:rPr>
        <w:t xml:space="preserve"> </w:t>
      </w:r>
      <w:r>
        <w:t>предметном</w:t>
      </w:r>
      <w:r>
        <w:rPr>
          <w:spacing w:val="-1"/>
        </w:rPr>
        <w:t xml:space="preserve"> </w:t>
      </w:r>
      <w:r>
        <w:t>и природном</w:t>
      </w:r>
      <w:r>
        <w:rPr>
          <w:spacing w:val="-1"/>
        </w:rPr>
        <w:t xml:space="preserve"> </w:t>
      </w:r>
      <w:r>
        <w:t>мире;</w:t>
      </w:r>
    </w:p>
    <w:p>
      <w:pPr>
        <w:pStyle w:val="6"/>
        <w:spacing w:line="276" w:lineRule="auto"/>
        <w:ind w:right="242"/>
      </w:pPr>
      <w:r>
        <w:t>ребенок владеет представлениями о безопасном поведении, соблюдает правила 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присмотром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общения с незнакомыми животными, владеет основными правилами безопасного поведения на</w:t>
      </w:r>
      <w:r>
        <w:rPr>
          <w:spacing w:val="1"/>
        </w:rPr>
        <w:t xml:space="preserve"> </w:t>
      </w:r>
      <w:r>
        <w:t>улице;</w:t>
      </w:r>
    </w:p>
    <w:p>
      <w:pPr>
        <w:pStyle w:val="6"/>
        <w:spacing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придумывания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 рассказов, владеет первичными приемами аргументации и доказательства, демонстрирует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понятиями,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-2"/>
        </w:rPr>
        <w:t xml:space="preserve"> </w:t>
      </w:r>
      <w:r>
        <w:t>определенной тематики и жанра;</w:t>
      </w:r>
    </w:p>
    <w:p>
      <w:pPr>
        <w:pStyle w:val="6"/>
        <w:spacing w:line="276" w:lineRule="auto"/>
        <w:ind w:right="251"/>
      </w:pPr>
      <w:r>
        <w:t>ребенок проявляет интерес и/или с желанием занимается музыкальной, изобразительной,</w:t>
      </w:r>
      <w:r>
        <w:rPr>
          <w:spacing w:val="1"/>
        </w:rPr>
        <w:t xml:space="preserve"> </w:t>
      </w:r>
      <w:r>
        <w:t>театрализованной деятельностью; различает виды, жанры, формы в музыке, изобразительном и</w:t>
      </w:r>
      <w:r>
        <w:rPr>
          <w:spacing w:val="1"/>
        </w:rPr>
        <w:t xml:space="preserve"> </w:t>
      </w:r>
      <w:r>
        <w:t>театральном</w:t>
      </w:r>
      <w:r>
        <w:rPr>
          <w:spacing w:val="-2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2"/>
        </w:rPr>
        <w:t xml:space="preserve"> </w:t>
      </w:r>
      <w:r>
        <w:t>способности;</w:t>
      </w:r>
    </w:p>
    <w:p>
      <w:pPr>
        <w:pStyle w:val="6"/>
        <w:spacing w:before="1" w:line="276" w:lineRule="auto"/>
        <w:ind w:right="251"/>
      </w:pPr>
      <w:r>
        <w:t>ребенок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подготовке;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культурно-досуговых мероприятий;</w:t>
      </w:r>
    </w:p>
    <w:p>
      <w:pPr>
        <w:pStyle w:val="6"/>
        <w:spacing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интегрируя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-4"/>
        </w:rPr>
        <w:t xml:space="preserve"> </w:t>
      </w:r>
      <w:r>
        <w:t>использует разнообразные</w:t>
      </w:r>
      <w:r>
        <w:rPr>
          <w:spacing w:val="-4"/>
        </w:rPr>
        <w:t xml:space="preserve"> </w:t>
      </w:r>
      <w:r>
        <w:t>материалы;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3"/>
      </w:pPr>
      <w:r>
        <w:t>ребенок согласовывает</w:t>
      </w:r>
      <w:r>
        <w:rPr>
          <w:spacing w:val="1"/>
        </w:rPr>
        <w:t xml:space="preserve"> </w:t>
      </w:r>
      <w:r>
        <w:t>свои интересы с интересами</w:t>
      </w:r>
      <w:r>
        <w:rPr>
          <w:spacing w:val="1"/>
        </w:rPr>
        <w:t xml:space="preserve"> </w:t>
      </w:r>
      <w:r>
        <w:t>партнеров в игровой деятельности,</w:t>
      </w:r>
      <w:r>
        <w:rPr>
          <w:spacing w:val="1"/>
        </w:rPr>
        <w:t xml:space="preserve"> </w:t>
      </w:r>
      <w:r>
        <w:t>умеет предложить и объяснить замысел игры, комбинировать сюжеты на основе разных событий,</w:t>
      </w:r>
      <w:r>
        <w:rPr>
          <w:spacing w:val="1"/>
        </w:rPr>
        <w:t xml:space="preserve"> </w:t>
      </w:r>
      <w:r>
        <w:t>создавать игровые</w:t>
      </w:r>
      <w:r>
        <w:rPr>
          <w:spacing w:val="-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персонажами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режиссерской</w:t>
      </w:r>
      <w:r>
        <w:rPr>
          <w:spacing w:val="-1"/>
        </w:rPr>
        <w:t xml:space="preserve"> </w:t>
      </w:r>
      <w:r>
        <w:t>игре;</w:t>
      </w:r>
    </w:p>
    <w:p>
      <w:pPr>
        <w:pStyle w:val="6"/>
        <w:spacing w:before="1"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экспериментированию,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задачей и правилами.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2"/>
        <w:numPr>
          <w:ilvl w:val="2"/>
          <w:numId w:val="4"/>
        </w:numPr>
        <w:tabs>
          <w:tab w:val="left" w:pos="1686"/>
          <w:tab w:val="left" w:pos="1687"/>
          <w:tab w:val="left" w:pos="3444"/>
          <w:tab w:val="left" w:pos="4929"/>
          <w:tab w:val="left" w:pos="5414"/>
          <w:tab w:val="left" w:pos="6222"/>
          <w:tab w:val="left" w:pos="7747"/>
          <w:tab w:val="left" w:pos="8961"/>
        </w:tabs>
        <w:spacing w:before="0" w:after="0" w:line="276" w:lineRule="auto"/>
        <w:ind w:left="212" w:right="252" w:firstLine="708"/>
        <w:jc w:val="left"/>
      </w:pPr>
      <w:r>
        <w:t>Планируемые</w:t>
      </w:r>
      <w:r>
        <w:tab/>
      </w:r>
      <w:r>
        <w:t>результаты</w:t>
      </w:r>
      <w:r>
        <w:tab/>
      </w:r>
      <w:r>
        <w:t>на</w:t>
      </w:r>
      <w:r>
        <w:tab/>
      </w:r>
      <w:r>
        <w:t>этапе</w:t>
      </w:r>
      <w:r>
        <w:tab/>
      </w:r>
      <w:r>
        <w:t>завершения</w:t>
      </w:r>
      <w:r>
        <w:tab/>
      </w:r>
      <w:r>
        <w:t>освоения</w:t>
      </w:r>
      <w:r>
        <w:tab/>
      </w:r>
      <w:r>
        <w:rPr>
          <w:spacing w:val="-1"/>
        </w:rPr>
        <w:t>Федеральной</w:t>
      </w:r>
      <w:r>
        <w:rPr>
          <w:spacing w:val="-57"/>
        </w:rPr>
        <w:t xml:space="preserve"> </w:t>
      </w:r>
      <w:r>
        <w:t>программы</w:t>
      </w:r>
    </w:p>
    <w:p>
      <w:pPr>
        <w:pStyle w:val="6"/>
        <w:spacing w:before="5"/>
        <w:ind w:left="0" w:firstLine="0"/>
        <w:jc w:val="left"/>
        <w:rPr>
          <w:b/>
          <w:sz w:val="27"/>
        </w:rPr>
      </w:pPr>
    </w:p>
    <w:p>
      <w:pPr>
        <w:pStyle w:val="3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>
      <w:pPr>
        <w:pStyle w:val="6"/>
        <w:spacing w:before="39"/>
        <w:ind w:left="921" w:firstLine="0"/>
      </w:pP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нравственно-волевые</w:t>
      </w:r>
      <w:r>
        <w:rPr>
          <w:spacing w:val="-3"/>
        </w:rPr>
        <w:t xml:space="preserve"> </w:t>
      </w:r>
      <w:r>
        <w:t>качества;</w:t>
      </w:r>
    </w:p>
    <w:p>
      <w:pPr>
        <w:pStyle w:val="6"/>
        <w:spacing w:before="41"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контролировать свои движение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ими;</w:t>
      </w:r>
    </w:p>
    <w:p>
      <w:pPr>
        <w:pStyle w:val="6"/>
        <w:spacing w:line="275" w:lineRule="exact"/>
        <w:ind w:left="921" w:firstLine="0"/>
      </w:pPr>
      <w:r>
        <w:t>ребенок</w:t>
      </w:r>
      <w:r>
        <w:rPr>
          <w:spacing w:val="-2"/>
        </w:rPr>
        <w:t xml:space="preserve"> </w:t>
      </w:r>
      <w:r>
        <w:t>соблюдает</w:t>
      </w:r>
      <w:r>
        <w:rPr>
          <w:spacing w:val="-2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гигиены;</w:t>
      </w:r>
    </w:p>
    <w:p>
      <w:pPr>
        <w:pStyle w:val="6"/>
        <w:spacing w:before="43" w:line="276" w:lineRule="auto"/>
        <w:ind w:right="247"/>
      </w:pPr>
      <w:r>
        <w:t>ребенок результативно выполняет физические упражнения (общеразвивающие, 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спортивные),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туристических</w:t>
      </w:r>
      <w:r>
        <w:rPr>
          <w:spacing w:val="1"/>
        </w:rPr>
        <w:t xml:space="preserve"> </w:t>
      </w:r>
      <w:r>
        <w:t>пеших</w:t>
      </w:r>
      <w:r>
        <w:rPr>
          <w:spacing w:val="1"/>
        </w:rPr>
        <w:t xml:space="preserve"> </w:t>
      </w:r>
      <w:r>
        <w:t>прогулках,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-2"/>
        </w:rPr>
        <w:t xml:space="preserve"> </w:t>
      </w:r>
      <w:r>
        <w:t>навыки, ориентируется на</w:t>
      </w:r>
      <w:r>
        <w:rPr>
          <w:spacing w:val="-1"/>
        </w:rPr>
        <w:t xml:space="preserve"> </w:t>
      </w:r>
      <w:r>
        <w:t>местности;</w:t>
      </w:r>
    </w:p>
    <w:p>
      <w:pPr>
        <w:pStyle w:val="6"/>
        <w:spacing w:line="274" w:lineRule="exact"/>
        <w:ind w:left="921" w:firstLine="0"/>
      </w:pPr>
      <w:r>
        <w:t>проявляет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деятельности;</w:t>
      </w:r>
    </w:p>
    <w:p>
      <w:pPr>
        <w:pStyle w:val="6"/>
        <w:spacing w:before="43" w:line="276" w:lineRule="auto"/>
        <w:ind w:right="248"/>
      </w:pPr>
      <w:r>
        <w:t>проявляет морально-волевые качества, самоконтроль и может осуществлять самооценку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двигательной деятельности;</w:t>
      </w:r>
    </w:p>
    <w:p>
      <w:pPr>
        <w:pStyle w:val="6"/>
        <w:spacing w:line="276" w:lineRule="auto"/>
        <w:ind w:right="252"/>
      </w:pPr>
      <w:r>
        <w:t>имеет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здоровье,</w:t>
      </w:r>
      <w:r>
        <w:rPr>
          <w:spacing w:val="-1"/>
        </w:rPr>
        <w:t xml:space="preserve"> </w:t>
      </w:r>
      <w:r>
        <w:t>понимает,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укрепить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сохранить</w:t>
      </w:r>
      <w:r>
        <w:rPr>
          <w:spacing w:val="-1"/>
        </w:rPr>
        <w:t xml:space="preserve"> </w:t>
      </w:r>
      <w:r>
        <w:t>его;</w:t>
      </w:r>
    </w:p>
    <w:p>
      <w:pPr>
        <w:pStyle w:val="6"/>
        <w:spacing w:line="276" w:lineRule="auto"/>
        <w:ind w:right="252"/>
      </w:pPr>
      <w:r>
        <w:t>владеет здоровьесберегающими</w:t>
      </w:r>
      <w:r>
        <w:rPr>
          <w:spacing w:val="1"/>
        </w:rPr>
        <w:t xml:space="preserve"> </w:t>
      </w:r>
      <w:r>
        <w:t>умениями: навыками личной гигиены, может заботливо</w:t>
      </w:r>
      <w:r>
        <w:rPr>
          <w:spacing w:val="1"/>
        </w:rPr>
        <w:t xml:space="preserve"> </w:t>
      </w:r>
      <w:r>
        <w:t>относиться к своему здоровью и здоровью окружающих, стремится оказать помощь и поддержку</w:t>
      </w:r>
      <w:r>
        <w:rPr>
          <w:spacing w:val="1"/>
        </w:rPr>
        <w:t xml:space="preserve"> </w:t>
      </w:r>
      <w:r>
        <w:t>заболевшим</w:t>
      </w:r>
      <w:r>
        <w:rPr>
          <w:spacing w:val="-2"/>
        </w:rPr>
        <w:t xml:space="preserve"> </w:t>
      </w:r>
      <w:r>
        <w:t>людям;</w:t>
      </w:r>
    </w:p>
    <w:p>
      <w:pPr>
        <w:pStyle w:val="6"/>
        <w:spacing w:line="276" w:lineRule="auto"/>
        <w:ind w:right="250"/>
      </w:pPr>
      <w:r>
        <w:t>ребенок соблюдает элементарные социальные нормы и правила поведения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 взаимоотношениях</w:t>
      </w:r>
      <w:r>
        <w:rPr>
          <w:spacing w:val="1"/>
        </w:rPr>
        <w:t xml:space="preserve"> </w:t>
      </w:r>
      <w:r>
        <w:t>со взрослыми</w:t>
      </w:r>
      <w:r>
        <w:rPr>
          <w:spacing w:val="-1"/>
        </w:rPr>
        <w:t xml:space="preserve"> </w:t>
      </w:r>
      <w:r>
        <w:t>и сверстниками;</w:t>
      </w:r>
    </w:p>
    <w:p>
      <w:pPr>
        <w:pStyle w:val="6"/>
        <w:spacing w:line="276" w:lineRule="auto"/>
        <w:ind w:right="251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навигации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 в</w:t>
      </w:r>
      <w:r>
        <w:rPr>
          <w:spacing w:val="-1"/>
        </w:rPr>
        <w:t xml:space="preserve"> </w:t>
      </w:r>
      <w:r>
        <w:t>реальном</w:t>
      </w:r>
      <w:r>
        <w:rPr>
          <w:spacing w:val="-1"/>
        </w:rPr>
        <w:t xml:space="preserve"> </w:t>
      </w:r>
      <w:r>
        <w:t>и цифровом</w:t>
      </w:r>
      <w:r>
        <w:rPr>
          <w:spacing w:val="-1"/>
        </w:rPr>
        <w:t xml:space="preserve"> </w:t>
      </w:r>
      <w:r>
        <w:t>взаимодействии;</w:t>
      </w:r>
    </w:p>
    <w:p>
      <w:pPr>
        <w:pStyle w:val="6"/>
        <w:spacing w:line="275" w:lineRule="exact"/>
        <w:ind w:left="921" w:firstLine="0"/>
      </w:pP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выражено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заниматься</w:t>
      </w:r>
      <w:r>
        <w:rPr>
          <w:spacing w:val="-3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деятельностью;</w:t>
      </w:r>
    </w:p>
    <w:p>
      <w:pPr>
        <w:pStyle w:val="6"/>
        <w:spacing w:before="41"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способами;</w:t>
      </w:r>
    </w:p>
    <w:p>
      <w:pPr>
        <w:pStyle w:val="6"/>
        <w:spacing w:before="1" w:line="276" w:lineRule="auto"/>
        <w:ind w:right="252"/>
      </w:pPr>
      <w:r>
        <w:t>ребенок способен понимать свои переживания и причины их возникновения, регулировать</w:t>
      </w:r>
      <w:r>
        <w:rPr>
          <w:spacing w:val="1"/>
        </w:rPr>
        <w:t xml:space="preserve"> </w:t>
      </w:r>
      <w:r>
        <w:t>свое поведение и осуществлять выбор социально одобряемых действий в конкретных ситуациях,</w:t>
      </w:r>
      <w:r>
        <w:rPr>
          <w:spacing w:val="1"/>
        </w:rPr>
        <w:t xml:space="preserve"> </w:t>
      </w:r>
      <w:r>
        <w:t>обосновывать свои ценностные</w:t>
      </w:r>
      <w:r>
        <w:rPr>
          <w:spacing w:val="-2"/>
        </w:rPr>
        <w:t xml:space="preserve"> </w:t>
      </w:r>
      <w:r>
        <w:t>ориентации;</w:t>
      </w:r>
    </w:p>
    <w:p>
      <w:pPr>
        <w:pStyle w:val="6"/>
        <w:spacing w:before="1" w:line="276" w:lineRule="auto"/>
        <w:ind w:right="254"/>
      </w:pPr>
      <w:r>
        <w:t>ребенок проявляет положительное отношение к миру, разным видам труда, другим людям и</w:t>
      </w:r>
      <w:r>
        <w:rPr>
          <w:spacing w:val="-57"/>
        </w:rPr>
        <w:t xml:space="preserve"> </w:t>
      </w:r>
      <w:r>
        <w:t>самому</w:t>
      </w:r>
      <w:r>
        <w:rPr>
          <w:spacing w:val="-4"/>
        </w:rPr>
        <w:t xml:space="preserve"> </w:t>
      </w:r>
      <w:r>
        <w:t>себе;</w:t>
      </w:r>
    </w:p>
    <w:p>
      <w:pPr>
        <w:pStyle w:val="6"/>
        <w:spacing w:before="1"/>
        <w:ind w:left="921" w:firstLine="0"/>
      </w:pPr>
      <w:r>
        <w:t>ребенок</w:t>
      </w:r>
      <w:r>
        <w:rPr>
          <w:spacing w:val="-4"/>
        </w:rPr>
        <w:t xml:space="preserve"> </w:t>
      </w:r>
      <w:r>
        <w:t>стремится</w:t>
      </w:r>
      <w:r>
        <w:rPr>
          <w:spacing w:val="-4"/>
        </w:rPr>
        <w:t xml:space="preserve"> </w:t>
      </w:r>
      <w:r>
        <w:t>сохранять</w:t>
      </w:r>
      <w:r>
        <w:rPr>
          <w:spacing w:val="-3"/>
        </w:rPr>
        <w:t xml:space="preserve"> </w:t>
      </w:r>
      <w:r>
        <w:t>позитивную</w:t>
      </w:r>
      <w:r>
        <w:rPr>
          <w:spacing w:val="-4"/>
        </w:rPr>
        <w:t xml:space="preserve"> </w:t>
      </w:r>
      <w:r>
        <w:t>самооценку;</w:t>
      </w:r>
    </w:p>
    <w:p>
      <w:pPr>
        <w:pStyle w:val="6"/>
        <w:spacing w:before="41" w:line="276" w:lineRule="auto"/>
        <w:ind w:right="247"/>
      </w:pPr>
      <w:r>
        <w:t>ребенок способен откликаться на эмоции близких людей, проявлять эмпатию (сочувствие,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-1"/>
        </w:rPr>
        <w:t xml:space="preserve"> </w:t>
      </w:r>
      <w:r>
        <w:t>содействие);</w:t>
      </w:r>
    </w:p>
    <w:p>
      <w:pPr>
        <w:pStyle w:val="6"/>
        <w:spacing w:line="276" w:lineRule="auto"/>
        <w:ind w:right="252"/>
      </w:pPr>
      <w:r>
        <w:t>ребенок проявляет любознательность, активно задает вопросы взрослым и сверстникам;</w:t>
      </w:r>
      <w:r>
        <w:rPr>
          <w:spacing w:val="1"/>
        </w:rPr>
        <w:t xml:space="preserve"> </w:t>
      </w:r>
      <w:r>
        <w:t>интересуется</w:t>
      </w:r>
      <w:r>
        <w:rPr>
          <w:spacing w:val="29"/>
        </w:rPr>
        <w:t xml:space="preserve"> </w:t>
      </w:r>
      <w:r>
        <w:t>субъективно</w:t>
      </w:r>
      <w:r>
        <w:rPr>
          <w:spacing w:val="27"/>
        </w:rPr>
        <w:t xml:space="preserve"> </w:t>
      </w:r>
      <w:r>
        <w:t>новым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неизвестным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окружающем</w:t>
      </w:r>
      <w:r>
        <w:rPr>
          <w:spacing w:val="27"/>
        </w:rPr>
        <w:t xml:space="preserve"> </w:t>
      </w:r>
      <w:r>
        <w:t>мире;</w:t>
      </w:r>
      <w:r>
        <w:rPr>
          <w:spacing w:val="28"/>
        </w:rPr>
        <w:t xml:space="preserve"> </w:t>
      </w:r>
      <w:r>
        <w:t>способен</w:t>
      </w:r>
      <w:r>
        <w:rPr>
          <w:spacing w:val="28"/>
        </w:rPr>
        <w:t xml:space="preserve"> </w:t>
      </w:r>
      <w:r>
        <w:t>самостоятельно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7" w:firstLine="0"/>
      </w:pPr>
      <w:r>
        <w:t>придумывать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экспериментировать;</w:t>
      </w:r>
    </w:p>
    <w:p>
      <w:pPr>
        <w:pStyle w:val="6"/>
        <w:spacing w:line="276" w:lineRule="auto"/>
        <w:ind w:right="245"/>
      </w:pPr>
      <w:r>
        <w:t>ребенок обладает начальными знаниями о природном и социальном мире, в котором он</w:t>
      </w:r>
      <w:r>
        <w:rPr>
          <w:spacing w:val="1"/>
        </w:rPr>
        <w:t xml:space="preserve"> </w:t>
      </w:r>
      <w:r>
        <w:t>живет: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</w:t>
      </w:r>
      <w:r>
        <w:rPr>
          <w:spacing w:val="-57"/>
        </w:rPr>
        <w:t xml:space="preserve"> </w:t>
      </w:r>
      <w:r>
        <w:t>искусства и спорта, информатики и инженерии и</w:t>
      </w:r>
      <w:r>
        <w:rPr>
          <w:spacing w:val="1"/>
        </w:rPr>
        <w:t xml:space="preserve"> </w:t>
      </w:r>
      <w:r>
        <w:t>т.п.; о себе, собственной принадлежности и</w:t>
      </w:r>
      <w:r>
        <w:rPr>
          <w:spacing w:val="1"/>
        </w:rPr>
        <w:t xml:space="preserve"> </w:t>
      </w:r>
      <w:r>
        <w:t>принадлежности других людей к определенному полу; составе семьи, родственных отношениях и</w:t>
      </w:r>
      <w:r>
        <w:rPr>
          <w:spacing w:val="1"/>
        </w:rPr>
        <w:t xml:space="preserve"> </w:t>
      </w:r>
      <w:r>
        <w:t>взаимосвязях,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ценностях;</w:t>
      </w:r>
      <w:r>
        <w:rPr>
          <w:spacing w:val="-57"/>
        </w:rPr>
        <w:t xml:space="preserve"> </w:t>
      </w:r>
      <w:r>
        <w:t>государстве</w:t>
      </w:r>
      <w:r>
        <w:rPr>
          <w:spacing w:val="-2"/>
        </w:rPr>
        <w:t xml:space="preserve"> </w:t>
      </w:r>
      <w:r>
        <w:t>и 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нему;</w:t>
      </w:r>
    </w:p>
    <w:p>
      <w:pPr>
        <w:pStyle w:val="6"/>
        <w:spacing w:line="276" w:lineRule="auto"/>
        <w:ind w:right="252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60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владеет</w:t>
      </w:r>
      <w:r>
        <w:rPr>
          <w:spacing w:val="-1"/>
        </w:rPr>
        <w:t xml:space="preserve"> </w:t>
      </w:r>
      <w:r>
        <w:t>коммуникативно-речевыми</w:t>
      </w:r>
      <w:r>
        <w:rPr>
          <w:spacing w:val="5"/>
        </w:rPr>
        <w:t xml:space="preserve"> </w:t>
      </w:r>
      <w:r>
        <w:t>умениями;</w:t>
      </w:r>
    </w:p>
    <w:p>
      <w:pPr>
        <w:pStyle w:val="6"/>
        <w:spacing w:before="1" w:line="276" w:lineRule="auto"/>
        <w:ind w:right="248"/>
      </w:pPr>
      <w:r>
        <w:t>ребенок знает и осмысленно воспринимает литературные произведения различных жанров,</w:t>
      </w:r>
      <w:r>
        <w:rPr>
          <w:spacing w:val="1"/>
        </w:rPr>
        <w:t xml:space="preserve"> </w:t>
      </w:r>
      <w:r>
        <w:t>имеет предпочтения в жанрах литературы, проявляет интерес к книгам познавательного характера,</w:t>
      </w:r>
      <w:r>
        <w:rPr>
          <w:spacing w:val="-5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героев;</w:t>
      </w:r>
    </w:p>
    <w:p>
      <w:pPr>
        <w:pStyle w:val="6"/>
        <w:spacing w:before="1"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-57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предпочтения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музыкальной,</w:t>
      </w:r>
      <w:r>
        <w:rPr>
          <w:spacing w:val="-2"/>
        </w:rPr>
        <w:t xml:space="preserve"> </w:t>
      </w:r>
      <w:r>
        <w:t>изобразительной,</w:t>
      </w:r>
      <w:r>
        <w:rPr>
          <w:spacing w:val="-3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деятельности;</w:t>
      </w:r>
    </w:p>
    <w:p>
      <w:pPr>
        <w:pStyle w:val="6"/>
        <w:spacing w:line="276" w:lineRule="auto"/>
        <w:ind w:right="255"/>
      </w:pPr>
      <w:r>
        <w:t>ребенок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жанрами</w:t>
      </w:r>
      <w:r>
        <w:rPr>
          <w:spacing w:val="-1"/>
        </w:rPr>
        <w:t xml:space="preserve"> </w:t>
      </w:r>
      <w:r>
        <w:t>искусства;</w:t>
      </w:r>
      <w:r>
        <w:rPr>
          <w:spacing w:val="-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начальными</w:t>
      </w:r>
      <w:r>
        <w:rPr>
          <w:spacing w:val="-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искусстве;</w:t>
      </w:r>
    </w:p>
    <w:p>
      <w:pPr>
        <w:pStyle w:val="6"/>
        <w:spacing w:line="276" w:lineRule="auto"/>
        <w:ind w:right="253"/>
      </w:pPr>
      <w:r>
        <w:t>ребенок владеет</w:t>
      </w:r>
      <w:r>
        <w:rPr>
          <w:spacing w:val="1"/>
        </w:rPr>
        <w:t xml:space="preserve"> </w:t>
      </w:r>
      <w:r>
        <w:t>умениями, навыками и средствами художественной выразительности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-3"/>
        </w:rPr>
        <w:t xml:space="preserve"> </w:t>
      </w:r>
      <w:r>
        <w:t>художественной деятельности;</w:t>
      </w:r>
    </w:p>
    <w:p>
      <w:pPr>
        <w:pStyle w:val="6"/>
        <w:spacing w:line="276" w:lineRule="auto"/>
        <w:ind w:right="250"/>
        <w:jc w:val="right"/>
      </w:pPr>
      <w:r>
        <w:t>ребенок</w:t>
      </w:r>
      <w:r>
        <w:rPr>
          <w:spacing w:val="9"/>
        </w:rPr>
        <w:t xml:space="preserve"> </w:t>
      </w:r>
      <w:r>
        <w:t>участвует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создании</w:t>
      </w:r>
      <w:r>
        <w:rPr>
          <w:spacing w:val="5"/>
        </w:rPr>
        <w:t xml:space="preserve"> </w:t>
      </w:r>
      <w:r>
        <w:t>индивидуальных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коллективных</w:t>
      </w:r>
      <w:r>
        <w:rPr>
          <w:spacing w:val="7"/>
        </w:rPr>
        <w:t xml:space="preserve"> </w:t>
      </w:r>
      <w:r>
        <w:t>творческих</w:t>
      </w:r>
      <w:r>
        <w:rPr>
          <w:spacing w:val="7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тематических композиций к праздничным утренникам и развлечениям, художественных проектах;</w:t>
      </w:r>
      <w:r>
        <w:rPr>
          <w:spacing w:val="-57"/>
        </w:rPr>
        <w:t xml:space="preserve"> </w:t>
      </w:r>
      <w:r>
        <w:t>ребенок</w:t>
      </w:r>
      <w:r>
        <w:rPr>
          <w:spacing w:val="16"/>
        </w:rPr>
        <w:t xml:space="preserve"> </w:t>
      </w:r>
      <w:r>
        <w:t>самостоятельно</w:t>
      </w:r>
      <w:r>
        <w:rPr>
          <w:spacing w:val="15"/>
        </w:rPr>
        <w:t xml:space="preserve"> </w:t>
      </w:r>
      <w:r>
        <w:t>выбирает</w:t>
      </w:r>
      <w:r>
        <w:rPr>
          <w:spacing w:val="16"/>
        </w:rPr>
        <w:t xml:space="preserve"> </w:t>
      </w:r>
      <w:r>
        <w:t>технику</w:t>
      </w:r>
      <w:r>
        <w:rPr>
          <w:spacing w:val="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выразительные</w:t>
      </w:r>
      <w:r>
        <w:rPr>
          <w:spacing w:val="14"/>
        </w:rPr>
        <w:t xml:space="preserve"> </w:t>
      </w:r>
      <w:r>
        <w:t>средства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наиболее</w:t>
      </w:r>
      <w:r>
        <w:rPr>
          <w:spacing w:val="14"/>
        </w:rPr>
        <w:t xml:space="preserve"> </w:t>
      </w:r>
      <w:r>
        <w:t>точной</w:t>
      </w:r>
    </w:p>
    <w:p>
      <w:pPr>
        <w:pStyle w:val="6"/>
        <w:spacing w:line="276" w:lineRule="auto"/>
        <w:ind w:right="250" w:firstLine="0"/>
      </w:pPr>
      <w:r>
        <w:t>передачи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преобразовывать и использовать</w:t>
      </w:r>
      <w:r>
        <w:rPr>
          <w:spacing w:val="1"/>
        </w:rPr>
        <w:t xml:space="preserve"> </w:t>
      </w:r>
      <w:r>
        <w:t>с учетом игровой ситуации;</w:t>
      </w:r>
    </w:p>
    <w:p>
      <w:pPr>
        <w:pStyle w:val="6"/>
        <w:spacing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условную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комбинирует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реальных,</w:t>
      </w:r>
      <w:r>
        <w:rPr>
          <w:spacing w:val="1"/>
        </w:rPr>
        <w:t xml:space="preserve"> </w:t>
      </w:r>
      <w:r>
        <w:t>вымышленных событий, выполняет несколько ролей в одной игре, подбирает разные средства 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управлять персонажами в</w:t>
      </w:r>
      <w:r>
        <w:rPr>
          <w:spacing w:val="-1"/>
        </w:rPr>
        <w:t xml:space="preserve"> </w:t>
      </w:r>
      <w:r>
        <w:t>режиссѐрской игре;</w:t>
      </w:r>
    </w:p>
    <w:p>
      <w:pPr>
        <w:pStyle w:val="6"/>
        <w:spacing w:line="276" w:lineRule="auto"/>
        <w:ind w:right="245"/>
      </w:pPr>
      <w:r>
        <w:t>ребенок проявляет интерес к игровому экспериментированию</w:t>
      </w:r>
      <w:r>
        <w:rPr>
          <w:spacing w:val="60"/>
        </w:rPr>
        <w:t xml:space="preserve"> </w:t>
      </w:r>
      <w:r>
        <w:t>с предметами, 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содержание и правила игры другим детям, в совместной игре следит за точным выполнением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участниками;</w:t>
      </w:r>
    </w:p>
    <w:p>
      <w:pPr>
        <w:pStyle w:val="6"/>
        <w:spacing w:line="276" w:lineRule="auto"/>
        <w:ind w:right="251"/>
      </w:pPr>
      <w:r>
        <w:t>ребенок способен решать адекватные возрасту интеллектуальные, творческие и личностные</w:t>
      </w:r>
      <w:r>
        <w:rPr>
          <w:spacing w:val="-57"/>
        </w:rPr>
        <w:t xml:space="preserve"> </w:t>
      </w:r>
      <w:r>
        <w:t>задачи; применять накопленный опыт для осуществления различных видов детской деятельности,</w:t>
      </w:r>
      <w:r>
        <w:rPr>
          <w:spacing w:val="1"/>
        </w:rPr>
        <w:t xml:space="preserve"> </w:t>
      </w:r>
      <w:r>
        <w:t>принимать собственные</w:t>
      </w:r>
      <w:r>
        <w:rPr>
          <w:spacing w:val="-1"/>
        </w:rPr>
        <w:t xml:space="preserve"> </w:t>
      </w:r>
      <w:r>
        <w:t>решения и</w:t>
      </w:r>
      <w:r>
        <w:rPr>
          <w:spacing w:val="-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инициативу;</w:t>
      </w:r>
    </w:p>
    <w:p>
      <w:pPr>
        <w:pStyle w:val="6"/>
        <w:spacing w:line="276" w:lineRule="auto"/>
        <w:ind w:right="252"/>
      </w:pPr>
      <w:r>
        <w:t>ребенок способен планировать свои действия, направленные на достижение 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готовности к школьному</w:t>
      </w:r>
      <w:r>
        <w:rPr>
          <w:spacing w:val="-3"/>
        </w:rPr>
        <w:t xml:space="preserve"> </w:t>
      </w:r>
      <w:r>
        <w:t>обучению.</w:t>
      </w:r>
    </w:p>
    <w:p>
      <w:pPr>
        <w:pStyle w:val="6"/>
        <w:spacing w:before="11"/>
        <w:ind w:left="0" w:firstLine="0"/>
        <w:jc w:val="left"/>
        <w:rPr>
          <w:sz w:val="27"/>
        </w:rPr>
      </w:pPr>
    </w:p>
    <w:p>
      <w:pPr>
        <w:pStyle w:val="2"/>
        <w:numPr>
          <w:ilvl w:val="1"/>
          <w:numId w:val="4"/>
        </w:numPr>
        <w:tabs>
          <w:tab w:val="left" w:pos="633"/>
        </w:tabs>
        <w:spacing w:before="0" w:after="0" w:line="240" w:lineRule="auto"/>
        <w:ind w:left="632" w:right="0" w:hanging="421"/>
        <w:jc w:val="left"/>
      </w:pP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</w:p>
    <w:p>
      <w:pPr>
        <w:spacing w:after="0" w:line="240" w:lineRule="auto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2"/>
      </w:pPr>
      <w:r>
        <w:t>Педагогическая диагностика в дошкольной образовательной организации (далее - ДОО) –</w:t>
      </w:r>
      <w:r>
        <w:rPr>
          <w:spacing w:val="1"/>
        </w:rPr>
        <w:t xml:space="preserve"> </w:t>
      </w:r>
      <w:r>
        <w:t>это особый вид профессиональной деятельности, позволяющий выявлять динамику и особенности</w:t>
      </w:r>
      <w:r>
        <w:rPr>
          <w:spacing w:val="1"/>
        </w:rPr>
        <w:t xml:space="preserve"> </w:t>
      </w:r>
      <w:r>
        <w:t>развития ребенка, составлять на основе полученных данных 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организацию образовательной</w:t>
      </w:r>
      <w:r>
        <w:rPr>
          <w:spacing w:val="-1"/>
        </w:rPr>
        <w:t xml:space="preserve"> </w:t>
      </w:r>
      <w:r>
        <w:t>деятельности.</w:t>
      </w:r>
    </w:p>
    <w:p>
      <w:pPr>
        <w:pStyle w:val="6"/>
        <w:spacing w:line="276" w:lineRule="auto"/>
        <w:ind w:right="24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 дошкольной группе. Ее функция заключается в обеспечении эффективной 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позволяющей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4"/>
        </w:rPr>
        <w:t xml:space="preserve"> </w:t>
      </w:r>
      <w:r>
        <w:t>управление образовательным</w:t>
      </w:r>
      <w:r>
        <w:rPr>
          <w:spacing w:val="-2"/>
        </w:rPr>
        <w:t xml:space="preserve"> </w:t>
      </w:r>
      <w:r>
        <w:t>процессом.</w:t>
      </w:r>
    </w:p>
    <w:p>
      <w:pPr>
        <w:pStyle w:val="6"/>
        <w:spacing w:line="276" w:lineRule="auto"/>
        <w:ind w:right="250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обусловлена</w:t>
      </w:r>
      <w:r>
        <w:rPr>
          <w:spacing w:val="-1"/>
        </w:rPr>
        <w:t xml:space="preserve"> </w:t>
      </w:r>
      <w:r>
        <w:t>следующими 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>
      <w:pPr>
        <w:pStyle w:val="6"/>
        <w:spacing w:before="2" w:line="276" w:lineRule="auto"/>
        <w:ind w:right="243"/>
      </w:pPr>
      <w:r>
        <w:rPr>
          <w:color w:val="201E1E"/>
        </w:rPr>
        <w:t>планируемые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результаты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освоения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основной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образовательной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программы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дошкольного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образования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заданы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как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целевые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ориентиры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дошкольного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образования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представляют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собой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 xml:space="preserve">социально-нормативные возрастные характеристики возможных достижений ребенка </w:t>
      </w:r>
      <w:r>
        <w:t>на 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 детства;</w:t>
      </w:r>
    </w:p>
    <w:p>
      <w:pPr>
        <w:pStyle w:val="6"/>
        <w:spacing w:line="276" w:lineRule="auto"/>
        <w:ind w:right="24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 диагностики (мониторинга). Они не являются основанием для их 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подготовки детей;</w:t>
      </w:r>
    </w:p>
    <w:p>
      <w:pPr>
        <w:pStyle w:val="6"/>
        <w:spacing w:line="278" w:lineRule="auto"/>
        <w:ind w:right="250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 аттестации воспитанников.</w:t>
      </w:r>
    </w:p>
    <w:p>
      <w:pPr>
        <w:pStyle w:val="6"/>
        <w:spacing w:line="276" w:lineRule="auto"/>
        <w:ind w:right="240"/>
      </w:pPr>
      <w:r>
        <w:t>Данные положения подчеркивают направленность педагогической диагностики на 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rPr>
          <w:color w:val="201E1E"/>
        </w:rPr>
        <w:t>Результаты педагогической диагностики (мониторинга) могут использоваться исключительно для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решения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следующих</w:t>
      </w:r>
      <w:r>
        <w:rPr>
          <w:color w:val="201E1E"/>
          <w:spacing w:val="2"/>
        </w:rPr>
        <w:t xml:space="preserve"> </w:t>
      </w:r>
      <w:r>
        <w:rPr>
          <w:color w:val="201E1E"/>
        </w:rPr>
        <w:t>образовательных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задач:</w:t>
      </w:r>
    </w:p>
    <w:p>
      <w:pPr>
        <w:pStyle w:val="9"/>
        <w:numPr>
          <w:ilvl w:val="0"/>
          <w:numId w:val="5"/>
        </w:numPr>
        <w:tabs>
          <w:tab w:val="left" w:pos="1282"/>
        </w:tabs>
        <w:spacing w:before="0" w:after="0" w:line="276" w:lineRule="auto"/>
        <w:ind w:left="212" w:right="251" w:firstLine="708"/>
        <w:jc w:val="both"/>
        <w:rPr>
          <w:sz w:val="24"/>
        </w:rPr>
      </w:pPr>
      <w:r>
        <w:rPr>
          <w:color w:val="201E1E"/>
          <w:sz w:val="24"/>
        </w:rPr>
        <w:t>индивидуализации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образования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(в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том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числе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поддержки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ребенка,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построения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его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образовательной</w:t>
      </w:r>
      <w:r>
        <w:rPr>
          <w:color w:val="201E1E"/>
          <w:spacing w:val="-2"/>
          <w:sz w:val="24"/>
        </w:rPr>
        <w:t xml:space="preserve"> </w:t>
      </w:r>
      <w:r>
        <w:rPr>
          <w:color w:val="201E1E"/>
          <w:sz w:val="24"/>
        </w:rPr>
        <w:t>траектории</w:t>
      </w:r>
      <w:r>
        <w:rPr>
          <w:color w:val="201E1E"/>
          <w:spacing w:val="-1"/>
          <w:sz w:val="24"/>
        </w:rPr>
        <w:t xml:space="preserve"> </w:t>
      </w:r>
      <w:r>
        <w:rPr>
          <w:color w:val="201E1E"/>
          <w:sz w:val="24"/>
        </w:rPr>
        <w:t>или</w:t>
      </w:r>
      <w:r>
        <w:rPr>
          <w:color w:val="201E1E"/>
          <w:spacing w:val="-1"/>
          <w:sz w:val="24"/>
        </w:rPr>
        <w:t xml:space="preserve"> </w:t>
      </w:r>
      <w:r>
        <w:rPr>
          <w:color w:val="201E1E"/>
          <w:sz w:val="24"/>
        </w:rPr>
        <w:t>профессиональной</w:t>
      </w:r>
      <w:r>
        <w:rPr>
          <w:color w:val="201E1E"/>
          <w:spacing w:val="-3"/>
          <w:sz w:val="24"/>
        </w:rPr>
        <w:t xml:space="preserve"> </w:t>
      </w:r>
      <w:r>
        <w:rPr>
          <w:color w:val="201E1E"/>
          <w:sz w:val="24"/>
        </w:rPr>
        <w:t>коррекции</w:t>
      </w:r>
      <w:r>
        <w:rPr>
          <w:color w:val="201E1E"/>
          <w:spacing w:val="-1"/>
          <w:sz w:val="24"/>
        </w:rPr>
        <w:t xml:space="preserve"> </w:t>
      </w:r>
      <w:r>
        <w:rPr>
          <w:color w:val="201E1E"/>
          <w:sz w:val="24"/>
        </w:rPr>
        <w:t>особенностей</w:t>
      </w:r>
      <w:r>
        <w:rPr>
          <w:color w:val="201E1E"/>
          <w:spacing w:val="-2"/>
          <w:sz w:val="24"/>
        </w:rPr>
        <w:t xml:space="preserve"> </w:t>
      </w:r>
      <w:r>
        <w:rPr>
          <w:color w:val="201E1E"/>
          <w:sz w:val="24"/>
        </w:rPr>
        <w:t>его</w:t>
      </w:r>
      <w:r>
        <w:rPr>
          <w:color w:val="201E1E"/>
          <w:spacing w:val="-2"/>
          <w:sz w:val="24"/>
        </w:rPr>
        <w:t xml:space="preserve"> </w:t>
      </w:r>
      <w:r>
        <w:rPr>
          <w:color w:val="201E1E"/>
          <w:sz w:val="24"/>
        </w:rPr>
        <w:t>развития);</w:t>
      </w:r>
    </w:p>
    <w:p>
      <w:pPr>
        <w:pStyle w:val="9"/>
        <w:numPr>
          <w:ilvl w:val="0"/>
          <w:numId w:val="5"/>
        </w:numPr>
        <w:tabs>
          <w:tab w:val="left" w:pos="1182"/>
        </w:tabs>
        <w:spacing w:before="0" w:after="0" w:line="240" w:lineRule="auto"/>
        <w:ind w:left="1181" w:right="0" w:hanging="261"/>
        <w:jc w:val="both"/>
        <w:rPr>
          <w:sz w:val="24"/>
        </w:rPr>
      </w:pPr>
      <w:r>
        <w:rPr>
          <w:color w:val="201E1E"/>
          <w:sz w:val="24"/>
        </w:rPr>
        <w:t>оптимизации</w:t>
      </w:r>
      <w:r>
        <w:rPr>
          <w:color w:val="201E1E"/>
          <w:spacing w:val="-2"/>
          <w:sz w:val="24"/>
        </w:rPr>
        <w:t xml:space="preserve"> </w:t>
      </w:r>
      <w:r>
        <w:rPr>
          <w:color w:val="201E1E"/>
          <w:sz w:val="24"/>
        </w:rPr>
        <w:t>работы</w:t>
      </w:r>
      <w:r>
        <w:rPr>
          <w:color w:val="201E1E"/>
          <w:spacing w:val="-5"/>
          <w:sz w:val="24"/>
        </w:rPr>
        <w:t xml:space="preserve"> </w:t>
      </w:r>
      <w:r>
        <w:rPr>
          <w:color w:val="201E1E"/>
          <w:sz w:val="24"/>
        </w:rPr>
        <w:t>с</w:t>
      </w:r>
      <w:r>
        <w:rPr>
          <w:color w:val="201E1E"/>
          <w:spacing w:val="-3"/>
          <w:sz w:val="24"/>
        </w:rPr>
        <w:t xml:space="preserve"> </w:t>
      </w:r>
      <w:r>
        <w:rPr>
          <w:color w:val="201E1E"/>
          <w:sz w:val="24"/>
        </w:rPr>
        <w:t>группой</w:t>
      </w:r>
      <w:r>
        <w:rPr>
          <w:color w:val="201E1E"/>
          <w:spacing w:val="-1"/>
          <w:sz w:val="24"/>
        </w:rPr>
        <w:t xml:space="preserve"> </w:t>
      </w:r>
      <w:r>
        <w:rPr>
          <w:color w:val="201E1E"/>
          <w:sz w:val="24"/>
        </w:rPr>
        <w:t>детей.</w:t>
      </w:r>
    </w:p>
    <w:p>
      <w:pPr>
        <w:pStyle w:val="6"/>
        <w:spacing w:before="36" w:line="276" w:lineRule="auto"/>
        <w:ind w:right="244"/>
      </w:pP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Оптимальным является ее проведение на начальном этапе освоения ребенком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(заключительная,</w:t>
      </w:r>
      <w:r>
        <w:rPr>
          <w:spacing w:val="1"/>
        </w:rPr>
        <w:t xml:space="preserve"> </w:t>
      </w:r>
      <w:r>
        <w:t>финальная</w:t>
      </w:r>
      <w:r>
        <w:rPr>
          <w:spacing w:val="1"/>
        </w:rPr>
        <w:t xml:space="preserve"> </w:t>
      </w:r>
      <w:r>
        <w:t>диагностика).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5"/>
      </w:pPr>
      <w:r>
        <w:rPr>
          <w:color w:val="201E1E"/>
        </w:rPr>
        <w:t>Педагогическая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диагностика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индивидуального</w:t>
      </w:r>
      <w:r>
        <w:rPr>
          <w:color w:val="201E1E"/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малоформализованных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методов: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свободных бесед с детьми, анализа продуктов детской деятельности (рисунков, работ по 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физического,</w:t>
      </w:r>
      <w:r>
        <w:rPr>
          <w:spacing w:val="-57"/>
        </w:rPr>
        <w:t xml:space="preserve"> </w:t>
      </w:r>
      <w:r>
        <w:t>коммуникативного,</w:t>
      </w:r>
      <w:r>
        <w:rPr>
          <w:spacing w:val="-2"/>
        </w:rPr>
        <w:t xml:space="preserve"> </w:t>
      </w:r>
      <w:r>
        <w:t>познавательного,</w:t>
      </w:r>
      <w:r>
        <w:rPr>
          <w:spacing w:val="-1"/>
        </w:rPr>
        <w:t xml:space="preserve"> </w:t>
      </w:r>
      <w:r>
        <w:t>речевого, художественно-эстетического</w:t>
      </w:r>
      <w:r>
        <w:rPr>
          <w:spacing w:val="-1"/>
        </w:rPr>
        <w:t xml:space="preserve"> </w:t>
      </w:r>
      <w:r>
        <w:t>развития.</w:t>
      </w:r>
    </w:p>
    <w:p>
      <w:pPr>
        <w:pStyle w:val="6"/>
        <w:spacing w:line="276" w:lineRule="auto"/>
        <w:ind w:right="243"/>
      </w:pPr>
      <w:r>
        <w:t>Ведущим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педагогическую диагностику, педагог наблюдает за поведением ребенка в естественных условиях,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специфичных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 детства в соответствующих образовательных областях. Педагог может установить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области.</w:t>
      </w:r>
    </w:p>
    <w:p>
      <w:pPr>
        <w:pStyle w:val="6"/>
        <w:spacing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-57"/>
        </w:rPr>
        <w:t xml:space="preserve"> </w:t>
      </w:r>
      <w:r>
        <w:t>указывает на периодичность и степень устойчивости показателя. Самостоятельность 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</w:p>
    <w:p>
      <w:pPr>
        <w:pStyle w:val="6"/>
        <w:spacing w:before="1" w:line="276" w:lineRule="auto"/>
        <w:ind w:right="243"/>
      </w:pPr>
      <w:r>
        <w:t>Результаты наблюдения фиксируются, способ и форму их регистрации педагог выбирает</w:t>
      </w:r>
      <w:r>
        <w:rPr>
          <w:spacing w:val="1"/>
        </w:rPr>
        <w:t xml:space="preserve"> </w:t>
      </w:r>
      <w:r>
        <w:t>самостоятельно. Оптимальной формой фиксации результатов наблюдения является карта развития</w:t>
      </w:r>
      <w:r>
        <w:rPr>
          <w:spacing w:val="-57"/>
        </w:rPr>
        <w:t xml:space="preserve"> </w:t>
      </w:r>
      <w:r>
        <w:t>ребенка. Педагог может составить ее самостоятельно, отразив показатели возрастного 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педагогу</w:t>
      </w:r>
      <w:r>
        <w:rPr>
          <w:spacing w:val="60"/>
        </w:rPr>
        <w:t xml:space="preserve"> </w:t>
      </w:r>
      <w:r>
        <w:t>отследить,</w:t>
      </w:r>
      <w:r>
        <w:rPr>
          <w:spacing w:val="1"/>
        </w:rPr>
        <w:t xml:space="preserve"> </w:t>
      </w:r>
      <w:r>
        <w:t>выявить и проанализировать динамику в развитии ребенка на определенном возрастном этапе, а</w:t>
      </w:r>
      <w:r>
        <w:rPr>
          <w:spacing w:val="1"/>
        </w:rPr>
        <w:t xml:space="preserve"> </w:t>
      </w:r>
      <w:r>
        <w:t>также скорректировать образовательную деятельность с учетом индивидуальных 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потребностей.</w:t>
      </w:r>
    </w:p>
    <w:p>
      <w:pPr>
        <w:pStyle w:val="6"/>
        <w:spacing w:line="276" w:lineRule="auto"/>
        <w:ind w:right="244"/>
      </w:pPr>
      <w:r>
        <w:t>Результаты наблюдения могут быть дополнены беседами с детьми в свободной форме,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 уточнить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предметах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явлениях окружающей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>
      <w:pPr>
        <w:pStyle w:val="6"/>
        <w:spacing w:line="276" w:lineRule="auto"/>
        <w:ind w:right="246"/>
      </w:pPr>
      <w:r>
        <w:t>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-57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-1"/>
        </w:rPr>
        <w:t xml:space="preserve"> </w:t>
      </w:r>
      <w:r>
        <w:t>конструктивной, музыкальной и др.).</w:t>
      </w:r>
    </w:p>
    <w:p>
      <w:pPr>
        <w:pStyle w:val="6"/>
        <w:spacing w:line="276" w:lineRule="auto"/>
        <w:ind w:right="243"/>
      </w:pPr>
      <w:r>
        <w:t>Педагогическая диагностика завершается анализом полученных данных, на основе которых</w:t>
      </w:r>
      <w:r>
        <w:rPr>
          <w:spacing w:val="-5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предметно-развивающую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мотивирующую активную творческую деятельность воспитанников, составляет индивидуальные</w:t>
      </w:r>
      <w:r>
        <w:rPr>
          <w:spacing w:val="1"/>
        </w:rPr>
        <w:t xml:space="preserve"> </w:t>
      </w:r>
      <w:r>
        <w:t>образовательные маршруты освоения образовательной Программы, осознанно и целенаправленно</w:t>
      </w:r>
      <w:r>
        <w:rPr>
          <w:spacing w:val="1"/>
        </w:rPr>
        <w:t xml:space="preserve"> </w:t>
      </w:r>
      <w:r>
        <w:t>проектирует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процесс.</w:t>
      </w:r>
    </w:p>
    <w:p>
      <w:pPr>
        <w:pStyle w:val="6"/>
        <w:spacing w:before="2" w:line="276" w:lineRule="auto"/>
        <w:ind w:right="243"/>
      </w:pPr>
      <w:r>
        <w:t>При необходимости используется психологическая диагностика развития детей (выявление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 (педагоги-психологи, психологи). Участие ребенка в психологической диагностике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57"/>
        </w:rPr>
        <w:t xml:space="preserve"> </w:t>
      </w:r>
      <w:r>
        <w:t>только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согласия</w:t>
      </w:r>
      <w:r>
        <w:rPr>
          <w:spacing w:val="57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(законных</w:t>
      </w:r>
      <w:r>
        <w:rPr>
          <w:spacing w:val="59"/>
        </w:rPr>
        <w:t xml:space="preserve"> </w:t>
      </w:r>
      <w:r>
        <w:t>представителей).</w:t>
      </w:r>
      <w:r>
        <w:rPr>
          <w:spacing w:val="57"/>
        </w:rPr>
        <w:t xml:space="preserve"> </w:t>
      </w:r>
      <w:r>
        <w:t>Результаты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3" w:firstLine="0"/>
      </w:pP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адресной психологической</w:t>
      </w:r>
      <w:r>
        <w:rPr>
          <w:spacing w:val="2"/>
        </w:rPr>
        <w:t xml:space="preserve"> </w:t>
      </w:r>
      <w:r>
        <w:t>помощи.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2"/>
        <w:numPr>
          <w:ilvl w:val="0"/>
          <w:numId w:val="1"/>
        </w:numPr>
        <w:tabs>
          <w:tab w:val="left" w:pos="453"/>
        </w:tabs>
        <w:spacing w:before="0" w:after="0" w:line="240" w:lineRule="auto"/>
        <w:ind w:left="452" w:right="0" w:hanging="241"/>
        <w:jc w:val="left"/>
      </w:pPr>
      <w:r>
        <w:t>СОДЕРЖАТЕЛЬНЫЙ</w:t>
      </w:r>
      <w:r>
        <w:rPr>
          <w:spacing w:val="-7"/>
        </w:rPr>
        <w:t xml:space="preserve"> </w:t>
      </w:r>
      <w:r>
        <w:t>РАЗДЕЛ</w:t>
      </w:r>
    </w:p>
    <w:p>
      <w:pPr>
        <w:pStyle w:val="6"/>
        <w:spacing w:before="1"/>
        <w:ind w:left="0" w:firstLine="0"/>
        <w:jc w:val="left"/>
        <w:rPr>
          <w:b/>
          <w:sz w:val="31"/>
        </w:rPr>
      </w:pPr>
    </w:p>
    <w:p>
      <w:pPr>
        <w:pStyle w:val="9"/>
        <w:numPr>
          <w:ilvl w:val="1"/>
          <w:numId w:val="6"/>
        </w:numPr>
        <w:tabs>
          <w:tab w:val="left" w:pos="634"/>
        </w:tabs>
        <w:spacing w:before="0" w:after="0" w:line="240" w:lineRule="auto"/>
        <w:ind w:left="633" w:right="0" w:hanging="422"/>
        <w:jc w:val="left"/>
        <w:rPr>
          <w:b/>
          <w:sz w:val="24"/>
        </w:rPr>
      </w:pPr>
      <w:r>
        <w:rPr>
          <w:b/>
          <w:sz w:val="24"/>
        </w:rPr>
        <w:t>ФЕДЕРАЛЬНАЯ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>
      <w:pPr>
        <w:pStyle w:val="6"/>
        <w:spacing w:before="3"/>
        <w:ind w:left="0" w:firstLine="0"/>
        <w:jc w:val="left"/>
        <w:rPr>
          <w:b/>
          <w:sz w:val="31"/>
        </w:rPr>
      </w:pPr>
    </w:p>
    <w:p>
      <w:pPr>
        <w:pStyle w:val="2"/>
        <w:numPr>
          <w:ilvl w:val="2"/>
          <w:numId w:val="6"/>
        </w:numPr>
        <w:tabs>
          <w:tab w:val="left" w:pos="814"/>
        </w:tabs>
        <w:spacing w:before="0" w:after="0" w:line="240" w:lineRule="auto"/>
        <w:ind w:left="813" w:right="0" w:hanging="602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>
      <w:pPr>
        <w:pStyle w:val="6"/>
        <w:spacing w:before="8"/>
        <w:ind w:left="0" w:firstLine="0"/>
        <w:jc w:val="left"/>
        <w:rPr>
          <w:b/>
          <w:sz w:val="30"/>
        </w:rPr>
      </w:pPr>
    </w:p>
    <w:p>
      <w:pPr>
        <w:pStyle w:val="6"/>
        <w:spacing w:line="276" w:lineRule="auto"/>
        <w:ind w:right="244"/>
      </w:pPr>
      <w:r>
        <w:t>Федеральная рабочая программа образования (далее – Программа образования) определяет</w:t>
      </w:r>
      <w:r>
        <w:rPr>
          <w:spacing w:val="1"/>
        </w:rPr>
        <w:t xml:space="preserve"> </w:t>
      </w:r>
      <w:r>
        <w:t>содержательные линии образовательной деятельности, реализуемые Организацией по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-1"/>
        </w:rPr>
        <w:t xml:space="preserve"> </w:t>
      </w:r>
      <w:r>
        <w:t>речевого,</w:t>
      </w:r>
      <w:r>
        <w:rPr>
          <w:spacing w:val="-2"/>
        </w:rPr>
        <w:t xml:space="preserve"> </w:t>
      </w:r>
      <w:r>
        <w:t>художественно-эстетического, физического</w:t>
      </w:r>
      <w:r>
        <w:rPr>
          <w:spacing w:val="-1"/>
        </w:rPr>
        <w:t xml:space="preserve"> </w:t>
      </w:r>
      <w:r>
        <w:t>развития).</w:t>
      </w:r>
    </w:p>
    <w:p>
      <w:pPr>
        <w:pStyle w:val="6"/>
        <w:spacing w:before="1" w:line="276" w:lineRule="auto"/>
        <w:ind w:right="250"/>
      </w:pPr>
      <w:r>
        <w:t>В каждой образовательной области сформулированы задачи, содержание образовательной</w:t>
      </w:r>
      <w:r>
        <w:rPr>
          <w:spacing w:val="1"/>
        </w:rPr>
        <w:t xml:space="preserve"> </w:t>
      </w:r>
      <w:r>
        <w:t>деятельности, предусмотренное для освоения в каждой возрастной группе детей в возрасте от двух</w:t>
      </w:r>
      <w:r>
        <w:rPr>
          <w:spacing w:val="-57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-1"/>
        </w:rPr>
        <w:t xml:space="preserve"> </w:t>
      </w:r>
      <w:r>
        <w:t>систематической 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>
      <w:pPr>
        <w:pStyle w:val="6"/>
        <w:spacing w:line="276" w:lineRule="auto"/>
        <w:ind w:right="243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описывающие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коррекционно-развивающей работы с детьми дошкольного возраста с ООП различных целевых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 ДОО;</w:t>
      </w:r>
      <w:r>
        <w:rPr>
          <w:spacing w:val="1"/>
        </w:rPr>
        <w:t xml:space="preserve"> </w:t>
      </w:r>
      <w:r>
        <w:t>вариативные формы, способы, методы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 Программы;</w:t>
      </w:r>
      <w:r>
        <w:rPr>
          <w:spacing w:val="1"/>
        </w:rPr>
        <w:t xml:space="preserve"> </w:t>
      </w:r>
      <w:r>
        <w:t>особенности образовательной деятельности разных видов и культурных</w:t>
      </w:r>
      <w:r>
        <w:rPr>
          <w:spacing w:val="1"/>
        </w:rPr>
        <w:t xml:space="preserve"> </w:t>
      </w:r>
      <w:r>
        <w:t>практик,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способы поддержки детской</w:t>
      </w:r>
      <w:r>
        <w:rPr>
          <w:spacing w:val="-2"/>
        </w:rPr>
        <w:t xml:space="preserve"> </w:t>
      </w:r>
      <w:r>
        <w:t>инициативы.</w:t>
      </w:r>
    </w:p>
    <w:p>
      <w:pPr>
        <w:pStyle w:val="6"/>
        <w:spacing w:line="276" w:lineRule="auto"/>
        <w:ind w:right="246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 произведений изобразительного искусства для использования в образовательной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просмотра</w:t>
      </w:r>
      <w:r>
        <w:rPr>
          <w:spacing w:val="-2"/>
        </w:rPr>
        <w:t xml:space="preserve"> </w:t>
      </w:r>
      <w:r>
        <w:t>произведений анимации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кинематографа.</w:t>
      </w:r>
    </w:p>
    <w:p>
      <w:pPr>
        <w:pStyle w:val="6"/>
        <w:tabs>
          <w:tab w:val="left" w:pos="1694"/>
          <w:tab w:val="left" w:pos="2510"/>
          <w:tab w:val="left" w:pos="3747"/>
          <w:tab w:val="left" w:pos="4262"/>
          <w:tab w:val="left" w:pos="4545"/>
          <w:tab w:val="left" w:pos="5099"/>
          <w:tab w:val="left" w:pos="5251"/>
          <w:tab w:val="left" w:pos="6090"/>
          <w:tab w:val="left" w:pos="7168"/>
          <w:tab w:val="left" w:pos="7275"/>
          <w:tab w:val="left" w:pos="7575"/>
          <w:tab w:val="left" w:pos="7891"/>
          <w:tab w:val="left" w:pos="8592"/>
          <w:tab w:val="left" w:pos="8694"/>
          <w:tab w:val="left" w:pos="10023"/>
        </w:tabs>
        <w:spacing w:line="276" w:lineRule="auto"/>
        <w:ind w:right="243"/>
        <w:jc w:val="right"/>
      </w:pPr>
      <w:r>
        <w:t>.</w:t>
      </w:r>
      <w:r>
        <w:rPr>
          <w:spacing w:val="-57"/>
        </w:rPr>
        <w:t xml:space="preserve"> </w:t>
      </w:r>
      <w:r>
        <w:t xml:space="preserve">Реализация  </w:t>
      </w:r>
      <w:r>
        <w:rPr>
          <w:spacing w:val="12"/>
        </w:rPr>
        <w:t xml:space="preserve"> </w:t>
      </w:r>
      <w:r>
        <w:t xml:space="preserve">Программ,  </w:t>
      </w:r>
      <w:r>
        <w:rPr>
          <w:spacing w:val="12"/>
        </w:rPr>
        <w:t xml:space="preserve"> </w:t>
      </w:r>
      <w:r>
        <w:t>направленных</w:t>
      </w:r>
      <w:r>
        <w:tab/>
      </w:r>
      <w:r>
        <w:t xml:space="preserve">на  </w:t>
      </w:r>
      <w:r>
        <w:rPr>
          <w:spacing w:val="13"/>
        </w:rPr>
        <w:t xml:space="preserve"> </w:t>
      </w:r>
      <w:r>
        <w:t xml:space="preserve">обучение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16"/>
        </w:rPr>
        <w:t xml:space="preserve"> </w:t>
      </w:r>
      <w:r>
        <w:t>воспитание,</w:t>
      </w:r>
      <w:r>
        <w:tab/>
      </w:r>
      <w:r>
        <w:t>предполагает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едином</w:t>
      </w:r>
      <w:r>
        <w:rPr>
          <w:spacing w:val="58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2"/>
        </w:rPr>
        <w:t xml:space="preserve"> </w:t>
      </w:r>
      <w:r>
        <w:t>предусматривает</w:t>
      </w:r>
      <w:r>
        <w:rPr>
          <w:spacing w:val="3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57"/>
        </w:rPr>
        <w:t xml:space="preserve"> </w:t>
      </w:r>
      <w:r>
        <w:t>субъектами</w:t>
      </w:r>
      <w:r>
        <w:tab/>
      </w:r>
      <w:r>
        <w:t>образовательных</w:t>
      </w:r>
      <w:r>
        <w:tab/>
      </w:r>
      <w:r>
        <w:t>отношений,</w:t>
      </w:r>
      <w:r>
        <w:tab/>
      </w:r>
      <w:r>
        <w:tab/>
      </w:r>
      <w:r>
        <w:t>осуществляется</w:t>
      </w:r>
      <w:r>
        <w:tab/>
      </w:r>
      <w:r>
        <w:t>с</w:t>
      </w:r>
      <w:r>
        <w:tab/>
      </w:r>
      <w:r>
        <w:tab/>
      </w:r>
      <w:r>
        <w:t>учетом</w:t>
      </w:r>
      <w:r>
        <w:tab/>
      </w:r>
      <w:r>
        <w:t>принципов</w:t>
      </w:r>
      <w:r>
        <w:tab/>
      </w:r>
      <w:r>
        <w:rPr>
          <w:spacing w:val="-1"/>
        </w:rPr>
        <w:t>ДО,</w:t>
      </w:r>
    </w:p>
    <w:p>
      <w:pPr>
        <w:pStyle w:val="6"/>
        <w:spacing w:before="1"/>
        <w:ind w:firstLine="0"/>
      </w:pPr>
      <w:r>
        <w:t>зафиксированных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ДО.</w:t>
      </w:r>
    </w:p>
    <w:p>
      <w:pPr>
        <w:pStyle w:val="6"/>
        <w:spacing w:before="41" w:line="276" w:lineRule="auto"/>
        <w:ind w:right="245"/>
      </w:pPr>
      <w:r>
        <w:t>При соблюдении требований к реализации Программ и создании единой 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2"/>
        <w:numPr>
          <w:ilvl w:val="2"/>
          <w:numId w:val="6"/>
        </w:numPr>
        <w:tabs>
          <w:tab w:val="left" w:pos="814"/>
        </w:tabs>
        <w:spacing w:before="0" w:after="0" w:line="240" w:lineRule="auto"/>
        <w:ind w:left="813" w:right="0" w:hanging="602"/>
        <w:jc w:val="left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 Федеральной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образования</w:t>
      </w:r>
    </w:p>
    <w:p>
      <w:pPr>
        <w:pStyle w:val="6"/>
        <w:spacing w:before="10"/>
        <w:ind w:left="0" w:firstLine="0"/>
        <w:jc w:val="left"/>
        <w:rPr>
          <w:b/>
          <w:sz w:val="30"/>
        </w:rPr>
      </w:pPr>
    </w:p>
    <w:p>
      <w:pPr>
        <w:pStyle w:val="6"/>
        <w:ind w:left="921" w:firstLine="0"/>
      </w:pPr>
      <w:r>
        <w:t>Федеральная</w:t>
      </w:r>
      <w:r>
        <w:rPr>
          <w:spacing w:val="-3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образования</w:t>
      </w:r>
      <w:r>
        <w:rPr>
          <w:rFonts w:hint="default"/>
          <w:lang w:val="ru-RU"/>
        </w:rPr>
        <w:t xml:space="preserve"> МБДОУ детского сада «Радуга»</w:t>
      </w:r>
      <w:r>
        <w:rPr>
          <w:spacing w:val="-1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принципах:</w:t>
      </w:r>
    </w:p>
    <w:p>
      <w:pPr>
        <w:pStyle w:val="6"/>
        <w:spacing w:before="42" w:line="276" w:lineRule="auto"/>
        <w:ind w:right="245"/>
      </w:pPr>
      <w:r>
        <w:rPr>
          <w:i/>
        </w:rPr>
        <w:t>принцип учѐта ведущей деятельности</w:t>
      </w:r>
      <w:r>
        <w:t>: Федеральная программа реализуется в контексте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каждого</w:t>
      </w:r>
      <w:r>
        <w:rPr>
          <w:spacing w:val="14"/>
        </w:rPr>
        <w:t xml:space="preserve"> </w:t>
      </w:r>
      <w:r>
        <w:t>возрастного</w:t>
      </w:r>
      <w:r>
        <w:rPr>
          <w:spacing w:val="13"/>
        </w:rPr>
        <w:t xml:space="preserve"> </w:t>
      </w:r>
      <w:r>
        <w:t>периода</w:t>
      </w:r>
      <w:r>
        <w:rPr>
          <w:spacing w:val="17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непосредственного</w:t>
      </w:r>
      <w:r>
        <w:rPr>
          <w:spacing w:val="14"/>
        </w:rPr>
        <w:t xml:space="preserve"> </w:t>
      </w:r>
      <w:r>
        <w:t>эмоционального</w:t>
      </w:r>
      <w:r>
        <w:rPr>
          <w:spacing w:val="14"/>
        </w:rPr>
        <w:t xml:space="preserve"> </w:t>
      </w:r>
      <w:r>
        <w:t>общения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/>
        <w:ind w:firstLine="0"/>
      </w:pPr>
      <w:r>
        <w:t>со</w:t>
      </w:r>
      <w:r>
        <w:rPr>
          <w:spacing w:val="-2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(предметно -</w:t>
      </w:r>
      <w:r>
        <w:rPr>
          <w:spacing w:val="-3"/>
        </w:rPr>
        <w:t xml:space="preserve"> </w:t>
      </w:r>
      <w:r>
        <w:t>манипулятивной)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деятельности;</w:t>
      </w:r>
    </w:p>
    <w:p>
      <w:pPr>
        <w:pStyle w:val="6"/>
        <w:spacing w:before="41" w:line="276" w:lineRule="auto"/>
        <w:ind w:right="245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учета</w:t>
      </w:r>
      <w:r>
        <w:rPr>
          <w:i/>
          <w:spacing w:val="1"/>
        </w:rPr>
        <w:t xml:space="preserve"> </w:t>
      </w:r>
      <w:r>
        <w:rPr>
          <w:i/>
        </w:rPr>
        <w:t>возрастных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индивидуальных</w:t>
      </w:r>
      <w:r>
        <w:rPr>
          <w:i/>
          <w:spacing w:val="1"/>
        </w:rPr>
        <w:t xml:space="preserve"> </w:t>
      </w:r>
      <w:r>
        <w:rPr>
          <w:i/>
        </w:rPr>
        <w:t>особенностей</w:t>
      </w:r>
      <w:r>
        <w:rPr>
          <w:i/>
          <w:spacing w:val="1"/>
        </w:rPr>
        <w:t xml:space="preserve"> </w:t>
      </w:r>
      <w:r>
        <w:rPr>
          <w:i/>
        </w:rPr>
        <w:t>детей:</w:t>
      </w:r>
      <w:r>
        <w:rPr>
          <w:i/>
          <w:spacing w:val="6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программа учитывает возрастные характеристики развития ребенка на разных этапах дошкольного</w:t>
      </w:r>
      <w:r>
        <w:rPr>
          <w:spacing w:val="-57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интересами;</w:t>
      </w:r>
    </w:p>
    <w:p>
      <w:pPr>
        <w:pStyle w:val="6"/>
        <w:spacing w:line="276" w:lineRule="auto"/>
        <w:ind w:right="250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амплификации</w:t>
      </w:r>
      <w:r>
        <w:rPr>
          <w:i/>
          <w:spacing w:val="1"/>
        </w:rPr>
        <w:t xml:space="preserve"> </w:t>
      </w:r>
      <w:r>
        <w:rPr>
          <w:i/>
        </w:rPr>
        <w:t>детского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развертывания содержания видов детской деятельности, а также общения детей с взрослыми 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задачам</w:t>
      </w:r>
      <w:r>
        <w:rPr>
          <w:spacing w:val="-1"/>
        </w:rPr>
        <w:t xml:space="preserve"> </w:t>
      </w:r>
      <w:r>
        <w:t>дошкольного возраста;</w:t>
      </w:r>
    </w:p>
    <w:p>
      <w:pPr>
        <w:pStyle w:val="6"/>
        <w:spacing w:line="276" w:lineRule="auto"/>
        <w:ind w:right="245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единства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образования, направленная на развитие личности ребенка и обусловленная общим подходом к</w:t>
      </w:r>
      <w:r>
        <w:rPr>
          <w:spacing w:val="1"/>
        </w:rPr>
        <w:t xml:space="preserve"> </w:t>
      </w:r>
      <w:r>
        <w:t>отбору содержания и организации воспитания и обучения через обогащение содержания и форм</w:t>
      </w:r>
      <w:r>
        <w:rPr>
          <w:spacing w:val="1"/>
        </w:rPr>
        <w:t xml:space="preserve"> </w:t>
      </w:r>
      <w:r>
        <w:t>детской деятельности;</w:t>
      </w:r>
    </w:p>
    <w:p>
      <w:pPr>
        <w:pStyle w:val="6"/>
        <w:spacing w:before="1" w:line="276" w:lineRule="auto"/>
        <w:ind w:right="242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преемственности</w:t>
      </w:r>
      <w:r>
        <w:rPr>
          <w:i/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 детства и при переходе на уровень начального общего образования: 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и</w:t>
      </w:r>
      <w:r>
        <w:rPr>
          <w:spacing w:val="-1"/>
        </w:rPr>
        <w:t xml:space="preserve"> </w:t>
      </w:r>
      <w:r>
        <w:t>семьи;</w:t>
      </w:r>
    </w:p>
    <w:p>
      <w:pPr>
        <w:pStyle w:val="6"/>
        <w:spacing w:line="276" w:lineRule="auto"/>
        <w:ind w:right="244"/>
      </w:pPr>
      <w:r>
        <w:rPr>
          <w:i/>
        </w:rPr>
        <w:t xml:space="preserve">принцип сотрудничества с семьей: </w:t>
      </w:r>
      <w:r>
        <w:t>реализация Федеральной программы предусматривает</w:t>
      </w:r>
      <w:r>
        <w:rPr>
          <w:spacing w:val="1"/>
        </w:rPr>
        <w:t xml:space="preserve"> </w:t>
      </w:r>
      <w:r>
        <w:t>оказание психолого-педагогической, методической помощи и поддержки родителям 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взаимодействия с родителями (законными представителями) с целью создания единого/общего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ребенка;</w:t>
      </w:r>
    </w:p>
    <w:p>
      <w:pPr>
        <w:pStyle w:val="6"/>
        <w:spacing w:line="276" w:lineRule="auto"/>
        <w:ind w:right="241"/>
      </w:pPr>
      <w:r>
        <w:rPr>
          <w:i/>
        </w:rPr>
        <w:t xml:space="preserve">принцип     здоровьесбережения:     </w:t>
      </w:r>
      <w:r>
        <w:t>при     организации     образовательной     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психоэмоциональному</w:t>
      </w:r>
      <w:r>
        <w:rPr>
          <w:spacing w:val="1"/>
        </w:rPr>
        <w:t xml:space="preserve"> </w:t>
      </w:r>
      <w:r>
        <w:t>благополучию.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2"/>
        <w:numPr>
          <w:ilvl w:val="2"/>
          <w:numId w:val="6"/>
        </w:numPr>
        <w:tabs>
          <w:tab w:val="left" w:pos="814"/>
        </w:tabs>
        <w:spacing w:before="0" w:after="0" w:line="240" w:lineRule="auto"/>
        <w:ind w:left="813" w:right="0" w:hanging="602"/>
        <w:jc w:val="left"/>
      </w:pP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областям</w:t>
      </w:r>
    </w:p>
    <w:p>
      <w:pPr>
        <w:pStyle w:val="6"/>
        <w:spacing w:before="1"/>
        <w:ind w:left="0" w:firstLine="0"/>
        <w:jc w:val="left"/>
        <w:rPr>
          <w:b/>
          <w:sz w:val="31"/>
        </w:rPr>
      </w:pPr>
    </w:p>
    <w:p>
      <w:pPr>
        <w:pStyle w:val="9"/>
        <w:numPr>
          <w:ilvl w:val="3"/>
          <w:numId w:val="6"/>
        </w:numPr>
        <w:tabs>
          <w:tab w:val="left" w:pos="994"/>
        </w:tabs>
        <w:spacing w:before="0" w:after="0" w:line="240" w:lineRule="auto"/>
        <w:ind w:left="993" w:right="0" w:hanging="782"/>
        <w:jc w:val="left"/>
        <w:rPr>
          <w:b/>
          <w:sz w:val="24"/>
        </w:rPr>
      </w:pPr>
      <w:r>
        <w:rPr>
          <w:b/>
          <w:sz w:val="24"/>
        </w:rPr>
        <w:t>Социально-коммуникативное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развитие</w:t>
      </w:r>
    </w:p>
    <w:p>
      <w:pPr>
        <w:pStyle w:val="6"/>
        <w:spacing w:before="4"/>
        <w:ind w:left="0" w:firstLine="0"/>
        <w:jc w:val="left"/>
        <w:rPr>
          <w:b/>
          <w:sz w:val="31"/>
        </w:rPr>
      </w:pPr>
    </w:p>
    <w:p>
      <w:pPr>
        <w:pStyle w:val="3"/>
        <w:spacing w:before="1"/>
      </w:pPr>
      <w:r>
        <w:t>От 2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</w:p>
    <w:p>
      <w:pPr>
        <w:pStyle w:val="6"/>
        <w:spacing w:before="36" w:line="276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>
      <w:pPr>
        <w:pStyle w:val="6"/>
        <w:spacing w:line="278" w:lineRule="auto"/>
        <w:ind w:right="245"/>
      </w:pP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эмоционально-контактное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-1"/>
        </w:rPr>
        <w:t xml:space="preserve"> </w:t>
      </w:r>
      <w:r>
        <w:t>эмоционально-позитивное</w:t>
      </w:r>
      <w:r>
        <w:rPr>
          <w:spacing w:val="-1"/>
        </w:rPr>
        <w:t xml:space="preserve"> </w:t>
      </w:r>
      <w:r>
        <w:t>реагирование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него;</w:t>
      </w:r>
    </w:p>
    <w:p>
      <w:pPr>
        <w:pStyle w:val="6"/>
        <w:spacing w:line="276" w:lineRule="auto"/>
        <w:ind w:right="250"/>
      </w:pPr>
      <w:r>
        <w:t>с 6 месяцев: организовать эмоционально-позитивную поддержку ребенка в его действиях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вербальное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потребность ребенка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действиях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взрослым;</w:t>
      </w:r>
    </w:p>
    <w:p>
      <w:pPr>
        <w:pStyle w:val="6"/>
        <w:spacing w:line="276" w:lineRule="auto"/>
        <w:ind w:right="251"/>
      </w:pPr>
      <w:r>
        <w:t>с 9 месяцев: формировать положительное отношение к окружающим, доверие и желание</w:t>
      </w:r>
      <w:r>
        <w:rPr>
          <w:spacing w:val="1"/>
        </w:rPr>
        <w:t xml:space="preserve"> </w:t>
      </w:r>
      <w:r>
        <w:t>вступать в контакт не только с близкими, но и с другими людьми; поощрять интерес к предметам /</w:t>
      </w:r>
      <w:r>
        <w:rPr>
          <w:spacing w:val="-57"/>
        </w:rPr>
        <w:t xml:space="preserve"> </w:t>
      </w:r>
      <w:r>
        <w:t>игрушкам и действиям с ними; способствовать проявлению самостоятельности и активности в</w:t>
      </w:r>
      <w:r>
        <w:rPr>
          <w:spacing w:val="1"/>
        </w:rPr>
        <w:t xml:space="preserve"> </w:t>
      </w:r>
      <w:r>
        <w:t>общении,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предметно-манипулятивной деятельности.</w:t>
      </w:r>
    </w:p>
    <w:p>
      <w:pPr>
        <w:pStyle w:val="3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spacing w:after="0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0"/>
      </w:pPr>
      <w:r>
        <w:t>В процессе совместных действий педагог разговаривает с ребенком, называет предметы и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делает.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предметные действия. В процессе общения педагог рассказывает ребенку о действиях, 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словом.</w:t>
      </w:r>
      <w:r>
        <w:rPr>
          <w:spacing w:val="-57"/>
        </w:rPr>
        <w:t xml:space="preserve"> </w:t>
      </w:r>
      <w:r>
        <w:t>Устанавливает контакт «глаза в глаза», обращается к ребенку по имени, с улыбкой, делает акцент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контакте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ребенком:</w:t>
      </w:r>
      <w:r>
        <w:rPr>
          <w:spacing w:val="-1"/>
        </w:rPr>
        <w:t xml:space="preserve"> </w:t>
      </w:r>
      <w:r>
        <w:t>держит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руку,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прикосновения,</w:t>
      </w:r>
      <w:r>
        <w:rPr>
          <w:spacing w:val="-1"/>
        </w:rPr>
        <w:t xml:space="preserve"> </w:t>
      </w:r>
      <w:r>
        <w:t>поглаживания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</w:p>
    <w:p>
      <w:pPr>
        <w:pStyle w:val="6"/>
        <w:spacing w:line="276" w:lineRule="auto"/>
        <w:ind w:right="249"/>
      </w:pPr>
      <w:r>
        <w:t>С 6-ти месяцев – педагог при общении с ребенком называет ему имена близких людей,</w:t>
      </w:r>
      <w:r>
        <w:rPr>
          <w:spacing w:val="1"/>
        </w:rPr>
        <w:t xml:space="preserve"> </w:t>
      </w:r>
      <w:r>
        <w:t>показывает и обозначает словом части тела человека, названия некоторых животных, окружающие</w:t>
      </w:r>
      <w:r>
        <w:rPr>
          <w:spacing w:val="-57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 с</w:t>
      </w:r>
      <w:r>
        <w:rPr>
          <w:spacing w:val="-2"/>
        </w:rPr>
        <w:t xml:space="preserve"> </w:t>
      </w:r>
      <w:r>
        <w:t>ними,</w:t>
      </w:r>
      <w:r>
        <w:rPr>
          <w:spacing w:val="-3"/>
        </w:rPr>
        <w:t xml:space="preserve"> </w:t>
      </w:r>
      <w:r>
        <w:t>переживаемые</w:t>
      </w:r>
      <w:r>
        <w:rPr>
          <w:spacing w:val="-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и эмоции.</w:t>
      </w:r>
    </w:p>
    <w:p>
      <w:pPr>
        <w:pStyle w:val="6"/>
        <w:spacing w:line="276" w:lineRule="auto"/>
        <w:ind w:right="250"/>
      </w:pPr>
      <w:r>
        <w:rPr>
          <w:b/>
          <w:i/>
        </w:rPr>
        <w:t>В результате, к концу 1 года жизни</w:t>
      </w:r>
      <w:r>
        <w:t>, ребенок демонстрирует потребность в общении;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(улыбка,</w:t>
      </w:r>
      <w:r>
        <w:rPr>
          <w:spacing w:val="1"/>
        </w:rPr>
        <w:t xml:space="preserve"> </w:t>
      </w:r>
      <w:r>
        <w:t>смех,</w:t>
      </w:r>
      <w:r>
        <w:rPr>
          <w:spacing w:val="1"/>
        </w:rPr>
        <w:t xml:space="preserve"> </w:t>
      </w:r>
      <w:r>
        <w:t>крик,</w:t>
      </w:r>
      <w:r>
        <w:rPr>
          <w:spacing w:val="1"/>
        </w:rPr>
        <w:t xml:space="preserve"> </w:t>
      </w:r>
      <w:r>
        <w:t>плач),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>указательные жесты, вокализации в процессе манипуляций с предметами; вовлекает взрослых во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ним,</w:t>
      </w:r>
      <w:r>
        <w:rPr>
          <w:spacing w:val="-1"/>
        </w:rPr>
        <w:t xml:space="preserve"> </w:t>
      </w:r>
      <w:r>
        <w:t>показывает себя,</w:t>
      </w:r>
      <w:r>
        <w:rPr>
          <w:spacing w:val="-1"/>
        </w:rPr>
        <w:t xml:space="preserve"> </w:t>
      </w:r>
      <w:r>
        <w:t>близких</w:t>
      </w:r>
      <w:r>
        <w:rPr>
          <w:spacing w:val="-1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знакомые</w:t>
      </w:r>
      <w:r>
        <w:rPr>
          <w:spacing w:val="-2"/>
        </w:rPr>
        <w:t xml:space="preserve"> </w:t>
      </w:r>
      <w:r>
        <w:t>предметы.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 лет</w:t>
      </w:r>
    </w:p>
    <w:p>
      <w:pPr>
        <w:pStyle w:val="6"/>
        <w:spacing w:before="38" w:line="276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>
      <w:pPr>
        <w:pStyle w:val="6"/>
        <w:spacing w:line="275" w:lineRule="exact"/>
        <w:ind w:left="921" w:firstLine="0"/>
      </w:pPr>
      <w:r>
        <w:t>создавать условия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благоприятной</w:t>
      </w:r>
      <w:r>
        <w:rPr>
          <w:spacing w:val="-2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детскому</w:t>
      </w:r>
      <w:r>
        <w:rPr>
          <w:spacing w:val="-8"/>
        </w:rPr>
        <w:t xml:space="preserve"> </w:t>
      </w:r>
      <w:r>
        <w:t>саду;</w:t>
      </w:r>
    </w:p>
    <w:p>
      <w:pPr>
        <w:pStyle w:val="6"/>
        <w:spacing w:before="41" w:line="278" w:lineRule="auto"/>
        <w:ind w:right="254"/>
      </w:pPr>
      <w:r>
        <w:t>поддерживать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непродолжительные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сверстнику;</w:t>
      </w:r>
    </w:p>
    <w:p>
      <w:pPr>
        <w:pStyle w:val="6"/>
        <w:spacing w:line="276" w:lineRule="auto"/>
        <w:ind w:right="251"/>
      </w:pPr>
      <w:r>
        <w:t>формировать элементарные представления: о себе, близких людях, ближайшем предметном</w:t>
      </w:r>
      <w:r>
        <w:rPr>
          <w:spacing w:val="-57"/>
        </w:rPr>
        <w:t xml:space="preserve"> </w:t>
      </w:r>
      <w:r>
        <w:t>окружении;</w:t>
      </w:r>
    </w:p>
    <w:p>
      <w:pPr>
        <w:pStyle w:val="6"/>
        <w:spacing w:line="275" w:lineRule="exact"/>
        <w:ind w:left="921" w:firstLine="0"/>
      </w:pPr>
      <w:r>
        <w:t>создавать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взаимодействия.</w:t>
      </w:r>
    </w:p>
    <w:p>
      <w:pPr>
        <w:pStyle w:val="3"/>
        <w:spacing w:before="41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pStyle w:val="6"/>
        <w:spacing w:before="39" w:line="276" w:lineRule="auto"/>
        <w:ind w:right="252"/>
      </w:pPr>
      <w:r>
        <w:t>Для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комфорт детей в группе; побуждает детей к действиям с предметами и игрушками, поддерживает</w:t>
      </w:r>
      <w:r>
        <w:rPr>
          <w:spacing w:val="1"/>
        </w:rPr>
        <w:t xml:space="preserve"> </w:t>
      </w:r>
      <w:r>
        <w:t>потребность в доброжелательном внимании, заботе, положительной оценке взрослых. 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телесные</w:t>
      </w:r>
      <w:r>
        <w:rPr>
          <w:spacing w:val="-2"/>
        </w:rPr>
        <w:t xml:space="preserve"> </w:t>
      </w:r>
      <w:r>
        <w:t>контакты (прикосновения),</w:t>
      </w:r>
      <w:r>
        <w:rPr>
          <w:spacing w:val="-2"/>
        </w:rPr>
        <w:t xml:space="preserve"> </w:t>
      </w:r>
      <w:r>
        <w:t>жесты, мимику.</w:t>
      </w:r>
    </w:p>
    <w:p>
      <w:pPr>
        <w:pStyle w:val="6"/>
        <w:spacing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 Хвалит ребенка, вызывая радость, стимулирует активность ребенка, улучшая его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взрослому,</w:t>
      </w:r>
      <w:r>
        <w:rPr>
          <w:spacing w:val="2"/>
        </w:rPr>
        <w:t xml:space="preserve"> </w:t>
      </w:r>
      <w:r>
        <w:t>усиливая доверие</w:t>
      </w:r>
      <w:r>
        <w:rPr>
          <w:spacing w:val="-2"/>
        </w:rPr>
        <w:t xml:space="preserve"> </w:t>
      </w:r>
      <w:r>
        <w:t>к нему.</w:t>
      </w:r>
    </w:p>
    <w:p>
      <w:pPr>
        <w:pStyle w:val="6"/>
        <w:spacing w:line="276" w:lineRule="auto"/>
        <w:ind w:right="253"/>
      </w:pPr>
      <w:r>
        <w:t>Педагог включает детей в игровые ситуации, вспоминая любимые сказки, стихотворения 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стимулируя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игре, развлечении.</w:t>
      </w:r>
    </w:p>
    <w:p>
      <w:pPr>
        <w:pStyle w:val="6"/>
        <w:spacing w:line="276" w:lineRule="auto"/>
        <w:ind w:right="248"/>
      </w:pPr>
      <w:r>
        <w:t>Педагог в беседе и различных формах совместной деятельности формирует элементарные</w:t>
      </w:r>
      <w:r>
        <w:rPr>
          <w:spacing w:val="1"/>
        </w:rPr>
        <w:t xml:space="preserve"> </w:t>
      </w:r>
      <w:r>
        <w:t>представления ребенка о себе, своем имени, внешнем виде, гендерной принадлежности (мальчик,</w:t>
      </w:r>
      <w:r>
        <w:rPr>
          <w:spacing w:val="1"/>
        </w:rPr>
        <w:t xml:space="preserve"> </w:t>
      </w:r>
      <w:r>
        <w:t>девочка) по внешним признакам (одежда, прическа); о близких людях; о ближайшем предметном</w:t>
      </w:r>
      <w:r>
        <w:rPr>
          <w:spacing w:val="1"/>
        </w:rPr>
        <w:t xml:space="preserve"> </w:t>
      </w:r>
      <w:r>
        <w:t>окружении.</w:t>
      </w:r>
    </w:p>
    <w:p>
      <w:pPr>
        <w:pStyle w:val="6"/>
        <w:spacing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нельзя;</w:t>
      </w:r>
      <w:r>
        <w:rPr>
          <w:spacing w:val="1"/>
        </w:rPr>
        <w:t xml:space="preserve"> </w:t>
      </w:r>
      <w:r>
        <w:t>здороваться,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приветствие</w:t>
      </w:r>
      <w:r>
        <w:rPr>
          <w:spacing w:val="-57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благодарить; выполнять просьбу</w:t>
      </w:r>
      <w:r>
        <w:rPr>
          <w:spacing w:val="-8"/>
        </w:rPr>
        <w:t xml:space="preserve"> </w:t>
      </w:r>
      <w:r>
        <w:t>воспитателя).</w:t>
      </w:r>
    </w:p>
    <w:p>
      <w:pPr>
        <w:pStyle w:val="6"/>
        <w:spacing w:line="276" w:lineRule="auto"/>
        <w:ind w:right="248"/>
      </w:pP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2-го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жизни</w:t>
      </w:r>
      <w:r>
        <w:t>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потребность в общении со взрослыми, начинает проявлять интерес к общению со сверстниками;</w:t>
      </w:r>
      <w:r>
        <w:rPr>
          <w:spacing w:val="1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назначением; активно подражает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8" w:firstLine="0"/>
        <w:jc w:val="left"/>
      </w:pPr>
      <w:r>
        <w:t>взрослым;</w:t>
      </w:r>
      <w:r>
        <w:rPr>
          <w:spacing w:val="10"/>
        </w:rPr>
        <w:t xml:space="preserve"> </w:t>
      </w:r>
      <w:r>
        <w:t>обращается</w:t>
      </w:r>
      <w:r>
        <w:rPr>
          <w:spacing w:val="11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взрослому</w:t>
      </w:r>
      <w:r>
        <w:rPr>
          <w:spacing w:val="4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просьбой</w:t>
      </w:r>
      <w:r>
        <w:rPr>
          <w:spacing w:val="11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помощи;</w:t>
      </w:r>
      <w:r>
        <w:rPr>
          <w:spacing w:val="10"/>
        </w:rPr>
        <w:t xml:space="preserve"> </w:t>
      </w:r>
      <w:r>
        <w:t>включается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парные</w:t>
      </w:r>
      <w:r>
        <w:rPr>
          <w:spacing w:val="8"/>
        </w:rPr>
        <w:t xml:space="preserve"> </w:t>
      </w:r>
      <w:r>
        <w:t>игры</w:t>
      </w:r>
      <w:r>
        <w:rPr>
          <w:spacing w:val="9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взрослым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2 лет</w:t>
      </w:r>
      <w:r>
        <w:rPr>
          <w:spacing w:val="-1"/>
        </w:rPr>
        <w:t xml:space="preserve"> </w:t>
      </w:r>
      <w:r>
        <w:t>до 3</w:t>
      </w:r>
      <w:r>
        <w:rPr>
          <w:spacing w:val="-1"/>
        </w:rPr>
        <w:t xml:space="preserve"> </w:t>
      </w:r>
      <w:r>
        <w:t>лет.</w:t>
      </w:r>
    </w:p>
    <w:p>
      <w:pPr>
        <w:pStyle w:val="6"/>
        <w:spacing w:before="36" w:line="276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>
      <w:pPr>
        <w:pStyle w:val="6"/>
        <w:spacing w:line="278" w:lineRule="auto"/>
        <w:ind w:right="251"/>
      </w:pPr>
      <w:r>
        <w:t>поддерживать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детскому</w:t>
      </w:r>
      <w:r>
        <w:rPr>
          <w:spacing w:val="-4"/>
        </w:rPr>
        <w:t xml:space="preserve"> </w:t>
      </w:r>
      <w:r>
        <w:t>саду;</w:t>
      </w:r>
    </w:p>
    <w:p>
      <w:pPr>
        <w:pStyle w:val="6"/>
        <w:spacing w:line="276" w:lineRule="auto"/>
        <w:ind w:right="255"/>
      </w:pPr>
      <w:r>
        <w:t>развивать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действительности;</w:t>
      </w:r>
    </w:p>
    <w:p>
      <w:pPr>
        <w:pStyle w:val="6"/>
        <w:spacing w:line="278" w:lineRule="auto"/>
        <w:ind w:right="249"/>
      </w:pPr>
      <w:r>
        <w:t>поддерживать</w:t>
      </w:r>
      <w:r>
        <w:rPr>
          <w:spacing w:val="1"/>
        </w:rPr>
        <w:t xml:space="preserve"> </w:t>
      </w:r>
      <w:r>
        <w:t>доброжелательные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 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конкретным</w:t>
      </w:r>
      <w:r>
        <w:rPr>
          <w:spacing w:val="-2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помощи,</w:t>
      </w:r>
      <w:r>
        <w:rPr>
          <w:spacing w:val="-1"/>
        </w:rPr>
        <w:t xml:space="preserve"> </w:t>
      </w:r>
      <w:r>
        <w:t>заботы, участия;</w:t>
      </w:r>
    </w:p>
    <w:p>
      <w:pPr>
        <w:pStyle w:val="6"/>
        <w:spacing w:line="276" w:lineRule="auto"/>
        <w:ind w:right="245"/>
      </w:pPr>
      <w:r>
        <w:t>формировать элементарные представления о людях (взрослые, дети), их внешнем виде,</w:t>
      </w:r>
      <w:r>
        <w:rPr>
          <w:spacing w:val="1"/>
        </w:rPr>
        <w:t xml:space="preserve"> </w:t>
      </w:r>
      <w:r>
        <w:t>действиях, одежде, о некоторых ярко выраженных эмоциональных состояниях (радость, грусть), о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 детском саде;</w:t>
      </w:r>
    </w:p>
    <w:p>
      <w:pPr>
        <w:pStyle w:val="6"/>
        <w:spacing w:line="276" w:lineRule="auto"/>
        <w:ind w:right="255"/>
      </w:pPr>
      <w:r>
        <w:t>формировать первичные представления ребенка о себе, о своем возрасте, поле, о родителях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близких</w:t>
      </w:r>
      <w:r>
        <w:rPr>
          <w:spacing w:val="2"/>
        </w:rPr>
        <w:t xml:space="preserve"> </w:t>
      </w:r>
      <w:r>
        <w:t>членах</w:t>
      </w:r>
      <w:r>
        <w:rPr>
          <w:spacing w:val="2"/>
        </w:rPr>
        <w:t xml:space="preserve"> </w:t>
      </w:r>
      <w:r>
        <w:t>семьи.</w:t>
      </w:r>
    </w:p>
    <w:p>
      <w:pPr>
        <w:pStyle w:val="3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pStyle w:val="6"/>
        <w:spacing w:before="30"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используя приемы поощрения и одобрения. Оказывает помощь детям в определении особенностей</w:t>
      </w:r>
      <w:r>
        <w:rPr>
          <w:spacing w:val="-57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причесок,</w:t>
      </w:r>
      <w:r>
        <w:rPr>
          <w:spacing w:val="1"/>
        </w:rPr>
        <w:t xml:space="preserve"> </w:t>
      </w:r>
      <w:r>
        <w:t>предпочитаемых</w:t>
      </w:r>
      <w:r>
        <w:rPr>
          <w:spacing w:val="60"/>
        </w:rPr>
        <w:t xml:space="preserve"> </w:t>
      </w:r>
      <w:r>
        <w:t>игрушек,</w:t>
      </w:r>
      <w:r>
        <w:rPr>
          <w:spacing w:val="60"/>
        </w:rPr>
        <w:t xml:space="preserve"> </w:t>
      </w:r>
      <w:r>
        <w:t>задает</w:t>
      </w:r>
      <w:r>
        <w:rPr>
          <w:spacing w:val="-57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уточняющего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(Кто</w:t>
      </w:r>
      <w:r>
        <w:rPr>
          <w:spacing w:val="1"/>
        </w:rPr>
        <w:t xml:space="preserve"> </w:t>
      </w:r>
      <w:r>
        <w:t>это?</w:t>
      </w:r>
      <w:r>
        <w:rPr>
          <w:spacing w:val="1"/>
        </w:rPr>
        <w:t xml:space="preserve"> </w:t>
      </w:r>
      <w:r>
        <w:t>Почему это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\ мальчик?),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повседневные</w:t>
      </w:r>
      <w:r>
        <w:rPr>
          <w:spacing w:val="1"/>
        </w:rPr>
        <w:t xml:space="preserve"> </w:t>
      </w:r>
      <w:r>
        <w:t>жизненные ситуации. Показывает и называет ребенку основные части тела и лица человека, его</w:t>
      </w:r>
      <w:r>
        <w:rPr>
          <w:spacing w:val="1"/>
        </w:rPr>
        <w:t xml:space="preserve"> </w:t>
      </w:r>
      <w:r>
        <w:t>действия.</w:t>
      </w:r>
      <w:r>
        <w:rPr>
          <w:spacing w:val="-1"/>
        </w:rPr>
        <w:t xml:space="preserve"> </w:t>
      </w:r>
      <w:r>
        <w:t>Поддерживает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называть и</w:t>
      </w:r>
      <w:r>
        <w:rPr>
          <w:spacing w:val="-1"/>
        </w:rPr>
        <w:t xml:space="preserve"> </w:t>
      </w:r>
      <w:r>
        <w:t>различать основные</w:t>
      </w:r>
      <w:r>
        <w:rPr>
          <w:spacing w:val="-3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взрослых.</w:t>
      </w:r>
    </w:p>
    <w:p>
      <w:pPr>
        <w:pStyle w:val="6"/>
        <w:spacing w:before="1"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словом, демонстрирует их проявление мимикой, жестами, интонацией голоса. Предлагает детям</w:t>
      </w:r>
      <w:r>
        <w:rPr>
          <w:spacing w:val="1"/>
        </w:rPr>
        <w:t xml:space="preserve"> </w:t>
      </w:r>
      <w:r>
        <w:t>повторить слова, обозначающие эмоциональное состояние человека, предлагает детям задания,</w:t>
      </w:r>
      <w:r>
        <w:rPr>
          <w:spacing w:val="1"/>
        </w:rPr>
        <w:t xml:space="preserve"> </w:t>
      </w:r>
      <w:r>
        <w:t>помогающие</w:t>
      </w:r>
      <w:r>
        <w:rPr>
          <w:spacing w:val="-3"/>
        </w:rPr>
        <w:t xml:space="preserve"> </w:t>
      </w:r>
      <w:r>
        <w:t>закрепить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эмоциях,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узнавание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картинках.</w:t>
      </w:r>
    </w:p>
    <w:p>
      <w:pPr>
        <w:pStyle w:val="6"/>
        <w:spacing w:line="276" w:lineRule="auto"/>
        <w:ind w:right="248"/>
      </w:pPr>
      <w:r>
        <w:t>Педагог рассматривает вместе с детьми картинки с изображением семьи: детей, родителей.</w:t>
      </w:r>
      <w:r>
        <w:rPr>
          <w:spacing w:val="1"/>
        </w:rPr>
        <w:t xml:space="preserve"> </w:t>
      </w:r>
      <w:r>
        <w:t>Поощряет стремление детей узнавать членов семьи, называть их, рассказывает детям о том, как</w:t>
      </w:r>
      <w:r>
        <w:rPr>
          <w:spacing w:val="1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семьи могут заботиться друг</w:t>
      </w:r>
      <w:r>
        <w:rPr>
          <w:spacing w:val="-1"/>
        </w:rPr>
        <w:t xml:space="preserve"> </w:t>
      </w:r>
      <w:r>
        <w:t>о друге.</w:t>
      </w:r>
    </w:p>
    <w:p>
      <w:pPr>
        <w:pStyle w:val="6"/>
        <w:spacing w:before="2" w:line="276" w:lineRule="auto"/>
        <w:ind w:right="244"/>
      </w:pPr>
      <w:r>
        <w:t>Педагог</w:t>
      </w:r>
      <w:r>
        <w:rPr>
          <w:spacing w:val="7"/>
        </w:rPr>
        <w:t xml:space="preserve"> </w:t>
      </w:r>
      <w:r>
        <w:t>поддерживает</w:t>
      </w:r>
      <w:r>
        <w:rPr>
          <w:spacing w:val="10"/>
        </w:rPr>
        <w:t xml:space="preserve"> </w:t>
      </w:r>
      <w:r>
        <w:t>желание</w:t>
      </w:r>
      <w:r>
        <w:rPr>
          <w:spacing w:val="6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познавать</w:t>
      </w:r>
      <w:r>
        <w:rPr>
          <w:spacing w:val="9"/>
        </w:rPr>
        <w:t xml:space="preserve"> </w:t>
      </w:r>
      <w:r>
        <w:t>пространство</w:t>
      </w:r>
      <w:r>
        <w:rPr>
          <w:spacing w:val="8"/>
        </w:rPr>
        <w:t xml:space="preserve"> </w:t>
      </w:r>
      <w:r>
        <w:t>своей</w:t>
      </w:r>
      <w:r>
        <w:rPr>
          <w:spacing w:val="9"/>
        </w:rPr>
        <w:t xml:space="preserve"> </w:t>
      </w:r>
      <w:r>
        <w:t>группы,</w:t>
      </w:r>
      <w:r>
        <w:rPr>
          <w:spacing w:val="9"/>
        </w:rPr>
        <w:t xml:space="preserve"> </w:t>
      </w:r>
      <w:r>
        <w:t>узнавать</w:t>
      </w:r>
      <w:r>
        <w:rPr>
          <w:spacing w:val="9"/>
        </w:rPr>
        <w:t xml:space="preserve"> </w:t>
      </w:r>
      <w:r>
        <w:t>вход</w:t>
      </w:r>
      <w:r>
        <w:rPr>
          <w:spacing w:val="-58"/>
        </w:rPr>
        <w:t xml:space="preserve"> </w:t>
      </w:r>
      <w:r>
        <w:t>в группу,</w:t>
      </w:r>
      <w:r>
        <w:rPr>
          <w:spacing w:val="1"/>
        </w:rPr>
        <w:t xml:space="preserve"> </w:t>
      </w:r>
      <w:r>
        <w:t>ее расположение на этаже, педагогов, которые работают с детьми. Рассматривает с</w:t>
      </w:r>
      <w:r>
        <w:rPr>
          <w:spacing w:val="1"/>
        </w:rPr>
        <w:t xml:space="preserve"> </w:t>
      </w:r>
      <w:r>
        <w:t>детьми пространство группы, назначение каждого помещения, его наполнение, помогает детям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группы.</w:t>
      </w:r>
    </w:p>
    <w:p>
      <w:pPr>
        <w:pStyle w:val="6"/>
        <w:spacing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(«можно», «нельзя»). Личным показом демонстрирует правила общения: здоровается, прощается,</w:t>
      </w:r>
      <w:r>
        <w:rPr>
          <w:spacing w:val="1"/>
        </w:rPr>
        <w:t xml:space="preserve"> </w:t>
      </w:r>
      <w:r>
        <w:t>говорит «спасибо», «пожалуйста», напоминает детям о важности использования данных слов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при использовании</w:t>
      </w:r>
      <w:r>
        <w:rPr>
          <w:spacing w:val="3"/>
        </w:rPr>
        <w:t xml:space="preserve"> </w:t>
      </w:r>
      <w:r>
        <w:t>«вежливых</w:t>
      </w:r>
      <w:r>
        <w:rPr>
          <w:spacing w:val="2"/>
        </w:rPr>
        <w:t xml:space="preserve"> </w:t>
      </w:r>
      <w:r>
        <w:t>слов».</w:t>
      </w:r>
    </w:p>
    <w:p>
      <w:pPr>
        <w:pStyle w:val="6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словам и</w:t>
      </w:r>
      <w:r>
        <w:rPr>
          <w:spacing w:val="1"/>
        </w:rPr>
        <w:t xml:space="preserve"> </w:t>
      </w:r>
      <w:r>
        <w:t>указаниям, поддерживает желание ребенка выполнять</w:t>
      </w:r>
      <w:r>
        <w:rPr>
          <w:spacing w:val="60"/>
        </w:rPr>
        <w:t xml:space="preserve"> </w:t>
      </w:r>
      <w:r>
        <w:t>указания взрослого, 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примеру</w:t>
      </w:r>
      <w:r>
        <w:rPr>
          <w:spacing w:val="-5"/>
        </w:rPr>
        <w:t xml:space="preserve"> </w:t>
      </w:r>
      <w:r>
        <w:t>и показу.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7"/>
      </w:pPr>
      <w:r>
        <w:t>Педагог организует детей на участие в подвижных, музыкальных, сюжетных и хороводных</w:t>
      </w:r>
      <w:r>
        <w:rPr>
          <w:spacing w:val="1"/>
        </w:rPr>
        <w:t xml:space="preserve"> </w:t>
      </w:r>
      <w:r>
        <w:t>играх,</w:t>
      </w:r>
      <w:r>
        <w:rPr>
          <w:spacing w:val="-4"/>
        </w:rPr>
        <w:t xml:space="preserve"> </w:t>
      </w:r>
      <w:r>
        <w:t>поощряет их активность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играх.</w:t>
      </w:r>
    </w:p>
    <w:p>
      <w:pPr>
        <w:pStyle w:val="6"/>
        <w:spacing w:line="276" w:lineRule="auto"/>
        <w:ind w:right="246"/>
      </w:pPr>
      <w:r>
        <w:t>Педагог формирует представление детей о простых предметах своей одежды, обозначает</w:t>
      </w:r>
      <w:r>
        <w:rPr>
          <w:spacing w:val="1"/>
        </w:rPr>
        <w:t xml:space="preserve"> </w:t>
      </w:r>
      <w:r>
        <w:t>словами каждый предмет одежды, рассказывает детям о назначении предметов одежды, способах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использования (надевание</w:t>
      </w:r>
      <w:r>
        <w:rPr>
          <w:spacing w:val="-1"/>
        </w:rPr>
        <w:t xml:space="preserve"> </w:t>
      </w:r>
      <w:r>
        <w:t>колготок,</w:t>
      </w:r>
      <w:r>
        <w:rPr>
          <w:spacing w:val="-1"/>
        </w:rPr>
        <w:t xml:space="preserve"> </w:t>
      </w:r>
      <w:r>
        <w:t>футболок и т.п.)</w:t>
      </w:r>
    </w:p>
    <w:p>
      <w:pPr>
        <w:pStyle w:val="6"/>
        <w:spacing w:line="276" w:lineRule="auto"/>
        <w:ind w:right="243"/>
      </w:pPr>
      <w:r>
        <w:rPr>
          <w:b/>
          <w:i/>
        </w:rPr>
        <w:t>В результате, к концу 3-го года жизни</w:t>
      </w:r>
      <w:r>
        <w:t>, ребенок позитивен и эмоционально отзывчив,</w:t>
      </w:r>
      <w:r>
        <w:rPr>
          <w:spacing w:val="1"/>
        </w:rPr>
        <w:t xml:space="preserve"> </w:t>
      </w:r>
      <w:r>
        <w:t>охотно посещает детский сад, относится с доверием к педагогам, активно общается, участвует в</w:t>
      </w:r>
      <w:r>
        <w:rPr>
          <w:spacing w:val="1"/>
        </w:rPr>
        <w:t xml:space="preserve"> </w:t>
      </w:r>
      <w:r>
        <w:t>совместных действиях с ними, переносит показанные игровые действия в самостоятельные игры;</w:t>
      </w:r>
      <w:r>
        <w:rPr>
          <w:spacing w:val="1"/>
        </w:rPr>
        <w:t xml:space="preserve"> </w:t>
      </w:r>
      <w:r>
        <w:t>доброжелателен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 и детьми; придумывает игровой сюжет из нескольких связанных по смыслу действий,</w:t>
      </w:r>
      <w:r>
        <w:rPr>
          <w:spacing w:val="1"/>
        </w:rPr>
        <w:t xml:space="preserve"> </w:t>
      </w:r>
      <w:r>
        <w:t>принимает свою игровую роль, выполняет игровые действия в соответствии с ролью; активен в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самообслуживания,</w:t>
      </w:r>
      <w:r>
        <w:rPr>
          <w:spacing w:val="-1"/>
        </w:rPr>
        <w:t xml:space="preserve"> </w:t>
      </w:r>
      <w:r>
        <w:t>стремится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оказанию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детям.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>
      <w:pPr>
        <w:pStyle w:val="6"/>
        <w:spacing w:before="36" w:line="278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>
      <w:pPr>
        <w:spacing w:before="0" w:line="272" w:lineRule="exact"/>
        <w:ind w:left="921" w:right="0" w:firstLine="0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sz w:val="24"/>
        </w:rPr>
        <w:t>:</w:t>
      </w:r>
    </w:p>
    <w:p>
      <w:pPr>
        <w:pStyle w:val="6"/>
        <w:spacing w:before="41" w:line="276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-57"/>
        </w:rPr>
        <w:t xml:space="preserve"> </w:t>
      </w:r>
      <w:r>
        <w:t>эмоции сверстников и взрослых, различать и понимать отдельные эмоциональные проявления,</w:t>
      </w:r>
      <w:r>
        <w:rPr>
          <w:spacing w:val="1"/>
        </w:rPr>
        <w:t xml:space="preserve"> </w:t>
      </w:r>
      <w:r>
        <w:t>учить правильно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называть;</w:t>
      </w:r>
    </w:p>
    <w:p>
      <w:pPr>
        <w:pStyle w:val="6"/>
        <w:spacing w:before="1" w:line="276" w:lineRule="auto"/>
        <w:ind w:right="253"/>
      </w:pPr>
      <w:r>
        <w:t>обогащать представления детей о действиях, в которых проявляются доброе отношение и</w:t>
      </w:r>
      <w:r>
        <w:rPr>
          <w:spacing w:val="1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 членах</w:t>
      </w:r>
      <w:r>
        <w:rPr>
          <w:spacing w:val="2"/>
        </w:rPr>
        <w:t xml:space="preserve"> </w:t>
      </w:r>
      <w:r>
        <w:t>семьи, близком</w:t>
      </w:r>
      <w:r>
        <w:rPr>
          <w:spacing w:val="-1"/>
        </w:rPr>
        <w:t xml:space="preserve"> </w:t>
      </w:r>
      <w:r>
        <w:t>окружении;</w:t>
      </w:r>
    </w:p>
    <w:p>
      <w:pPr>
        <w:pStyle w:val="6"/>
        <w:spacing w:line="276" w:lineRule="auto"/>
        <w:ind w:right="250"/>
      </w:pPr>
      <w:r>
        <w:t>поддерживать в</w:t>
      </w:r>
      <w:r>
        <w:rPr>
          <w:spacing w:val="1"/>
        </w:rPr>
        <w:t xml:space="preserve"> </w:t>
      </w:r>
      <w:r>
        <w:t>установлении положительных</w:t>
      </w:r>
      <w:r>
        <w:rPr>
          <w:spacing w:val="1"/>
        </w:rPr>
        <w:t xml:space="preserve"> </w:t>
      </w:r>
      <w:r>
        <w:t>контактов между детьми, 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 действиям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игрушками,</w:t>
      </w:r>
      <w:r>
        <w:rPr>
          <w:spacing w:val="-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 взаимной</w:t>
      </w:r>
      <w:r>
        <w:rPr>
          <w:spacing w:val="-3"/>
        </w:rPr>
        <w:t xml:space="preserve"> </w:t>
      </w:r>
      <w:r>
        <w:t>симпатии;</w:t>
      </w:r>
    </w:p>
    <w:p>
      <w:pPr>
        <w:pStyle w:val="6"/>
        <w:spacing w:line="276" w:lineRule="auto"/>
        <w:ind w:right="250"/>
      </w:pP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-2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и бытовой</w:t>
      </w:r>
      <w:r>
        <w:rPr>
          <w:spacing w:val="1"/>
        </w:rPr>
        <w:t xml:space="preserve"> </w:t>
      </w:r>
      <w:r>
        <w:t>деятельности;</w:t>
      </w:r>
    </w:p>
    <w:p>
      <w:pPr>
        <w:pStyle w:val="6"/>
        <w:spacing w:line="275" w:lineRule="exact"/>
        <w:ind w:left="921" w:firstLine="0"/>
      </w:pPr>
      <w:r>
        <w:t>приучать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</w:p>
    <w:p>
      <w:pPr>
        <w:spacing w:before="4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</w:t>
      </w:r>
    </w:p>
    <w:p>
      <w:pPr>
        <w:pStyle w:val="6"/>
        <w:spacing w:before="44" w:line="276" w:lineRule="auto"/>
        <w:ind w:right="256"/>
      </w:pPr>
      <w:r>
        <w:t>обогащать представления детей о малой родине и поддерживать их отражения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>
      <w:pPr>
        <w:spacing w:before="0" w:line="275" w:lineRule="exact"/>
        <w:ind w:left="921" w:right="0" w:firstLine="0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:</w:t>
      </w:r>
    </w:p>
    <w:p>
      <w:pPr>
        <w:pStyle w:val="6"/>
        <w:spacing w:before="40" w:line="276" w:lineRule="auto"/>
        <w:ind w:right="248"/>
      </w:pPr>
      <w:r>
        <w:t>развивать интерес к труду взрослых в детском саду и в семье, формировать представления о</w:t>
      </w:r>
      <w:r>
        <w:rPr>
          <w:spacing w:val="-57"/>
        </w:rPr>
        <w:t xml:space="preserve"> </w:t>
      </w:r>
      <w:r>
        <w:t>конкретных видах хозяйственно-бытового труда, направленных на заботу о детях (мытье посуды,</w:t>
      </w:r>
      <w:r>
        <w:rPr>
          <w:spacing w:val="1"/>
        </w:rPr>
        <w:t xml:space="preserve"> </w:t>
      </w:r>
      <w:r>
        <w:t>уборка</w:t>
      </w:r>
      <w:r>
        <w:rPr>
          <w:spacing w:val="-2"/>
        </w:rPr>
        <w:t xml:space="preserve"> </w:t>
      </w:r>
      <w:r>
        <w:t>помещений детского сада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 и</w:t>
      </w:r>
      <w:r>
        <w:rPr>
          <w:spacing w:val="-1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навыки;</w:t>
      </w:r>
    </w:p>
    <w:p>
      <w:pPr>
        <w:pStyle w:val="6"/>
        <w:spacing w:before="2" w:line="276" w:lineRule="auto"/>
        <w:ind w:right="254"/>
      </w:pP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результатам</w:t>
      </w:r>
      <w:r>
        <w:rPr>
          <w:spacing w:val="60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взрослых;</w:t>
      </w:r>
    </w:p>
    <w:p>
      <w:pPr>
        <w:pStyle w:val="6"/>
        <w:spacing w:before="1" w:line="276" w:lineRule="auto"/>
        <w:ind w:right="254"/>
      </w:pP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(одевание,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умывание),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уверенность, положительную</w:t>
      </w:r>
      <w:r>
        <w:rPr>
          <w:spacing w:val="1"/>
        </w:rPr>
        <w:t xml:space="preserve"> </w:t>
      </w:r>
      <w:r>
        <w:t>самооценку.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поведения:</w:t>
      </w:r>
    </w:p>
    <w:p>
      <w:pPr>
        <w:pStyle w:val="6"/>
        <w:spacing w:before="41"/>
        <w:ind w:left="921" w:firstLine="0"/>
      </w:pPr>
      <w:r>
        <w:t>развивать</w:t>
      </w:r>
      <w:r>
        <w:rPr>
          <w:spacing w:val="-2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поведения;</w:t>
      </w:r>
    </w:p>
    <w:p>
      <w:pPr>
        <w:pStyle w:val="6"/>
        <w:spacing w:before="43" w:line="276" w:lineRule="auto"/>
        <w:ind w:right="252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бытовых</w:t>
      </w:r>
      <w:r>
        <w:rPr>
          <w:spacing w:val="2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гаджетов.</w:t>
      </w:r>
    </w:p>
    <w:p>
      <w:pPr>
        <w:pStyle w:val="3"/>
        <w:spacing w:before="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spacing w:before="36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отношений.</w:t>
      </w:r>
    </w:p>
    <w:p>
      <w:pPr>
        <w:spacing w:after="0"/>
        <w:jc w:val="both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5"/>
      </w:pPr>
      <w:r>
        <w:t>Педагог создает условия для формирования у детей образа Я: закрепляет умение называть</w:t>
      </w:r>
      <w:r>
        <w:rPr>
          <w:spacing w:val="1"/>
        </w:rPr>
        <w:t xml:space="preserve"> </w:t>
      </w:r>
      <w:r>
        <w:t>своѐ 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 первом лице;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1"/>
        </w:rPr>
        <w:t xml:space="preserve"> </w:t>
      </w:r>
      <w:r>
        <w:t>с детьми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отличающие</w:t>
      </w:r>
      <w:r>
        <w:rPr>
          <w:spacing w:val="-3"/>
        </w:rPr>
        <w:t xml:space="preserve"> </w:t>
      </w:r>
      <w:r>
        <w:t>их друг</w:t>
      </w:r>
      <w:r>
        <w:rPr>
          <w:spacing w:val="-2"/>
        </w:rPr>
        <w:t xml:space="preserve"> </w:t>
      </w:r>
      <w:r>
        <w:t>от друга</w:t>
      </w:r>
      <w:r>
        <w:rPr>
          <w:spacing w:val="-1"/>
        </w:rPr>
        <w:t xml:space="preserve"> </w:t>
      </w:r>
      <w:r>
        <w:t>(внешность,</w:t>
      </w:r>
      <w:r>
        <w:rPr>
          <w:spacing w:val="-1"/>
        </w:rPr>
        <w:t xml:space="preserve"> </w:t>
      </w:r>
      <w:r>
        <w:t>предпочтения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достижения).</w:t>
      </w:r>
    </w:p>
    <w:p>
      <w:pPr>
        <w:pStyle w:val="6"/>
        <w:spacing w:before="1" w:line="276" w:lineRule="auto"/>
        <w:ind w:right="244"/>
      </w:pPr>
      <w:r>
        <w:t>Педагоги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печаль,</w:t>
      </w:r>
      <w:r>
        <w:rPr>
          <w:spacing w:val="60"/>
        </w:rPr>
        <w:t xml:space="preserve"> </w:t>
      </w:r>
      <w:r>
        <w:t>грусть,</w:t>
      </w:r>
      <w:r>
        <w:rPr>
          <w:spacing w:val="-57"/>
        </w:rPr>
        <w:t xml:space="preserve"> </w:t>
      </w:r>
      <w:r>
        <w:t>гнев,</w:t>
      </w:r>
      <w:r>
        <w:rPr>
          <w:spacing w:val="8"/>
        </w:rPr>
        <w:t xml:space="preserve"> </w:t>
      </w:r>
      <w:r>
        <w:t>страх,</w:t>
      </w:r>
      <w:r>
        <w:rPr>
          <w:spacing w:val="11"/>
        </w:rPr>
        <w:t xml:space="preserve"> </w:t>
      </w:r>
      <w:r>
        <w:t>удивление)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пониманию</w:t>
      </w:r>
      <w:r>
        <w:rPr>
          <w:spacing w:val="10"/>
        </w:rPr>
        <w:t xml:space="preserve"> </w:t>
      </w:r>
      <w:r>
        <w:t>ярко</w:t>
      </w:r>
      <w:r>
        <w:rPr>
          <w:spacing w:val="6"/>
        </w:rPr>
        <w:t xml:space="preserve"> </w:t>
      </w:r>
      <w:r>
        <w:t>выраженных</w:t>
      </w:r>
      <w:r>
        <w:rPr>
          <w:spacing w:val="11"/>
        </w:rPr>
        <w:t xml:space="preserve"> </w:t>
      </w:r>
      <w:r>
        <w:t>эмоциональных</w:t>
      </w:r>
      <w:r>
        <w:rPr>
          <w:spacing w:val="10"/>
        </w:rPr>
        <w:t xml:space="preserve"> </w:t>
      </w:r>
      <w:r>
        <w:t>состояний.</w:t>
      </w:r>
      <w:r>
        <w:rPr>
          <w:spacing w:val="10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общении</w:t>
      </w:r>
      <w:r>
        <w:rPr>
          <w:spacing w:val="-58"/>
        </w:rPr>
        <w:t xml:space="preserve"> </w:t>
      </w:r>
      <w:r>
        <w:t>с детьми педагог интересуется настроением детей, предоставляет возможность рассказать о своих</w:t>
      </w:r>
      <w:r>
        <w:rPr>
          <w:spacing w:val="1"/>
        </w:rPr>
        <w:t xml:space="preserve"> </w:t>
      </w:r>
      <w:r>
        <w:t>переживаниях,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эмпатийного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(поддержать,</w:t>
      </w:r>
      <w:r>
        <w:rPr>
          <w:spacing w:val="1"/>
        </w:rPr>
        <w:t xml:space="preserve"> </w:t>
      </w:r>
      <w:r>
        <w:t>пожалеть, обнадежить, отвлечь и порадовать). При чтении художественной литературы 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персонажей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мультипликации.</w:t>
      </w:r>
    </w:p>
    <w:p>
      <w:pPr>
        <w:pStyle w:val="6"/>
        <w:spacing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растениях;</w:t>
      </w:r>
      <w:r>
        <w:rPr>
          <w:spacing w:val="-3"/>
        </w:rPr>
        <w:t xml:space="preserve"> </w:t>
      </w:r>
      <w:r>
        <w:t>знакомят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произведениями,</w:t>
      </w:r>
      <w:r>
        <w:rPr>
          <w:spacing w:val="-1"/>
        </w:rPr>
        <w:t xml:space="preserve"> </w:t>
      </w:r>
      <w:r>
        <w:t>отражающими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семьи.</w:t>
      </w:r>
    </w:p>
    <w:p>
      <w:pPr>
        <w:pStyle w:val="6"/>
        <w:spacing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проводит игры и упражнения в кругу, где дети видят и слышат друг друга. Педагог поощряет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 демонстрирует</w:t>
      </w:r>
      <w:r>
        <w:rPr>
          <w:spacing w:val="1"/>
        </w:rPr>
        <w:t xml:space="preserve"> </w:t>
      </w:r>
      <w:r>
        <w:t>веселое настроение и удовольствие, которое можно испытывать от совместной игры. Помогает</w:t>
      </w:r>
      <w:r>
        <w:rPr>
          <w:spacing w:val="1"/>
        </w:rPr>
        <w:t xml:space="preserve"> </w:t>
      </w:r>
      <w:r>
        <w:t>детям обращаться друг к другу, распознавать проявление основных эмоций и реагировать на них.</w:t>
      </w:r>
      <w:r>
        <w:rPr>
          <w:spacing w:val="1"/>
        </w:rPr>
        <w:t xml:space="preserve"> </w:t>
      </w:r>
      <w:r>
        <w:t>Способствует освоению детьми простых способов общения и взаимодействия: обращаться к детям</w:t>
      </w:r>
      <w:r>
        <w:rPr>
          <w:spacing w:val="-57"/>
        </w:rPr>
        <w:t xml:space="preserve"> </w:t>
      </w:r>
      <w:r>
        <w:t>по именам, договариваться о совместных действиях, вступать в парное общение (спокойно играть</w:t>
      </w:r>
      <w:r>
        <w:rPr>
          <w:spacing w:val="1"/>
        </w:rPr>
        <w:t xml:space="preserve"> </w:t>
      </w:r>
      <w:r>
        <w:t>рядом, обмениваться игрушками, объединяться в парной игре, вместе рассматривать картинки,</w:t>
      </w:r>
      <w:r>
        <w:rPr>
          <w:spacing w:val="1"/>
        </w:rPr>
        <w:t xml:space="preserve"> </w:t>
      </w:r>
      <w:r>
        <w:t>наблюдать и пр.). В совместных игровых и бытовых действиях педагог демонстрирует готовность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согласованно,</w:t>
      </w:r>
      <w:r>
        <w:rPr>
          <w:spacing w:val="-2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договорѐнности.</w:t>
      </w:r>
    </w:p>
    <w:p>
      <w:pPr>
        <w:pStyle w:val="6"/>
        <w:spacing w:before="1" w:line="276" w:lineRule="auto"/>
        <w:ind w:right="247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(здороваться, прощаться, благодарить).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</w:t>
      </w:r>
    </w:p>
    <w:p>
      <w:pPr>
        <w:pStyle w:val="6"/>
        <w:spacing w:before="40" w:line="276" w:lineRule="auto"/>
        <w:ind w:right="251"/>
      </w:pPr>
      <w:r>
        <w:t>Педагог обогащает представления детей о Малой Родине: регулярно напоминает название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живут;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близлежащим</w:t>
      </w:r>
      <w:r>
        <w:rPr>
          <w:spacing w:val="1"/>
        </w:rPr>
        <w:t xml:space="preserve"> </w:t>
      </w:r>
      <w:r>
        <w:t>окружением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(зданиями, природными объектами), доступными для рассматривания с территории учреждения.</w:t>
      </w:r>
      <w:r>
        <w:rPr>
          <w:spacing w:val="1"/>
        </w:rPr>
        <w:t xml:space="preserve"> </w:t>
      </w:r>
      <w:r>
        <w:t>Обсуждает с детьми их любимые места времяпрепровождения в городе (поселке). Демонстрирует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-2"/>
        </w:rPr>
        <w:t xml:space="preserve"> </w:t>
      </w:r>
      <w:r>
        <w:t>отзывчивость на</w:t>
      </w:r>
      <w:r>
        <w:rPr>
          <w:spacing w:val="-2"/>
        </w:rPr>
        <w:t xml:space="preserve"> </w:t>
      </w:r>
      <w:r>
        <w:t>красоту</w:t>
      </w:r>
      <w:r>
        <w:rPr>
          <w:spacing w:val="-10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восхищается</w:t>
      </w:r>
      <w:r>
        <w:rPr>
          <w:spacing w:val="-2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явлениями.</w:t>
      </w:r>
    </w:p>
    <w:p>
      <w:pPr>
        <w:pStyle w:val="6"/>
        <w:spacing w:before="3" w:line="276" w:lineRule="auto"/>
        <w:ind w:right="253"/>
      </w:pPr>
      <w:r>
        <w:t>Поддерживает отражение детьми своих впечатлений о Малой Родине в различных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(рассказывает,</w:t>
      </w:r>
      <w:r>
        <w:rPr>
          <w:spacing w:val="-2"/>
        </w:rPr>
        <w:t xml:space="preserve"> </w:t>
      </w:r>
      <w:r>
        <w:t>изображает,</w:t>
      </w:r>
      <w:r>
        <w:rPr>
          <w:spacing w:val="-2"/>
        </w:rPr>
        <w:t xml:space="preserve"> </w:t>
      </w:r>
      <w:r>
        <w:t>воплощает</w:t>
      </w:r>
      <w:r>
        <w:rPr>
          <w:spacing w:val="-2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играх,</w:t>
      </w:r>
      <w:r>
        <w:rPr>
          <w:spacing w:val="-2"/>
        </w:rPr>
        <w:t xml:space="preserve"> </w:t>
      </w:r>
      <w:r>
        <w:t>разворачивает</w:t>
      </w:r>
      <w:r>
        <w:rPr>
          <w:spacing w:val="-2"/>
        </w:rPr>
        <w:t xml:space="preserve"> </w:t>
      </w:r>
      <w:r>
        <w:t>сюжет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воспитания.</w:t>
      </w:r>
    </w:p>
    <w:p>
      <w:pPr>
        <w:pStyle w:val="6"/>
        <w:spacing w:before="41" w:line="276" w:lineRule="auto"/>
        <w:ind w:right="246"/>
      </w:pPr>
      <w:r>
        <w:t>Педагог формирует первоначальные представления о том, что предметы делаются людьми,</w:t>
      </w:r>
      <w:r>
        <w:rPr>
          <w:spacing w:val="1"/>
        </w:rPr>
        <w:t xml:space="preserve"> </w:t>
      </w:r>
      <w:r>
        <w:t>например, демонстрирует процессы изготовления атрибутов для игр. В процессе взаимодействия с</w:t>
      </w:r>
      <w:r>
        <w:rPr>
          <w:spacing w:val="-57"/>
        </w:rPr>
        <w:t xml:space="preserve"> </w:t>
      </w:r>
      <w:r>
        <w:t>детьми выделяет особенности строения предметов и знакомит с назначением их частей (ручка на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двери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удобнее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дверь,</w:t>
      </w:r>
      <w:r>
        <w:rPr>
          <w:spacing w:val="1"/>
        </w:rPr>
        <w:t xml:space="preserve"> </w:t>
      </w:r>
      <w:r>
        <w:t>спинка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раздевальной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удобнее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сидеть).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 свойствами и качествами материалов, из которых изготовлены предметы, знакомые</w:t>
      </w:r>
      <w:r>
        <w:rPr>
          <w:spacing w:val="1"/>
        </w:rPr>
        <w:t xml:space="preserve"> </w:t>
      </w:r>
      <w:r>
        <w:t>ребенку (картон, бумага, дерево, ткань), создает игровые ситуации, вызывающие необходимость 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картинками на группировку по схожим признакам, моделирует ситуации для активизации желания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включиться в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действий бытового</w:t>
      </w:r>
      <w:r>
        <w:rPr>
          <w:spacing w:val="-1"/>
        </w:rPr>
        <w:t xml:space="preserve"> </w:t>
      </w:r>
      <w:r>
        <w:t>труда.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хозяйственно-бытовом</w:t>
      </w:r>
      <w:r>
        <w:rPr>
          <w:spacing w:val="6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 дома и в детском саду, поощряет желание детей соблюдать порядок при раздевании на</w:t>
      </w:r>
      <w:r>
        <w:rPr>
          <w:spacing w:val="1"/>
        </w:rPr>
        <w:t xml:space="preserve"> </w:t>
      </w:r>
      <w:r>
        <w:t>дневной сон (аккуратное складывание одежды), уборке рабочего места после продуктивных видов</w:t>
      </w:r>
      <w:r>
        <w:rPr>
          <w:spacing w:val="1"/>
        </w:rPr>
        <w:t xml:space="preserve"> </w:t>
      </w:r>
      <w:r>
        <w:t>деятельности (лепки, рисования, аппликации) и т.п. Использует приемы одобрения и поощрения</w:t>
      </w:r>
      <w:r>
        <w:rPr>
          <w:spacing w:val="1"/>
        </w:rPr>
        <w:t xml:space="preserve"> </w:t>
      </w:r>
      <w:r>
        <w:t>ребенка при правильном выполнении элементарных трудовых действий (убирает за собой посуду</w:t>
      </w:r>
      <w:r>
        <w:rPr>
          <w:spacing w:val="1"/>
        </w:rPr>
        <w:t xml:space="preserve"> </w:t>
      </w:r>
      <w:r>
        <w:t>на раздаточный стол, убирает рабочее место после занятий, собирает игрушки, помогает раздать</w:t>
      </w:r>
      <w:r>
        <w:rPr>
          <w:spacing w:val="1"/>
        </w:rPr>
        <w:t xml:space="preserve"> </w:t>
      </w:r>
      <w:r>
        <w:t>наглядный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>
      <w:pPr>
        <w:pStyle w:val="6"/>
        <w:spacing w:before="1" w:line="276" w:lineRule="auto"/>
        <w:ind w:right="242"/>
      </w:pPr>
      <w:r>
        <w:t>Педагог поддерживает стремления ребенка самостоятельно выполнять отдельные действия</w:t>
      </w:r>
      <w:r>
        <w:rPr>
          <w:spacing w:val="1"/>
        </w:rPr>
        <w:t xml:space="preserve"> </w:t>
      </w:r>
      <w:r>
        <w:t>самообслуживания: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прогулку,</w:t>
      </w:r>
      <w:r>
        <w:rPr>
          <w:spacing w:val="1"/>
        </w:rPr>
        <w:t xml:space="preserve"> </w:t>
      </w:r>
      <w:r>
        <w:t>умывание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элементарный уход за собой (расчесывание волос, поддержание опрятности одежды, пользование</w:t>
      </w:r>
      <w:r>
        <w:rPr>
          <w:spacing w:val="1"/>
        </w:rPr>
        <w:t xml:space="preserve"> </w:t>
      </w:r>
      <w:r>
        <w:t>носовым платком и т.п.). Педагог создает условия для приучения детей к соблюдению порядка,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примера,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правильном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по самообслуживанию.</w:t>
      </w:r>
    </w:p>
    <w:p>
      <w:pPr>
        <w:pStyle w:val="6"/>
        <w:spacing w:line="276" w:lineRule="auto"/>
        <w:ind w:right="257"/>
      </w:pPr>
      <w:r>
        <w:t>Педагог организует специальные игры и упражнения для развития мелкой моторики рук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 повышения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действий по</w:t>
      </w:r>
      <w:r>
        <w:rPr>
          <w:spacing w:val="-1"/>
        </w:rPr>
        <w:t xml:space="preserve"> </w:t>
      </w:r>
      <w:r>
        <w:t>самообслуживанию.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поведения.</w:t>
      </w:r>
    </w:p>
    <w:p>
      <w:pPr>
        <w:pStyle w:val="6"/>
        <w:spacing w:before="40" w:line="276" w:lineRule="auto"/>
        <w:ind w:right="246"/>
      </w:pPr>
      <w:r>
        <w:t>Педагог поддерживает интерес детей к бытовым предметам, объясняет их назначение и</w:t>
      </w:r>
      <w:r>
        <w:rPr>
          <w:spacing w:val="1"/>
        </w:rPr>
        <w:t xml:space="preserve"> </w:t>
      </w:r>
      <w:r>
        <w:t>правила использования, доброжелательно и корректно обращает внимание, что не соблюдение</w:t>
      </w:r>
      <w:r>
        <w:rPr>
          <w:spacing w:val="1"/>
        </w:rPr>
        <w:t xml:space="preserve"> </w:t>
      </w:r>
      <w:r>
        <w:t>правил использования бытовых предметов и гаджетов позволяет создать ситуации, небезопасные</w:t>
      </w:r>
      <w:r>
        <w:rPr>
          <w:spacing w:val="1"/>
        </w:rPr>
        <w:t xml:space="preserve"> </w:t>
      </w:r>
      <w:r>
        <w:t>для здоровья.</w:t>
      </w:r>
    </w:p>
    <w:p>
      <w:pPr>
        <w:pStyle w:val="6"/>
        <w:spacing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демонстрации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 умений ребенка пользоваться простыми бытовыми приборами, обсуждает с детьми</w:t>
      </w:r>
      <w:r>
        <w:rPr>
          <w:spacing w:val="1"/>
        </w:rPr>
        <w:t xml:space="preserve"> </w:t>
      </w:r>
      <w:r>
        <w:t>какими предметами быта детям можно пользоваться только вместе со взрослыми: ножи, иголки,</w:t>
      </w:r>
      <w:r>
        <w:rPr>
          <w:spacing w:val="1"/>
        </w:rPr>
        <w:t xml:space="preserve"> </w:t>
      </w:r>
      <w:r>
        <w:t>ножницы,</w:t>
      </w:r>
      <w:r>
        <w:rPr>
          <w:spacing w:val="-1"/>
        </w:rPr>
        <w:t xml:space="preserve"> </w:t>
      </w:r>
      <w:r>
        <w:t>лекарства, спички</w:t>
      </w:r>
      <w:r>
        <w:rPr>
          <w:spacing w:val="-2"/>
        </w:rPr>
        <w:t xml:space="preserve"> </w:t>
      </w:r>
      <w:r>
        <w:t>и т.д.</w:t>
      </w:r>
    </w:p>
    <w:p>
      <w:pPr>
        <w:pStyle w:val="6"/>
        <w:spacing w:before="1" w:line="276" w:lineRule="auto"/>
        <w:ind w:right="251"/>
      </w:pPr>
      <w:r>
        <w:t>Педагог обсуждает с детьми правила безопасного поведения в группе, рассказывает почему</w:t>
      </w:r>
      <w:r>
        <w:rPr>
          <w:spacing w:val="-57"/>
        </w:rPr>
        <w:t xml:space="preserve"> </w:t>
      </w:r>
      <w:r>
        <w:t>игрушки нужно убирать на свои места, демонстрирует детям как безопасно вести себя за столом,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 одевания на</w:t>
      </w:r>
      <w:r>
        <w:rPr>
          <w:spacing w:val="-1"/>
        </w:rPr>
        <w:t xml:space="preserve"> </w:t>
      </w:r>
      <w:r>
        <w:t>прогулку, во</w:t>
      </w:r>
      <w:r>
        <w:rPr>
          <w:spacing w:val="-2"/>
        </w:rPr>
        <w:t xml:space="preserve"> </w:t>
      </w:r>
      <w:r>
        <w:t>время совместных</w:t>
      </w:r>
      <w:r>
        <w:rPr>
          <w:spacing w:val="1"/>
        </w:rPr>
        <w:t xml:space="preserve"> </w:t>
      </w:r>
      <w:r>
        <w:t>игр.</w:t>
      </w:r>
    </w:p>
    <w:p>
      <w:pPr>
        <w:pStyle w:val="6"/>
        <w:spacing w:line="276" w:lineRule="auto"/>
        <w:ind w:right="250"/>
      </w:pPr>
      <w:r>
        <w:t>Педагог рассказывает детям о том, как себя вести на площадке детского сада, игровой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домом.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оповещать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(воспитателя,</w:t>
      </w:r>
      <w:r>
        <w:rPr>
          <w:spacing w:val="1"/>
        </w:rPr>
        <w:t xml:space="preserve"> </w:t>
      </w:r>
      <w:r>
        <w:t>родителей),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площадку,</w:t>
      </w:r>
      <w:r>
        <w:rPr>
          <w:spacing w:val="1"/>
        </w:rPr>
        <w:t xml:space="preserve"> </w:t>
      </w:r>
      <w:r>
        <w:t>уйти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детского сада. Обсуждает вместе с детьми их действия, дает возможность ребенку рассказать о</w:t>
      </w:r>
      <w:r>
        <w:rPr>
          <w:spacing w:val="1"/>
        </w:rPr>
        <w:t xml:space="preserve"> </w:t>
      </w:r>
      <w:r>
        <w:t>своем опыте, как себя вести безопасно: рядом с бездомными животными (не нужно подходить</w:t>
      </w:r>
      <w:r>
        <w:rPr>
          <w:spacing w:val="1"/>
        </w:rPr>
        <w:t xml:space="preserve"> </w:t>
      </w:r>
      <w:r>
        <w:t>близко,</w:t>
      </w:r>
      <w:r>
        <w:rPr>
          <w:spacing w:val="1"/>
        </w:rPr>
        <w:t xml:space="preserve"> </w:t>
      </w:r>
      <w:r>
        <w:t>пугать</w:t>
      </w:r>
      <w:r>
        <w:rPr>
          <w:spacing w:val="1"/>
        </w:rPr>
        <w:t xml:space="preserve"> </w:t>
      </w:r>
      <w:r>
        <w:t>животных),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пробовать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желание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попробовать,</w:t>
      </w:r>
      <w:r>
        <w:rPr>
          <w:spacing w:val="-1"/>
        </w:rPr>
        <w:t xml:space="preserve"> </w:t>
      </w:r>
      <w:r>
        <w:t>обязательно сначала</w:t>
      </w:r>
      <w:r>
        <w:rPr>
          <w:spacing w:val="-2"/>
        </w:rPr>
        <w:t xml:space="preserve"> </w:t>
      </w:r>
      <w:r>
        <w:t>спросить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можно ли их</w:t>
      </w:r>
      <w:r>
        <w:rPr>
          <w:spacing w:val="-2"/>
        </w:rPr>
        <w:t xml:space="preserve"> </w:t>
      </w:r>
      <w:r>
        <w:t>есть).</w:t>
      </w:r>
    </w:p>
    <w:p>
      <w:pPr>
        <w:pStyle w:val="6"/>
        <w:spacing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60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вопросы детей дошкольного возраста, с готовностью на них отвечает, привлекая к обсуждению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-57"/>
        </w:rPr>
        <w:t xml:space="preserve"> </w:t>
      </w:r>
      <w:r>
        <w:t>формируемых представлений.</w:t>
      </w:r>
    </w:p>
    <w:p>
      <w:pPr>
        <w:pStyle w:val="6"/>
        <w:spacing w:line="276" w:lineRule="auto"/>
        <w:ind w:right="246"/>
      </w:pPr>
      <w:r>
        <w:rPr>
          <w:b/>
          <w:i/>
        </w:rPr>
        <w:t xml:space="preserve">В результате, к концу 4 года жизни, </w:t>
      </w:r>
      <w:r>
        <w:t>ребенок говорит о себе в первом лице, положительно</w:t>
      </w:r>
      <w:r>
        <w:rPr>
          <w:spacing w:val="-57"/>
        </w:rPr>
        <w:t xml:space="preserve"> </w:t>
      </w:r>
      <w:r>
        <w:t>оценивает</w:t>
      </w:r>
      <w:r>
        <w:rPr>
          <w:spacing w:val="23"/>
        </w:rPr>
        <w:t xml:space="preserve"> </w:t>
      </w:r>
      <w:r>
        <w:t>себя,</w:t>
      </w:r>
      <w:r>
        <w:rPr>
          <w:spacing w:val="23"/>
        </w:rPr>
        <w:t xml:space="preserve"> </w:t>
      </w:r>
      <w:r>
        <w:t>проявляет</w:t>
      </w:r>
      <w:r>
        <w:rPr>
          <w:spacing w:val="24"/>
        </w:rPr>
        <w:t xml:space="preserve"> </w:t>
      </w:r>
      <w:r>
        <w:t>доверие</w:t>
      </w:r>
      <w:r>
        <w:rPr>
          <w:spacing w:val="22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миру;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побуждению</w:t>
      </w:r>
      <w:r>
        <w:rPr>
          <w:spacing w:val="23"/>
        </w:rPr>
        <w:t xml:space="preserve"> </w:t>
      </w:r>
      <w:r>
        <w:t>взрослых</w:t>
      </w:r>
      <w:r>
        <w:rPr>
          <w:spacing w:val="23"/>
        </w:rPr>
        <w:t xml:space="preserve"> </w:t>
      </w:r>
      <w:r>
        <w:t>эмоционально</w:t>
      </w:r>
      <w:r>
        <w:rPr>
          <w:spacing w:val="23"/>
        </w:rPr>
        <w:t xml:space="preserve"> </w:t>
      </w:r>
      <w:r>
        <w:t>откликается</w:t>
      </w:r>
      <w:r>
        <w:rPr>
          <w:spacing w:val="-5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ярко</w:t>
      </w:r>
      <w:r>
        <w:rPr>
          <w:spacing w:val="11"/>
        </w:rPr>
        <w:t xml:space="preserve"> </w:t>
      </w:r>
      <w:r>
        <w:t>выраженное</w:t>
      </w:r>
      <w:r>
        <w:rPr>
          <w:spacing w:val="10"/>
        </w:rPr>
        <w:t xml:space="preserve"> </w:t>
      </w:r>
      <w:r>
        <w:t>эмоциональное</w:t>
      </w:r>
      <w:r>
        <w:rPr>
          <w:spacing w:val="10"/>
        </w:rPr>
        <w:t xml:space="preserve"> </w:t>
      </w:r>
      <w:r>
        <w:t>состояние</w:t>
      </w:r>
      <w:r>
        <w:rPr>
          <w:spacing w:val="7"/>
        </w:rPr>
        <w:t xml:space="preserve"> </w:t>
      </w:r>
      <w:r>
        <w:t>близких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сверстников,</w:t>
      </w:r>
      <w:r>
        <w:rPr>
          <w:spacing w:val="10"/>
        </w:rPr>
        <w:t xml:space="preserve"> </w:t>
      </w:r>
      <w:r>
        <w:t>способен</w:t>
      </w:r>
      <w:r>
        <w:rPr>
          <w:spacing w:val="12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распознаванию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пантомимика,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речи);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приветлив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24"/>
        </w:rPr>
        <w:t xml:space="preserve"> </w:t>
      </w:r>
      <w:r>
        <w:t>проявляет</w:t>
      </w:r>
      <w:r>
        <w:rPr>
          <w:spacing w:val="24"/>
        </w:rPr>
        <w:t xml:space="preserve"> </w:t>
      </w:r>
      <w:r>
        <w:t>интерес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словам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действиям</w:t>
      </w:r>
      <w:r>
        <w:rPr>
          <w:spacing w:val="25"/>
        </w:rPr>
        <w:t xml:space="preserve"> </w:t>
      </w:r>
      <w:r>
        <w:t>взрослых,</w:t>
      </w:r>
      <w:r>
        <w:rPr>
          <w:spacing w:val="24"/>
        </w:rPr>
        <w:t xml:space="preserve"> </w:t>
      </w:r>
      <w:r>
        <w:t>владеет</w:t>
      </w:r>
      <w:r>
        <w:rPr>
          <w:spacing w:val="27"/>
        </w:rPr>
        <w:t xml:space="preserve"> </w:t>
      </w:r>
      <w:r>
        <w:t>способами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0" w:firstLine="0"/>
      </w:pPr>
      <w:r>
        <w:t>взаимодействия с детьми, спокойно играет с ними рядом. С интересом наблюдает за трудовыми</w:t>
      </w:r>
      <w:r>
        <w:rPr>
          <w:spacing w:val="1"/>
        </w:rPr>
        <w:t xml:space="preserve"> </w:t>
      </w:r>
      <w:r>
        <w:t>действиями взрослых по созданию или преобразованию предметов; по примеру педагога бережно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действиям;</w:t>
      </w:r>
      <w:r>
        <w:rPr>
          <w:spacing w:val="1"/>
        </w:rPr>
        <w:t xml:space="preserve"> </w:t>
      </w:r>
      <w:r>
        <w:t>проявляет</w:t>
      </w:r>
      <w:r>
        <w:rPr>
          <w:spacing w:val="-57"/>
        </w:rPr>
        <w:t xml:space="preserve"> </w:t>
      </w:r>
      <w:r>
        <w:t>самостоятельность в самообслуживании, интерес к правилам безопасного поведения; осваивает</w:t>
      </w:r>
      <w:r>
        <w:rPr>
          <w:spacing w:val="1"/>
        </w:rPr>
        <w:t xml:space="preserve"> </w:t>
      </w:r>
      <w:r>
        <w:t>безопасные способы обращения со знакомыми предметами в быту, в том числе электронными</w:t>
      </w:r>
      <w:r>
        <w:rPr>
          <w:spacing w:val="1"/>
        </w:rPr>
        <w:t xml:space="preserve"> </w:t>
      </w:r>
      <w:r>
        <w:t>гаджетами.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>
      <w:pPr>
        <w:pStyle w:val="6"/>
        <w:spacing w:before="36" w:line="276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отношений:</w:t>
      </w:r>
    </w:p>
    <w:p>
      <w:pPr>
        <w:pStyle w:val="6"/>
        <w:spacing w:before="44" w:line="276" w:lineRule="auto"/>
        <w:ind w:right="257"/>
      </w:pPr>
      <w:r>
        <w:t>формировать положительную высокую самооценку, уверенность в своих силах, стремление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самостоятельности;</w:t>
      </w:r>
    </w:p>
    <w:p>
      <w:pPr>
        <w:pStyle w:val="6"/>
        <w:spacing w:line="276" w:lineRule="auto"/>
        <w:ind w:right="252"/>
      </w:pPr>
      <w:r>
        <w:t>развивать эмоциональную отзывчивость к взрослым и детям, слабым и нуждающимся в</w:t>
      </w:r>
      <w:r>
        <w:rPr>
          <w:spacing w:val="1"/>
        </w:rPr>
        <w:t xml:space="preserve"> </w:t>
      </w:r>
      <w:r>
        <w:t>помощи, воспитывать сопереживание героям литературных и мультипликационных произведений,</w:t>
      </w:r>
      <w:r>
        <w:rPr>
          <w:spacing w:val="-57"/>
        </w:rPr>
        <w:t xml:space="preserve"> </w:t>
      </w:r>
      <w:r>
        <w:t>доброе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животным</w:t>
      </w:r>
      <w:r>
        <w:rPr>
          <w:spacing w:val="-2"/>
        </w:rPr>
        <w:t xml:space="preserve"> </w:t>
      </w:r>
      <w:r>
        <w:t>и растениям;</w:t>
      </w:r>
    </w:p>
    <w:p>
      <w:pPr>
        <w:pStyle w:val="6"/>
        <w:spacing w:line="276" w:lineRule="auto"/>
        <w:ind w:right="253"/>
      </w:pPr>
      <w:r>
        <w:t>развивать</w:t>
      </w:r>
      <w:r>
        <w:rPr>
          <w:spacing w:val="1"/>
        </w:rPr>
        <w:t xml:space="preserve"> </w:t>
      </w:r>
      <w:r>
        <w:t>позитивное отношение и чувство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детей 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уважение к</w:t>
      </w:r>
      <w:r>
        <w:rPr>
          <w:spacing w:val="1"/>
        </w:rPr>
        <w:t xml:space="preserve"> </w:t>
      </w:r>
      <w:r>
        <w:t>родителям,</w:t>
      </w:r>
      <w:r>
        <w:rPr>
          <w:spacing w:val="-1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взрослым;</w:t>
      </w:r>
    </w:p>
    <w:p>
      <w:pPr>
        <w:pStyle w:val="6"/>
        <w:spacing w:line="275" w:lineRule="exact"/>
        <w:ind w:left="921" w:firstLine="0"/>
      </w:pPr>
      <w:r>
        <w:t>воспитывать</w:t>
      </w:r>
      <w:r>
        <w:rPr>
          <w:spacing w:val="-1"/>
        </w:rPr>
        <w:t xml:space="preserve"> </w:t>
      </w:r>
      <w:r>
        <w:t>доброжелательное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детям;</w:t>
      </w:r>
    </w:p>
    <w:p>
      <w:pPr>
        <w:pStyle w:val="6"/>
        <w:spacing w:before="42" w:line="276" w:lineRule="auto"/>
        <w:ind w:right="253"/>
      </w:pPr>
      <w:r>
        <w:t>воспитывать культуру общения со взрослыми и сверстниками, желание выполнять 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вежливыми в</w:t>
      </w:r>
      <w:r>
        <w:rPr>
          <w:spacing w:val="-2"/>
        </w:rPr>
        <w:t xml:space="preserve"> </w:t>
      </w:r>
      <w:r>
        <w:t>общении со старшими</w:t>
      </w:r>
      <w:r>
        <w:rPr>
          <w:spacing w:val="-1"/>
        </w:rPr>
        <w:t xml:space="preserve"> </w:t>
      </w:r>
      <w:r>
        <w:t>и сверстниками;</w:t>
      </w:r>
    </w:p>
    <w:p>
      <w:pPr>
        <w:pStyle w:val="6"/>
        <w:spacing w:line="276" w:lineRule="auto"/>
        <w:ind w:right="252"/>
      </w:pP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подгруппе,</w:t>
      </w:r>
      <w:r>
        <w:rPr>
          <w:spacing w:val="-1"/>
        </w:rPr>
        <w:t xml:space="preserve"> </w:t>
      </w:r>
      <w:r>
        <w:t>к взаимодействию 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>
      <w:pPr>
        <w:pStyle w:val="6"/>
        <w:spacing w:before="43"/>
        <w:ind w:left="921" w:firstLine="0"/>
      </w:pPr>
      <w:r>
        <w:t>воспитывать</w:t>
      </w:r>
      <w:r>
        <w:rPr>
          <w:spacing w:val="51"/>
        </w:rPr>
        <w:t xml:space="preserve"> </w:t>
      </w:r>
      <w:r>
        <w:t>любовь</w:t>
      </w:r>
      <w:r>
        <w:rPr>
          <w:spacing w:val="47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Родине,</w:t>
      </w:r>
      <w:r>
        <w:rPr>
          <w:spacing w:val="55"/>
        </w:rPr>
        <w:t xml:space="preserve"> </w:t>
      </w:r>
      <w:r>
        <w:t>уважительное</w:t>
      </w:r>
      <w:r>
        <w:rPr>
          <w:spacing w:val="49"/>
        </w:rPr>
        <w:t xml:space="preserve"> </w:t>
      </w:r>
      <w:r>
        <w:t>отношение</w:t>
      </w:r>
      <w:r>
        <w:rPr>
          <w:spacing w:val="48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символам</w:t>
      </w:r>
      <w:r>
        <w:rPr>
          <w:spacing w:val="49"/>
        </w:rPr>
        <w:t xml:space="preserve"> </w:t>
      </w:r>
      <w:r>
        <w:t>страны,</w:t>
      </w:r>
      <w:r>
        <w:rPr>
          <w:spacing w:val="49"/>
        </w:rPr>
        <w:t xml:space="preserve"> </w:t>
      </w:r>
      <w:r>
        <w:t>памятным</w:t>
      </w:r>
    </w:p>
    <w:p>
      <w:pPr>
        <w:pStyle w:val="6"/>
        <w:spacing w:before="41"/>
        <w:ind w:firstLine="0"/>
        <w:jc w:val="left"/>
      </w:pPr>
      <w:r>
        <w:t>датам;</w:t>
      </w:r>
    </w:p>
    <w:p>
      <w:pPr>
        <w:pStyle w:val="6"/>
        <w:spacing w:before="41"/>
        <w:ind w:left="921" w:firstLine="0"/>
        <w:jc w:val="left"/>
      </w:pPr>
      <w:r>
        <w:t>развивать</w:t>
      </w:r>
      <w:r>
        <w:rPr>
          <w:spacing w:val="2"/>
        </w:rPr>
        <w:t xml:space="preserve"> </w:t>
      </w:r>
      <w:r>
        <w:t>интерес детей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основным достопримечательностями</w:t>
      </w:r>
      <w:r>
        <w:rPr>
          <w:spacing w:val="2"/>
        </w:rPr>
        <w:t xml:space="preserve"> </w:t>
      </w:r>
      <w:r>
        <w:t>города (поселка), в котором</w:t>
      </w:r>
    </w:p>
    <w:p>
      <w:pPr>
        <w:pStyle w:val="6"/>
        <w:spacing w:before="40"/>
        <w:ind w:firstLine="0"/>
        <w:jc w:val="left"/>
      </w:pPr>
      <w:r>
        <w:t>они</w:t>
      </w:r>
      <w:r>
        <w:rPr>
          <w:spacing w:val="-3"/>
        </w:rPr>
        <w:t xml:space="preserve"> </w:t>
      </w:r>
      <w:r>
        <w:t>живут.</w:t>
      </w:r>
    </w:p>
    <w:p>
      <w:pPr>
        <w:spacing w:before="44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воспитания:</w:t>
      </w:r>
    </w:p>
    <w:p>
      <w:pPr>
        <w:pStyle w:val="6"/>
        <w:spacing w:before="40" w:line="276" w:lineRule="auto"/>
        <w:jc w:val="left"/>
      </w:pPr>
      <w:r>
        <w:t>формировать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3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отдельных</w:t>
      </w:r>
      <w:r>
        <w:rPr>
          <w:spacing w:val="13"/>
        </w:rPr>
        <w:t xml:space="preserve"> </w:t>
      </w:r>
      <w:r>
        <w:t>профессиях</w:t>
      </w:r>
      <w:r>
        <w:rPr>
          <w:spacing w:val="16"/>
        </w:rPr>
        <w:t xml:space="preserve"> </w:t>
      </w:r>
      <w:r>
        <w:t>взрослых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ознакомления</w:t>
      </w:r>
      <w:r>
        <w:rPr>
          <w:spacing w:val="1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конкретными</w:t>
      </w:r>
      <w:r>
        <w:rPr>
          <w:spacing w:val="-1"/>
        </w:rPr>
        <w:t xml:space="preserve"> </w:t>
      </w:r>
      <w:r>
        <w:t>видами труда;</w:t>
      </w:r>
    </w:p>
    <w:p>
      <w:pPr>
        <w:pStyle w:val="6"/>
        <w:spacing w:line="278" w:lineRule="auto"/>
        <w:ind w:left="921" w:right="1859" w:firstLine="0"/>
        <w:jc w:val="left"/>
      </w:pPr>
      <w:r>
        <w:t>воспитывать уважение и благодарность взрослым за их труд, заботу о детях;</w:t>
      </w:r>
      <w:r>
        <w:rPr>
          <w:spacing w:val="-57"/>
        </w:rPr>
        <w:t xml:space="preserve"> </w:t>
      </w:r>
      <w:r>
        <w:t>вовлекать в</w:t>
      </w:r>
      <w:r>
        <w:rPr>
          <w:spacing w:val="-2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процессы хозяйственно-бытового</w:t>
      </w:r>
      <w:r>
        <w:rPr>
          <w:spacing w:val="-1"/>
        </w:rPr>
        <w:t xml:space="preserve"> </w:t>
      </w:r>
      <w:r>
        <w:t>труда;</w:t>
      </w:r>
    </w:p>
    <w:p>
      <w:pPr>
        <w:pStyle w:val="6"/>
        <w:spacing w:line="276" w:lineRule="auto"/>
        <w:jc w:val="left"/>
      </w:pPr>
      <w:r>
        <w:t>развивать</w:t>
      </w:r>
      <w:r>
        <w:rPr>
          <w:spacing w:val="41"/>
        </w:rPr>
        <w:t xml:space="preserve"> </w:t>
      </w:r>
      <w:r>
        <w:t>самостоятельность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уверенность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самообслуживании,</w:t>
      </w:r>
      <w:r>
        <w:rPr>
          <w:spacing w:val="40"/>
        </w:rPr>
        <w:t xml:space="preserve"> </w:t>
      </w:r>
      <w:r>
        <w:t>желании</w:t>
      </w:r>
      <w:r>
        <w:rPr>
          <w:spacing w:val="42"/>
        </w:rPr>
        <w:t xml:space="preserve"> </w:t>
      </w:r>
      <w:r>
        <w:t>включаться</w:t>
      </w:r>
      <w:r>
        <w:rPr>
          <w:spacing w:val="4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повседневные</w:t>
      </w:r>
      <w:r>
        <w:rPr>
          <w:spacing w:val="-3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семье.</w:t>
      </w:r>
    </w:p>
    <w:p>
      <w:pPr>
        <w:spacing w:before="0" w:line="275" w:lineRule="exact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поведения:</w:t>
      </w:r>
    </w:p>
    <w:p>
      <w:pPr>
        <w:pStyle w:val="6"/>
        <w:spacing w:before="39" w:line="276" w:lineRule="auto"/>
        <w:jc w:val="left"/>
      </w:pPr>
      <w:r>
        <w:t>обогащать</w:t>
      </w:r>
      <w:r>
        <w:rPr>
          <w:spacing w:val="52"/>
        </w:rPr>
        <w:t xml:space="preserve"> </w:t>
      </w:r>
      <w:r>
        <w:t>представления</w:t>
      </w:r>
      <w:r>
        <w:rPr>
          <w:spacing w:val="50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об</w:t>
      </w:r>
      <w:r>
        <w:rPr>
          <w:spacing w:val="50"/>
        </w:rPr>
        <w:t xml:space="preserve"> </w:t>
      </w:r>
      <w:r>
        <w:t>основных</w:t>
      </w:r>
      <w:r>
        <w:rPr>
          <w:spacing w:val="50"/>
        </w:rPr>
        <w:t xml:space="preserve"> </w:t>
      </w:r>
      <w:r>
        <w:t>источниках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видах</w:t>
      </w:r>
      <w:r>
        <w:rPr>
          <w:spacing w:val="51"/>
        </w:rPr>
        <w:t xml:space="preserve"> </w:t>
      </w:r>
      <w:r>
        <w:t>опасности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быту,</w:t>
      </w:r>
      <w:r>
        <w:rPr>
          <w:spacing w:val="5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 в</w:t>
      </w:r>
      <w:r>
        <w:rPr>
          <w:spacing w:val="-1"/>
        </w:rPr>
        <w:t xml:space="preserve"> </w:t>
      </w:r>
      <w:r>
        <w:t>общении с</w:t>
      </w:r>
      <w:r>
        <w:rPr>
          <w:spacing w:val="-2"/>
        </w:rPr>
        <w:t xml:space="preserve"> </w:t>
      </w:r>
      <w:r>
        <w:t>незнакомыми людьми;</w:t>
      </w:r>
    </w:p>
    <w:p>
      <w:pPr>
        <w:pStyle w:val="6"/>
        <w:spacing w:line="275" w:lineRule="exact"/>
        <w:ind w:left="921" w:firstLine="0"/>
        <w:jc w:val="left"/>
      </w:pPr>
      <w:r>
        <w:t>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простейшими</w:t>
      </w:r>
      <w:r>
        <w:rPr>
          <w:spacing w:val="-2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ситуациях;</w:t>
      </w:r>
    </w:p>
    <w:p>
      <w:pPr>
        <w:pStyle w:val="6"/>
        <w:spacing w:before="41" w:line="278" w:lineRule="auto"/>
        <w:jc w:val="left"/>
      </w:pPr>
      <w:r>
        <w:t>формировать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28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правилах</w:t>
      </w:r>
      <w:r>
        <w:rPr>
          <w:spacing w:val="31"/>
        </w:rPr>
        <w:t xml:space="preserve"> </w:t>
      </w:r>
      <w:r>
        <w:t>безопасного</w:t>
      </w:r>
      <w:r>
        <w:rPr>
          <w:spacing w:val="28"/>
        </w:rPr>
        <w:t xml:space="preserve"> </w:t>
      </w:r>
      <w:r>
        <w:t>дорожного</w:t>
      </w:r>
      <w:r>
        <w:rPr>
          <w:spacing w:val="28"/>
        </w:rPr>
        <w:t xml:space="preserve"> </w:t>
      </w:r>
      <w:r>
        <w:t>движения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пешехода</w:t>
      </w:r>
      <w:r>
        <w:rPr>
          <w:spacing w:val="-2"/>
        </w:rPr>
        <w:t xml:space="preserve"> </w:t>
      </w:r>
      <w:r>
        <w:t>и пассажира</w:t>
      </w:r>
      <w:r>
        <w:rPr>
          <w:spacing w:val="-1"/>
        </w:rPr>
        <w:t xml:space="preserve"> </w:t>
      </w:r>
      <w:r>
        <w:t>транспортного средства.</w:t>
      </w:r>
    </w:p>
    <w:p>
      <w:pPr>
        <w:pStyle w:val="6"/>
        <w:spacing w:line="276" w:lineRule="auto"/>
        <w:ind w:right="243"/>
        <w:jc w:val="left"/>
      </w:pPr>
      <w:r>
        <w:t>формировать</w:t>
      </w:r>
      <w:r>
        <w:rPr>
          <w:spacing w:val="6"/>
        </w:rPr>
        <w:t xml:space="preserve"> </w:t>
      </w:r>
      <w:r>
        <w:t>представления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правилах</w:t>
      </w:r>
      <w:r>
        <w:rPr>
          <w:spacing w:val="6"/>
        </w:rPr>
        <w:t xml:space="preserve"> </w:t>
      </w:r>
      <w:r>
        <w:t>безопасного</w:t>
      </w:r>
      <w:r>
        <w:rPr>
          <w:spacing w:val="6"/>
        </w:rPr>
        <w:t xml:space="preserve"> </w:t>
      </w:r>
      <w:r>
        <w:t>использования</w:t>
      </w:r>
      <w:r>
        <w:rPr>
          <w:spacing w:val="6"/>
        </w:rPr>
        <w:t xml:space="preserve"> </w:t>
      </w:r>
      <w:r>
        <w:t>электронных</w:t>
      </w:r>
      <w:r>
        <w:rPr>
          <w:spacing w:val="8"/>
        </w:rPr>
        <w:t xml:space="preserve"> </w:t>
      </w:r>
      <w:r>
        <w:t>гаджетов,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устройств, планшетов</w:t>
      </w:r>
      <w:r>
        <w:rPr>
          <w:spacing w:val="2"/>
        </w:rPr>
        <w:t xml:space="preserve"> </w:t>
      </w:r>
      <w:r>
        <w:t>и пр.</w:t>
      </w:r>
    </w:p>
    <w:p>
      <w:pPr>
        <w:pStyle w:val="3"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spacing w:before="36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отношений.</w:t>
      </w:r>
    </w:p>
    <w:p>
      <w:pPr>
        <w:spacing w:after="0"/>
        <w:jc w:val="left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(когда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взрослым).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гендерных</w:t>
      </w:r>
      <w:r>
        <w:rPr>
          <w:spacing w:val="-2"/>
        </w:rPr>
        <w:t xml:space="preserve"> </w:t>
      </w:r>
      <w:r>
        <w:t>представлений.</w:t>
      </w:r>
    </w:p>
    <w:p>
      <w:pPr>
        <w:pStyle w:val="6"/>
        <w:spacing w:before="1" w:line="276" w:lineRule="auto"/>
        <w:ind w:right="249"/>
      </w:pPr>
      <w:r>
        <w:t>Формирует положительную самооценку, уверенность в своих силах, отмечает позитивные</w:t>
      </w:r>
      <w:r>
        <w:rPr>
          <w:spacing w:val="1"/>
        </w:rPr>
        <w:t xml:space="preserve"> </w:t>
      </w:r>
      <w:r>
        <w:t>изменения в развитии и поведении детей, бережно и тактично помогает ребенку обнаружить свои</w:t>
      </w:r>
      <w:r>
        <w:rPr>
          <w:spacing w:val="1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 найти</w:t>
      </w:r>
      <w:r>
        <w:rPr>
          <w:spacing w:val="1"/>
        </w:rPr>
        <w:t xml:space="preserve"> </w:t>
      </w:r>
      <w:r>
        <w:t>адекватный способ их</w:t>
      </w:r>
      <w:r>
        <w:rPr>
          <w:spacing w:val="3"/>
        </w:rPr>
        <w:t xml:space="preserve"> </w:t>
      </w:r>
      <w:r>
        <w:t>устранения.</w:t>
      </w:r>
    </w:p>
    <w:p>
      <w:pPr>
        <w:pStyle w:val="6"/>
        <w:spacing w:line="276" w:lineRule="auto"/>
        <w:ind w:right="245"/>
      </w:pPr>
      <w:r>
        <w:t>Педагог способствует распознаванию и пониманию детьми эмоциональных состояний, их</w:t>
      </w:r>
      <w:r>
        <w:rPr>
          <w:spacing w:val="1"/>
        </w:rPr>
        <w:t xml:space="preserve"> </w:t>
      </w:r>
      <w:r>
        <w:t>разнообразных проявлений, связи эмоций и поступков людей. Создает ситуации получения детьми</w:t>
      </w:r>
      <w:r>
        <w:rPr>
          <w:spacing w:val="-57"/>
        </w:rPr>
        <w:t xml:space="preserve"> </w:t>
      </w:r>
      <w:r>
        <w:t>опыта проявления сочувствия и содействия (эмпатийного поведения) в ответ на 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затруднениям и переживаниям окружающих. При чтении художественной литературы, просмотре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мультипликационных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обусловившие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причины.</w:t>
      </w:r>
    </w:p>
    <w:p>
      <w:pPr>
        <w:pStyle w:val="6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родителям: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отношениях;</w:t>
      </w:r>
      <w:r>
        <w:rPr>
          <w:spacing w:val="-1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событиях, делах.</w:t>
      </w:r>
    </w:p>
    <w:p>
      <w:pPr>
        <w:pStyle w:val="6"/>
        <w:spacing w:line="276" w:lineRule="auto"/>
        <w:ind w:right="245"/>
      </w:pPr>
      <w:r>
        <w:t>Обеспечивает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привлечения внимания и демонстрации своего расположения. Поддерживает детей в ситуации,</w:t>
      </w:r>
      <w:r>
        <w:rPr>
          <w:spacing w:val="1"/>
        </w:rPr>
        <w:t xml:space="preserve"> </w:t>
      </w:r>
      <w:r>
        <w:t>когда им трудно выразить собственные потребности и при урегулировании конфликтов между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поддерживает совместные дела детей в небольших группах (3-4 человека). Обеспечивает развитие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со сверстником.</w:t>
      </w:r>
    </w:p>
    <w:p>
      <w:pPr>
        <w:pStyle w:val="6"/>
        <w:spacing w:before="1" w:line="276" w:lineRule="auto"/>
        <w:ind w:right="249"/>
      </w:pP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детско-взрослого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60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вежливости,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старшим: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различные формы приветствия, прощания, выражения благодарности и просьбы. Знакомит детей с</w:t>
      </w:r>
      <w:r>
        <w:rPr>
          <w:spacing w:val="-57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</w:p>
    <w:p>
      <w:pPr>
        <w:pStyle w:val="6"/>
        <w:spacing w:line="276" w:lineRule="auto"/>
        <w:ind w:right="249"/>
      </w:pPr>
      <w:r>
        <w:t>Развивает позитивное отношение к детскому саду: знакомит с сотрудниками, с доступными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сада;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традициями;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 детей на изменение и украшение помещений и территории детского сада, 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поделок)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детского сада.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</w:t>
      </w:r>
    </w:p>
    <w:p>
      <w:pPr>
        <w:pStyle w:val="6"/>
        <w:spacing w:before="41" w:line="276" w:lineRule="auto"/>
        <w:ind w:right="249"/>
      </w:pPr>
      <w:r>
        <w:t>Воспитывает любовь и уважение к нашей Родине — России. Знакомит с 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РФ: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-2"/>
        </w:rPr>
        <w:t xml:space="preserve"> </w:t>
      </w:r>
      <w:r>
        <w:t>страны.</w:t>
      </w:r>
    </w:p>
    <w:p>
      <w:pPr>
        <w:pStyle w:val="6"/>
        <w:spacing w:before="1" w:line="276" w:lineRule="auto"/>
        <w:ind w:right="246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6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местами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городе</w:t>
      </w:r>
      <w:r>
        <w:rPr>
          <w:spacing w:val="-2"/>
        </w:rPr>
        <w:t xml:space="preserve"> </w:t>
      </w:r>
      <w:r>
        <w:t>(поселке), посвященными празднику.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достопримечательностями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(поселка),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посещению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родителями; знакомит с названиями улиц, на которых живут дети. Поддерживает эмоциональную</w:t>
      </w:r>
      <w:r>
        <w:rPr>
          <w:spacing w:val="1"/>
        </w:rPr>
        <w:t xml:space="preserve"> </w:t>
      </w:r>
      <w:r>
        <w:t>отзывчивость детей на красоту родного края. Создает условия для отражения детьми впечатлений</w:t>
      </w:r>
      <w:r>
        <w:rPr>
          <w:spacing w:val="1"/>
        </w:rPr>
        <w:t xml:space="preserve"> </w:t>
      </w:r>
      <w:r>
        <w:t>о Малой Родине в различных видах деятельности (рассказывает, изображает, воплощает образы в</w:t>
      </w:r>
      <w:r>
        <w:rPr>
          <w:spacing w:val="1"/>
        </w:rPr>
        <w:t xml:space="preserve"> </w:t>
      </w:r>
      <w:r>
        <w:t>играх,</w:t>
      </w:r>
      <w:r>
        <w:rPr>
          <w:spacing w:val="-1"/>
        </w:rPr>
        <w:t xml:space="preserve"> </w:t>
      </w:r>
      <w:r>
        <w:t>разворачивает сюжет и</w:t>
      </w:r>
      <w:r>
        <w:rPr>
          <w:spacing w:val="1"/>
        </w:rPr>
        <w:t xml:space="preserve"> </w:t>
      </w:r>
      <w:r>
        <w:t>т. д.).</w:t>
      </w:r>
    </w:p>
    <w:p>
      <w:pPr>
        <w:pStyle w:val="6"/>
        <w:spacing w:line="278" w:lineRule="auto"/>
        <w:ind w:right="253"/>
      </w:pP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(устному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музыке, танцам, играм, игрушкам).</w:t>
      </w:r>
    </w:p>
    <w:p>
      <w:pPr>
        <w:spacing w:before="0" w:line="272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воспитания.</w:t>
      </w:r>
    </w:p>
    <w:p>
      <w:pPr>
        <w:pStyle w:val="6"/>
        <w:spacing w:before="40" w:line="276" w:lineRule="auto"/>
        <w:ind w:right="243"/>
      </w:pPr>
      <w:r>
        <w:t>Педагог знакомит детей с содержанием и структурой процессов хозяйственно-бытового</w:t>
      </w:r>
      <w:r>
        <w:rPr>
          <w:spacing w:val="1"/>
        </w:rPr>
        <w:t xml:space="preserve"> </w:t>
      </w:r>
      <w:r>
        <w:t>труда взрослых, обогащает их представления, организуя специальные образовательные ситуации с</w:t>
      </w:r>
      <w:r>
        <w:rPr>
          <w:spacing w:val="-57"/>
        </w:rPr>
        <w:t xml:space="preserve"> </w:t>
      </w:r>
      <w:r>
        <w:t>моделированием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(как</w:t>
      </w:r>
      <w:r>
        <w:rPr>
          <w:spacing w:val="-57"/>
        </w:rPr>
        <w:t xml:space="preserve"> </w:t>
      </w:r>
      <w:r>
        <w:t>музыкальный руководитель готовится к занятиям с детьми, как электрик меняет электрические</w:t>
      </w:r>
      <w:r>
        <w:rPr>
          <w:spacing w:val="1"/>
        </w:rPr>
        <w:t xml:space="preserve"> </w:t>
      </w:r>
      <w:r>
        <w:t>лампочки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повар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салат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обед).</w:t>
      </w:r>
      <w:r>
        <w:rPr>
          <w:spacing w:val="1"/>
        </w:rPr>
        <w:t xml:space="preserve"> </w:t>
      </w:r>
      <w:r>
        <w:t>Беседует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60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продуктивный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жизнедеятельности детей в</w:t>
      </w:r>
      <w:r>
        <w:rPr>
          <w:spacing w:val="-1"/>
        </w:rPr>
        <w:t xml:space="preserve"> </w:t>
      </w:r>
      <w:r>
        <w:t>детском саду.</w:t>
      </w:r>
    </w:p>
    <w:p>
      <w:pPr>
        <w:pStyle w:val="6"/>
        <w:spacing w:before="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 детей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 поощряет коммуникативную активность ребенка, связанную с желанием рассказать о</w:t>
      </w:r>
      <w:r>
        <w:rPr>
          <w:spacing w:val="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мамы</w:t>
      </w:r>
      <w:r>
        <w:rPr>
          <w:spacing w:val="-2"/>
        </w:rPr>
        <w:t xml:space="preserve"> </w:t>
      </w:r>
      <w:r>
        <w:t>или папы,</w:t>
      </w:r>
      <w:r>
        <w:rPr>
          <w:spacing w:val="-2"/>
        </w:rPr>
        <w:t xml:space="preserve"> </w:t>
      </w:r>
      <w:r>
        <w:t>описать их</w:t>
      </w:r>
      <w:r>
        <w:rPr>
          <w:spacing w:val="-3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труда.</w:t>
      </w:r>
    </w:p>
    <w:p>
      <w:pPr>
        <w:pStyle w:val="6"/>
        <w:spacing w:line="276" w:lineRule="auto"/>
        <w:ind w:right="245"/>
      </w:pPr>
      <w:r>
        <w:t>Педагог расширяет</w:t>
      </w:r>
      <w:r>
        <w:rPr>
          <w:spacing w:val="1"/>
        </w:rPr>
        <w:t xml:space="preserve"> </w:t>
      </w:r>
      <w:r>
        <w:t>представление детей</w:t>
      </w:r>
      <w:r>
        <w:rPr>
          <w:spacing w:val="1"/>
        </w:rPr>
        <w:t xml:space="preserve"> </w:t>
      </w:r>
      <w:r>
        <w:t>о предметах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результате труда взрослых,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(металл,</w:t>
      </w:r>
      <w:r>
        <w:rPr>
          <w:spacing w:val="1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(прочный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ломкий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промокаемый</w:t>
      </w:r>
      <w:r>
        <w:rPr>
          <w:spacing w:val="1"/>
        </w:rPr>
        <w:t xml:space="preserve"> </w:t>
      </w:r>
      <w:r>
        <w:t>\</w:t>
      </w:r>
      <w:r>
        <w:rPr>
          <w:spacing w:val="1"/>
        </w:rPr>
        <w:t xml:space="preserve"> </w:t>
      </w:r>
      <w:r>
        <w:t>водоотталкивающий</w:t>
      </w:r>
      <w:r>
        <w:rPr>
          <w:spacing w:val="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мягкий / твердый материал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</w:p>
    <w:p>
      <w:pPr>
        <w:pStyle w:val="6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дома:</w:t>
      </w:r>
      <w:r>
        <w:rPr>
          <w:spacing w:val="1"/>
        </w:rPr>
        <w:t xml:space="preserve"> </w:t>
      </w:r>
      <w:r>
        <w:t>стиральная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посудомоечная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пылесос,</w:t>
      </w:r>
      <w:r>
        <w:rPr>
          <w:spacing w:val="1"/>
        </w:rPr>
        <w:t xml:space="preserve"> </w:t>
      </w:r>
      <w:r>
        <w:t>мультиварка,</w:t>
      </w:r>
      <w:r>
        <w:rPr>
          <w:spacing w:val="1"/>
        </w:rPr>
        <w:t xml:space="preserve"> </w:t>
      </w:r>
      <w:r>
        <w:t>миксер,</w:t>
      </w:r>
      <w:r>
        <w:rPr>
          <w:spacing w:val="1"/>
        </w:rPr>
        <w:t xml:space="preserve"> </w:t>
      </w:r>
      <w:r>
        <w:t>мясорубка,</w:t>
      </w:r>
      <w:r>
        <w:rPr>
          <w:spacing w:val="1"/>
        </w:rPr>
        <w:t xml:space="preserve"> </w:t>
      </w:r>
      <w:r>
        <w:t>беседует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ускорения</w:t>
      </w:r>
      <w:r>
        <w:rPr>
          <w:spacing w:val="-1"/>
        </w:rPr>
        <w:t xml:space="preserve"> </w:t>
      </w:r>
      <w:r>
        <w:t>и облегчения процессов</w:t>
      </w:r>
      <w:r>
        <w:rPr>
          <w:spacing w:val="-1"/>
        </w:rPr>
        <w:t xml:space="preserve"> </w:t>
      </w:r>
      <w:r>
        <w:t>бытового труда.</w:t>
      </w:r>
    </w:p>
    <w:p>
      <w:pPr>
        <w:pStyle w:val="6"/>
        <w:spacing w:line="276" w:lineRule="auto"/>
        <w:ind w:right="242"/>
      </w:pPr>
      <w:r>
        <w:t>Педагог создает условия для позитивного включения детей в процессы самообслуживания в</w:t>
      </w:r>
      <w:r>
        <w:rPr>
          <w:spacing w:val="-57"/>
        </w:rPr>
        <w:t xml:space="preserve"> </w:t>
      </w:r>
      <w:r>
        <w:t>процессе режимных моментов группы, поощряет желание детей проявлять самостоятельность и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результатов процесса самообслуживания. Одобряет действия детей, направленные</w:t>
      </w:r>
      <w:r>
        <w:rPr>
          <w:spacing w:val="1"/>
        </w:rPr>
        <w:t xml:space="preserve"> </w:t>
      </w:r>
      <w:r>
        <w:t>на оказание</w:t>
      </w:r>
      <w:r>
        <w:rPr>
          <w:spacing w:val="1"/>
        </w:rPr>
        <w:t xml:space="preserve"> </w:t>
      </w:r>
      <w:r>
        <w:t>взаимопомощи</w:t>
      </w:r>
      <w:r>
        <w:rPr>
          <w:spacing w:val="-1"/>
        </w:rPr>
        <w:t xml:space="preserve"> </w:t>
      </w:r>
      <w:r>
        <w:t>(помочь</w:t>
      </w:r>
      <w:r>
        <w:rPr>
          <w:spacing w:val="-3"/>
        </w:rPr>
        <w:t xml:space="preserve"> </w:t>
      </w:r>
      <w:r>
        <w:t>доделать поделку,</w:t>
      </w:r>
      <w:r>
        <w:rPr>
          <w:spacing w:val="-1"/>
        </w:rPr>
        <w:t xml:space="preserve"> </w:t>
      </w:r>
      <w:r>
        <w:t>помочь одеться,</w:t>
      </w:r>
      <w:r>
        <w:rPr>
          <w:spacing w:val="-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убрать со</w:t>
      </w:r>
      <w:r>
        <w:rPr>
          <w:spacing w:val="-1"/>
        </w:rPr>
        <w:t xml:space="preserve"> </w:t>
      </w:r>
      <w:r>
        <w:t>стола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т.п.).</w:t>
      </w:r>
    </w:p>
    <w:p>
      <w:pPr>
        <w:pStyle w:val="6"/>
        <w:spacing w:line="276" w:lineRule="auto"/>
        <w:ind w:right="24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вещам:</w:t>
      </w:r>
      <w:r>
        <w:rPr>
          <w:spacing w:val="10"/>
        </w:rPr>
        <w:t xml:space="preserve"> </w:t>
      </w:r>
      <w:r>
        <w:t>аккуратное</w:t>
      </w:r>
      <w:r>
        <w:rPr>
          <w:spacing w:val="9"/>
        </w:rPr>
        <w:t xml:space="preserve"> </w:t>
      </w:r>
      <w:r>
        <w:t>складывание</w:t>
      </w:r>
      <w:r>
        <w:rPr>
          <w:spacing w:val="9"/>
        </w:rPr>
        <w:t xml:space="preserve"> </w:t>
      </w:r>
      <w:r>
        <w:t>одежды,</w:t>
      </w:r>
      <w:r>
        <w:rPr>
          <w:spacing w:val="9"/>
        </w:rPr>
        <w:t xml:space="preserve"> </w:t>
      </w:r>
      <w:r>
        <w:t>возвращение</w:t>
      </w:r>
      <w:r>
        <w:rPr>
          <w:spacing w:val="9"/>
        </w:rPr>
        <w:t xml:space="preserve"> </w:t>
      </w:r>
      <w:r>
        <w:t>игрушек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место</w:t>
      </w:r>
      <w:r>
        <w:rPr>
          <w:spacing w:val="10"/>
        </w:rPr>
        <w:t xml:space="preserve"> </w:t>
      </w:r>
      <w:r>
        <w:t>после</w:t>
      </w:r>
      <w:r>
        <w:rPr>
          <w:spacing w:val="11"/>
        </w:rPr>
        <w:t xml:space="preserve"> </w:t>
      </w:r>
      <w:r>
        <w:t>игры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самоконтроля 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 детей,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действий.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поведения.</w:t>
      </w:r>
    </w:p>
    <w:p>
      <w:pPr>
        <w:pStyle w:val="6"/>
        <w:spacing w:before="41" w:line="276" w:lineRule="auto"/>
        <w:ind w:right="250"/>
      </w:pPr>
      <w:r>
        <w:t>Педагог способствует обогащению представлений детей об основных правилах 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разговорах с</w:t>
      </w:r>
      <w:r>
        <w:rPr>
          <w:spacing w:val="-1"/>
        </w:rPr>
        <w:t xml:space="preserve"> </w:t>
      </w:r>
      <w:r>
        <w:t>ними.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2"/>
      </w:pP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углубления интереса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бытовым</w:t>
      </w:r>
      <w:r>
        <w:rPr>
          <w:spacing w:val="1"/>
        </w:rPr>
        <w:t xml:space="preserve"> </w:t>
      </w:r>
      <w:r>
        <w:t>приборам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 быта, обсуждает вместе с детьми правила их использования, поощряет стремление</w:t>
      </w:r>
      <w:r>
        <w:rPr>
          <w:spacing w:val="1"/>
        </w:rPr>
        <w:t xml:space="preserve"> </w:t>
      </w:r>
      <w:r>
        <w:t>детей поделиться своим опытом с другими, предлагает детям рассказать о том, как они дома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примеры.</w:t>
      </w:r>
      <w:r>
        <w:rPr>
          <w:spacing w:val="1"/>
        </w:rPr>
        <w:t xml:space="preserve"> </w:t>
      </w:r>
      <w:r>
        <w:t>Обсуждает с детьми, что порядок в доме и детском саду необходимо соблюдать не только для</w:t>
      </w:r>
      <w:r>
        <w:rPr>
          <w:spacing w:val="1"/>
        </w:rPr>
        <w:t xml:space="preserve"> </w:t>
      </w:r>
      <w:r>
        <w:t>красоты, но и для безопасности человека, что предметы и игрушки необходимо класть на свое</w:t>
      </w:r>
      <w:r>
        <w:rPr>
          <w:spacing w:val="1"/>
        </w:rPr>
        <w:t xml:space="preserve"> </w:t>
      </w:r>
      <w:r>
        <w:t>место.</w:t>
      </w:r>
    </w:p>
    <w:p>
      <w:pPr>
        <w:pStyle w:val="6"/>
        <w:spacing w:before="1" w:line="276" w:lineRule="auto"/>
        <w:ind w:right="245"/>
      </w:pPr>
      <w:r>
        <w:t>Рассматривает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 опасных для здоровья и жизни, которые могут произойти с детьми дома, в условиях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окружении: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неосторожно</w:t>
      </w:r>
      <w:r>
        <w:rPr>
          <w:spacing w:val="1"/>
        </w:rPr>
        <w:t xml:space="preserve"> </w:t>
      </w:r>
      <w:r>
        <w:t>пользоваться,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 или играть острыми, колющими, режущими предметами, то можно порезаться или</w:t>
      </w:r>
      <w:r>
        <w:rPr>
          <w:spacing w:val="1"/>
        </w:rPr>
        <w:t xml:space="preserve"> </w:t>
      </w:r>
      <w:r>
        <w:t>уколоться,</w:t>
      </w:r>
      <w:r>
        <w:rPr>
          <w:spacing w:val="-1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предупредить взрослого</w:t>
      </w:r>
      <w:r>
        <w:rPr>
          <w:spacing w:val="-1"/>
        </w:rPr>
        <w:t xml:space="preserve"> </w:t>
      </w:r>
      <w:r>
        <w:t>и пользоваться только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присмотром.</w:t>
      </w:r>
    </w:p>
    <w:p>
      <w:pPr>
        <w:pStyle w:val="6"/>
        <w:spacing w:line="276" w:lineRule="auto"/>
        <w:ind w:right="244"/>
      </w:pP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быту, на улице, в природе, в общении с незнакомыми людьми. Обсуждают с детьми</w:t>
      </w:r>
      <w:r>
        <w:rPr>
          <w:spacing w:val="1"/>
        </w:rPr>
        <w:t xml:space="preserve"> </w:t>
      </w:r>
      <w:r>
        <w:t>правила безопасного поведения в чрезвычайных ситуациях: как позвать взрослого на помощь, как</w:t>
      </w:r>
      <w:r>
        <w:rPr>
          <w:spacing w:val="1"/>
        </w:rPr>
        <w:t xml:space="preserve"> </w:t>
      </w:r>
      <w:r>
        <w:t>вызвать помощь по мобильному</w:t>
      </w:r>
      <w:r>
        <w:rPr>
          <w:spacing w:val="-3"/>
        </w:rPr>
        <w:t xml:space="preserve"> </w:t>
      </w:r>
      <w:r>
        <w:t>устройству</w:t>
      </w:r>
      <w:r>
        <w:rPr>
          <w:spacing w:val="-5"/>
        </w:rPr>
        <w:t xml:space="preserve"> </w:t>
      </w:r>
      <w:r>
        <w:t>и т.п.</w:t>
      </w:r>
    </w:p>
    <w:p>
      <w:pPr>
        <w:pStyle w:val="6"/>
        <w:spacing w:line="276" w:lineRule="auto"/>
        <w:ind w:right="247"/>
      </w:pPr>
      <w:r>
        <w:rPr>
          <w:b/>
          <w:i/>
        </w:rPr>
        <w:t>В результате, к концу 5 года жизни</w:t>
      </w:r>
      <w:r>
        <w:t>, ребенок демонстрирует положительную самооценку,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маленьким;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эмоциях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чувствах, пытается разобраться в причинах хорошего и плохого настроения; знает состав семьи,</w:t>
      </w:r>
      <w:r>
        <w:rPr>
          <w:spacing w:val="1"/>
        </w:rPr>
        <w:t xml:space="preserve"> </w:t>
      </w:r>
      <w:r>
        <w:t>имеет представления о родственных отношениях, беседует о семейных событиях; демонстрирует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чувствителен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внимателен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оценкам</w:t>
      </w:r>
      <w:r>
        <w:rPr>
          <w:spacing w:val="1"/>
        </w:rPr>
        <w:t xml:space="preserve"> </w:t>
      </w:r>
      <w:r>
        <w:t>взрослых;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привычной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позитивно</w:t>
      </w:r>
      <w:r>
        <w:rPr>
          <w:spacing w:val="1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посещению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сада,</w:t>
      </w:r>
      <w:r>
        <w:rPr>
          <w:spacing w:val="-1"/>
        </w:rPr>
        <w:t xml:space="preserve"> </w:t>
      </w:r>
      <w:r>
        <w:t>знает</w:t>
      </w:r>
      <w:r>
        <w:rPr>
          <w:spacing w:val="-1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жизнедеятельности 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>
      <w:pPr>
        <w:pStyle w:val="6"/>
        <w:spacing w:line="276" w:lineRule="auto"/>
        <w:ind w:right="251"/>
      </w:pPr>
      <w:r>
        <w:t>Знает символам страны (флаг и герб), ряд памятных дат и демонстрирует уважительное 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отношение, проявляет</w:t>
      </w:r>
      <w:r>
        <w:rPr>
          <w:spacing w:val="1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основным достопримечательностями</w:t>
      </w:r>
      <w:r>
        <w:rPr>
          <w:spacing w:val="1"/>
        </w:rPr>
        <w:t xml:space="preserve"> </w:t>
      </w:r>
      <w:r>
        <w:t>города (поселка),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он живет.</w:t>
      </w:r>
    </w:p>
    <w:p>
      <w:pPr>
        <w:pStyle w:val="6"/>
        <w:spacing w:line="276" w:lineRule="auto"/>
        <w:ind w:right="246"/>
      </w:pPr>
      <w:r>
        <w:t>Проявляет познавательный интерес к труду взрослых, профессиям, технике; отражает эти</w:t>
      </w:r>
      <w:r>
        <w:rPr>
          <w:spacing w:val="1"/>
        </w:rPr>
        <w:t xml:space="preserve"> </w:t>
      </w:r>
      <w:r>
        <w:t>представления в играх; способен использовать обследовательские действия для выделения качеств</w:t>
      </w:r>
      <w:r>
        <w:rPr>
          <w:spacing w:val="-57"/>
        </w:rPr>
        <w:t xml:space="preserve"> </w:t>
      </w:r>
      <w:r>
        <w:t>и свойств предметов и материалов, рассказать о предмете, его назначении и особенностях, о 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создан;</w:t>
      </w:r>
      <w:r>
        <w:rPr>
          <w:spacing w:val="1"/>
        </w:rPr>
        <w:t xml:space="preserve"> </w:t>
      </w:r>
      <w:r>
        <w:t>самостоятелен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самообслуживании;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-1"/>
        </w:rPr>
        <w:t xml:space="preserve"> </w:t>
      </w:r>
      <w:r>
        <w:t>охотно</w:t>
      </w:r>
      <w:r>
        <w:rPr>
          <w:spacing w:val="-1"/>
        </w:rPr>
        <w:t xml:space="preserve"> </w:t>
      </w:r>
      <w:r>
        <w:t>включается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совместный</w:t>
      </w:r>
      <w:r>
        <w:rPr>
          <w:spacing w:val="-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со взрослыми</w:t>
      </w:r>
      <w:r>
        <w:rPr>
          <w:spacing w:val="-1"/>
        </w:rPr>
        <w:t xml:space="preserve"> </w:t>
      </w:r>
      <w:r>
        <w:t>или сверстниками.</w:t>
      </w:r>
    </w:p>
    <w:p>
      <w:pPr>
        <w:pStyle w:val="6"/>
        <w:spacing w:line="276" w:lineRule="auto"/>
        <w:ind w:right="242"/>
      </w:pPr>
      <w:r>
        <w:t>С интересом познает правила безопасного поведения; в повседневной жизни стремится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 безопасного поведения; знает</w:t>
      </w:r>
      <w:r>
        <w:rPr>
          <w:spacing w:val="1"/>
        </w:rPr>
        <w:t xml:space="preserve"> </w:t>
      </w:r>
      <w:r>
        <w:t>правила безопасного</w:t>
      </w:r>
      <w:r>
        <w:rPr>
          <w:spacing w:val="1"/>
        </w:rPr>
        <w:t xml:space="preserve"> </w:t>
      </w:r>
      <w:r>
        <w:t>дорожного движения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пешехода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гаджетов.</w:t>
      </w:r>
    </w:p>
    <w:p>
      <w:pPr>
        <w:pStyle w:val="6"/>
        <w:spacing w:before="2"/>
        <w:ind w:left="0" w:firstLine="0"/>
        <w:jc w:val="left"/>
        <w:rPr>
          <w:sz w:val="28"/>
        </w:rPr>
      </w:pPr>
    </w:p>
    <w:p>
      <w:pPr>
        <w:pStyle w:val="3"/>
        <w:jc w:val="left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>
      <w:pPr>
        <w:pStyle w:val="6"/>
        <w:spacing w:before="36" w:line="276" w:lineRule="auto"/>
        <w:jc w:val="left"/>
      </w:pPr>
      <w:r>
        <w:t>В</w:t>
      </w:r>
      <w:r>
        <w:rPr>
          <w:spacing w:val="41"/>
        </w:rPr>
        <w:t xml:space="preserve"> </w:t>
      </w:r>
      <w:r>
        <w:t>области</w:t>
      </w:r>
      <w:r>
        <w:rPr>
          <w:spacing w:val="44"/>
        </w:rPr>
        <w:t xml:space="preserve"> </w:t>
      </w:r>
      <w:r>
        <w:t>социально-коммуникативного</w:t>
      </w:r>
      <w:r>
        <w:rPr>
          <w:spacing w:val="43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основными</w:t>
      </w:r>
      <w:r>
        <w:rPr>
          <w:spacing w:val="48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4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>
      <w:pPr>
        <w:spacing w:before="0" w:line="275" w:lineRule="exact"/>
        <w:ind w:left="921" w:right="0" w:firstLine="0"/>
        <w:jc w:val="left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sz w:val="24"/>
        </w:rPr>
        <w:t>: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2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детском саду;</w:t>
      </w:r>
    </w:p>
    <w:p>
      <w:pPr>
        <w:pStyle w:val="6"/>
        <w:spacing w:line="276" w:lineRule="auto"/>
        <w:ind w:right="246"/>
      </w:pPr>
      <w:r>
        <w:t>содействовать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переживаний,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эмпатийного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-3"/>
        </w:rPr>
        <w:t xml:space="preserve"> </w:t>
      </w:r>
      <w:r>
        <w:t>проявления сверстников и взрослых;</w:t>
      </w:r>
    </w:p>
    <w:p>
      <w:pPr>
        <w:pStyle w:val="6"/>
        <w:spacing w:line="276" w:lineRule="auto"/>
        <w:ind w:right="253"/>
      </w:pP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отношениям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заинтересованности в</w:t>
      </w:r>
      <w:r>
        <w:rPr>
          <w:spacing w:val="-2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результате совместной</w:t>
      </w:r>
      <w:r>
        <w:rPr>
          <w:spacing w:val="-1"/>
        </w:rPr>
        <w:t xml:space="preserve"> </w:t>
      </w:r>
      <w:r>
        <w:t>деятельности;</w:t>
      </w:r>
    </w:p>
    <w:p>
      <w:pPr>
        <w:pStyle w:val="6"/>
        <w:spacing w:before="1" w:line="276" w:lineRule="auto"/>
        <w:ind w:right="256"/>
      </w:pPr>
      <w:r>
        <w:t>обеспечивать умение детей вырабатывать и принимать правила взаимодействия в группе,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детьми последствий несоблюдения</w:t>
      </w:r>
      <w:r>
        <w:rPr>
          <w:spacing w:val="-4"/>
        </w:rPr>
        <w:t xml:space="preserve"> </w:t>
      </w:r>
      <w:r>
        <w:t>принятых</w:t>
      </w:r>
      <w:r>
        <w:rPr>
          <w:spacing w:val="2"/>
        </w:rPr>
        <w:t xml:space="preserve"> </w:t>
      </w:r>
      <w:r>
        <w:t>правил;</w:t>
      </w:r>
    </w:p>
    <w:p>
      <w:pPr>
        <w:pStyle w:val="6"/>
        <w:spacing w:line="276" w:lineRule="auto"/>
        <w:ind w:right="250"/>
      </w:pPr>
      <w:r>
        <w:t>расширять представления о правилах поведения в общественных местах; об обязанностях в</w:t>
      </w:r>
      <w:r>
        <w:rPr>
          <w:spacing w:val="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детского сада.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>
      <w:pPr>
        <w:pStyle w:val="6"/>
        <w:spacing w:before="41" w:line="276" w:lineRule="auto"/>
        <w:ind w:right="251"/>
      </w:pPr>
      <w:r>
        <w:t>воспитывать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проживающим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 России,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наследию;</w:t>
      </w:r>
    </w:p>
    <w:p>
      <w:pPr>
        <w:pStyle w:val="6"/>
        <w:spacing w:line="278" w:lineRule="auto"/>
        <w:ind w:right="243"/>
      </w:pPr>
      <w:r>
        <w:t>знакомить детей с содержанием государственных праздников и традициями празднования,</w:t>
      </w:r>
      <w:r>
        <w:rPr>
          <w:spacing w:val="1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патриотические</w:t>
      </w:r>
      <w:r>
        <w:rPr>
          <w:spacing w:val="-2"/>
        </w:rPr>
        <w:t xml:space="preserve"> </w:t>
      </w:r>
      <w:r>
        <w:t>чувства,</w:t>
      </w:r>
      <w:r>
        <w:rPr>
          <w:spacing w:val="2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гордость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Отечества;</w:t>
      </w:r>
    </w:p>
    <w:p>
      <w:pPr>
        <w:pStyle w:val="6"/>
        <w:spacing w:line="276" w:lineRule="auto"/>
        <w:ind w:right="245"/>
      </w:pPr>
      <w:r>
        <w:t>поддерживать детскую любознательность по отношению к родному краю, эмоциональный</w:t>
      </w:r>
      <w:r>
        <w:rPr>
          <w:spacing w:val="1"/>
        </w:rPr>
        <w:t xml:space="preserve"> </w:t>
      </w:r>
      <w:r>
        <w:t>отклик на проявления красоты в различных архитектурных объектах и произведениях искусства,</w:t>
      </w:r>
      <w:r>
        <w:rPr>
          <w:spacing w:val="1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природы.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воспитания:</w:t>
      </w:r>
    </w:p>
    <w:p>
      <w:pPr>
        <w:pStyle w:val="6"/>
        <w:spacing w:before="36" w:line="276" w:lineRule="auto"/>
        <w:ind w:left="921" w:right="1840" w:firstLine="0"/>
      </w:pPr>
      <w:r>
        <w:t>формировать представления о профессиях и трудовых процессах;</w:t>
      </w:r>
      <w:r>
        <w:rPr>
          <w:spacing w:val="1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их труда;</w:t>
      </w:r>
    </w:p>
    <w:p>
      <w:pPr>
        <w:pStyle w:val="6"/>
        <w:spacing w:line="276" w:lineRule="auto"/>
        <w:ind w:right="242"/>
      </w:pPr>
      <w:r>
        <w:t>развивать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самообслуживанию,</w:t>
      </w:r>
      <w:r>
        <w:rPr>
          <w:spacing w:val="1"/>
        </w:rPr>
        <w:t xml:space="preserve"> </w:t>
      </w:r>
      <w:r>
        <w:t>хозяйственно-бытовому,</w:t>
      </w:r>
      <w:r>
        <w:rPr>
          <w:spacing w:val="1"/>
        </w:rPr>
        <w:t xml:space="preserve"> </w:t>
      </w:r>
      <w:r>
        <w:t>ручному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конструированию,</w:t>
      </w:r>
      <w:r>
        <w:rPr>
          <w:spacing w:val="61"/>
        </w:rPr>
        <w:t xml:space="preserve"> </w:t>
      </w:r>
      <w:r>
        <w:t>труду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природе;</w:t>
      </w:r>
    </w:p>
    <w:p>
      <w:pPr>
        <w:pStyle w:val="6"/>
        <w:spacing w:line="276" w:lineRule="auto"/>
        <w:ind w:right="251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представления о финансовой грамотности.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поведения:</w:t>
      </w:r>
    </w:p>
    <w:p>
      <w:pPr>
        <w:pStyle w:val="6"/>
        <w:spacing w:before="43" w:line="276" w:lineRule="auto"/>
        <w:ind w:right="249"/>
      </w:pPr>
      <w:r>
        <w:t>формировать представления детей об основных источниках и видах опасности в быту, на</w:t>
      </w:r>
      <w:r>
        <w:rPr>
          <w:spacing w:val="1"/>
        </w:rPr>
        <w:t xml:space="preserve"> </w:t>
      </w:r>
      <w:r>
        <w:t>улице, в природе, в интернет-сети и способах безопасного поведения; о правилах 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 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пешехода</w:t>
      </w:r>
      <w:r>
        <w:rPr>
          <w:spacing w:val="-2"/>
        </w:rPr>
        <w:t xml:space="preserve"> </w:t>
      </w:r>
      <w:r>
        <w:t>и пассажира</w:t>
      </w:r>
      <w:r>
        <w:rPr>
          <w:spacing w:val="-1"/>
        </w:rPr>
        <w:t xml:space="preserve"> </w:t>
      </w:r>
      <w:r>
        <w:t>транспортного средства;</w:t>
      </w:r>
    </w:p>
    <w:p>
      <w:pPr>
        <w:pStyle w:val="6"/>
        <w:spacing w:line="278" w:lineRule="auto"/>
        <w:ind w:left="921" w:firstLine="0"/>
        <w:jc w:val="left"/>
      </w:pPr>
      <w:r>
        <w:t>формировать</w:t>
      </w:r>
      <w:r>
        <w:rPr>
          <w:spacing w:val="-3"/>
        </w:rPr>
        <w:t xml:space="preserve"> </w:t>
      </w:r>
      <w:r>
        <w:t>осмотрительное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потенциально</w:t>
      </w:r>
      <w:r>
        <w:rPr>
          <w:spacing w:val="-3"/>
        </w:rPr>
        <w:t xml:space="preserve"> </w:t>
      </w:r>
      <w:r>
        <w:t>опасным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ситуациям;</w:t>
      </w:r>
      <w:r>
        <w:rPr>
          <w:spacing w:val="-57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цифровыми</w:t>
      </w:r>
      <w:r>
        <w:rPr>
          <w:spacing w:val="-2"/>
        </w:rPr>
        <w:t xml:space="preserve"> </w:t>
      </w:r>
      <w:r>
        <w:t>ресурсами.</w:t>
      </w:r>
    </w:p>
    <w:p>
      <w:pPr>
        <w:pStyle w:val="3"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spacing w:before="36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отношений.</w:t>
      </w:r>
    </w:p>
    <w:p>
      <w:pPr>
        <w:pStyle w:val="6"/>
        <w:spacing w:before="41"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самоуважение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достижения ребенка. Знакомит детей с их правами. Обогащает представления детей о расширении</w:t>
      </w:r>
      <w:r>
        <w:rPr>
          <w:spacing w:val="1"/>
        </w:rPr>
        <w:t xml:space="preserve"> </w:t>
      </w:r>
      <w:r>
        <w:t>форм поведения и</w:t>
      </w:r>
      <w:r>
        <w:rPr>
          <w:spacing w:val="1"/>
        </w:rPr>
        <w:t xml:space="preserve"> </w:t>
      </w:r>
      <w:r>
        <w:t>действий детей в ситуации взросления (помощь взрослым дома и в детском</w:t>
      </w:r>
      <w:r>
        <w:rPr>
          <w:spacing w:val="1"/>
        </w:rPr>
        <w:t xml:space="preserve"> </w:t>
      </w:r>
      <w:r>
        <w:t>саду,</w:t>
      </w:r>
      <w:r>
        <w:rPr>
          <w:spacing w:val="-1"/>
        </w:rPr>
        <w:t xml:space="preserve"> </w:t>
      </w:r>
      <w:r>
        <w:t>сочувствие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детей с</w:t>
      </w:r>
      <w:r>
        <w:rPr>
          <w:spacing w:val="1"/>
        </w:rPr>
        <w:t xml:space="preserve"> </w:t>
      </w:r>
      <w:r>
        <w:t>ОВЗ 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саду; забота</w:t>
      </w:r>
      <w:r>
        <w:rPr>
          <w:spacing w:val="-2"/>
        </w:rPr>
        <w:t xml:space="preserve"> </w:t>
      </w:r>
      <w:r>
        <w:t>и поддержка</w:t>
      </w:r>
      <w:r>
        <w:rPr>
          <w:spacing w:val="-1"/>
        </w:rPr>
        <w:t xml:space="preserve"> </w:t>
      </w:r>
      <w:r>
        <w:t>младших).</w:t>
      </w:r>
    </w:p>
    <w:p>
      <w:pPr>
        <w:pStyle w:val="6"/>
        <w:spacing w:before="2" w:line="276" w:lineRule="auto"/>
        <w:ind w:right="250"/>
      </w:pPr>
      <w:r>
        <w:t>Педагог знакомит детей с основными эмоциями и чувствами, их выражением в 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способствующие возникновению эмоций, рассматривает примеры из жизненного опыта детей,</w:t>
      </w:r>
      <w:r>
        <w:rPr>
          <w:spacing w:val="1"/>
        </w:rPr>
        <w:t xml:space="preserve"> </w:t>
      </w:r>
      <w:r>
        <w:t>произведений литературы и изобразительного искусства, кинематографа и мультипликации. Учит</w:t>
      </w:r>
      <w:r>
        <w:rPr>
          <w:spacing w:val="1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понимать</w:t>
      </w:r>
      <w:r>
        <w:rPr>
          <w:spacing w:val="54"/>
        </w:rPr>
        <w:t xml:space="preserve"> </w:t>
      </w:r>
      <w:r>
        <w:t>свои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чужие</w:t>
      </w:r>
      <w:r>
        <w:rPr>
          <w:spacing w:val="52"/>
        </w:rPr>
        <w:t xml:space="preserve"> </w:t>
      </w:r>
      <w:r>
        <w:t>эмоциональные</w:t>
      </w:r>
      <w:r>
        <w:rPr>
          <w:spacing w:val="52"/>
        </w:rPr>
        <w:t xml:space="preserve"> </w:t>
      </w:r>
      <w:r>
        <w:t>состояния,</w:t>
      </w:r>
      <w:r>
        <w:rPr>
          <w:spacing w:val="53"/>
        </w:rPr>
        <w:t xml:space="preserve"> </w:t>
      </w:r>
      <w:r>
        <w:t>разговаривать</w:t>
      </w:r>
      <w:r>
        <w:rPr>
          <w:spacing w:val="54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них,</w:t>
      </w:r>
      <w:r>
        <w:rPr>
          <w:spacing w:val="53"/>
        </w:rPr>
        <w:t xml:space="preserve"> </w:t>
      </w:r>
      <w:r>
        <w:t>демонстрирует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4" w:firstLine="0"/>
      </w:pPr>
      <w:r>
        <w:t>примеры эмоциональной поддержки и адекватные возрасту способы регуляции эмоциональных</w:t>
      </w:r>
      <w:r>
        <w:rPr>
          <w:spacing w:val="1"/>
        </w:rPr>
        <w:t xml:space="preserve"> </w:t>
      </w:r>
      <w:r>
        <w:t>состояний.</w:t>
      </w:r>
    </w:p>
    <w:p>
      <w:pPr>
        <w:pStyle w:val="6"/>
        <w:spacing w:line="276" w:lineRule="auto"/>
        <w:ind w:right="250"/>
      </w:pPr>
      <w:r>
        <w:t>Обогащает представлений о семье, семейных и родственных отношениях: члены семьи,</w:t>
      </w:r>
      <w:r>
        <w:rPr>
          <w:spacing w:val="1"/>
        </w:rPr>
        <w:t xml:space="preserve"> </w:t>
      </w:r>
      <w:r>
        <w:t>ближайшие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отца.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поддерживаются родственные связи (переписка, разговор по телефону, посещения, совместный</w:t>
      </w:r>
      <w:r>
        <w:rPr>
          <w:spacing w:val="1"/>
        </w:rPr>
        <w:t xml:space="preserve"> </w:t>
      </w:r>
      <w:r>
        <w:t>отдых),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60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проявления семейных традиций и отношения к пожилым членам семьи. Обогащает 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 заботе</w:t>
      </w:r>
      <w:r>
        <w:rPr>
          <w:spacing w:val="-2"/>
        </w:rPr>
        <w:t xml:space="preserve"> </w:t>
      </w:r>
      <w:r>
        <w:t>и правилах</w:t>
      </w:r>
      <w:r>
        <w:rPr>
          <w:spacing w:val="1"/>
        </w:rPr>
        <w:t xml:space="preserve"> </w:t>
      </w:r>
      <w:r>
        <w:t>оказания посильной</w:t>
      </w:r>
      <w:r>
        <w:rPr>
          <w:spacing w:val="-3"/>
        </w:rPr>
        <w:t xml:space="preserve"> </w:t>
      </w:r>
      <w:r>
        <w:t>помощи больному</w:t>
      </w:r>
      <w:r>
        <w:rPr>
          <w:spacing w:val="-5"/>
        </w:rPr>
        <w:t xml:space="preserve"> </w:t>
      </w:r>
      <w:r>
        <w:t>члену</w:t>
      </w:r>
      <w:r>
        <w:rPr>
          <w:spacing w:val="-4"/>
        </w:rPr>
        <w:t xml:space="preserve"> </w:t>
      </w:r>
      <w:r>
        <w:t>семьи.</w:t>
      </w:r>
    </w:p>
    <w:p>
      <w:pPr>
        <w:pStyle w:val="6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коллектива: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ближайшее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общении;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деловому сотрудничеству;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овладению детьми умений совместной деятельности: принимать общую цель, договариваться о</w:t>
      </w:r>
      <w:r>
        <w:rPr>
          <w:spacing w:val="1"/>
        </w:rPr>
        <w:t xml:space="preserve"> </w:t>
      </w:r>
      <w:r>
        <w:t>способах деятельности и материалах, в процессе общего дела быть внимательными друг к другу,</w:t>
      </w:r>
      <w:r>
        <w:rPr>
          <w:spacing w:val="1"/>
        </w:rPr>
        <w:t xml:space="preserve"> </w:t>
      </w:r>
      <w:r>
        <w:t>проявлять заинтересовать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 результата,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 отношение к</w:t>
      </w:r>
      <w:r>
        <w:rPr>
          <w:spacing w:val="1"/>
        </w:rPr>
        <w:t xml:space="preserve"> </w:t>
      </w:r>
      <w:r>
        <w:t>результату и</w:t>
      </w:r>
      <w:r>
        <w:rPr>
          <w:spacing w:val="1"/>
        </w:rPr>
        <w:t xml:space="preserve"> </w:t>
      </w:r>
      <w:r>
        <w:t>взаимоотношениям.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уступая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уточняя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несогласия.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фронтальных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совместной деятельности со сверстниками.</w:t>
      </w:r>
    </w:p>
    <w:p>
      <w:pPr>
        <w:pStyle w:val="6"/>
        <w:spacing w:line="276" w:lineRule="auto"/>
        <w:ind w:right="252"/>
      </w:pPr>
      <w:r>
        <w:t>Педагог в совместной деятельности с детьми поощряет обсуждение и установление правил</w:t>
      </w:r>
      <w:r>
        <w:rPr>
          <w:spacing w:val="1"/>
        </w:rPr>
        <w:t xml:space="preserve"> </w:t>
      </w:r>
      <w:r>
        <w:t>взаимодействия в группе, способствует пониманию детьми последствий несоблюдения принятых</w:t>
      </w:r>
      <w:r>
        <w:rPr>
          <w:spacing w:val="1"/>
        </w:rPr>
        <w:t xml:space="preserve"> </w:t>
      </w:r>
      <w:r>
        <w:t>правил.</w:t>
      </w:r>
    </w:p>
    <w:p>
      <w:pPr>
        <w:pStyle w:val="6"/>
        <w:spacing w:before="1" w:line="276" w:lineRule="auto"/>
        <w:ind w:right="250"/>
      </w:pPr>
      <w:r>
        <w:t>Расширяет представления о правилах поведения в общественных местах; об обязанностях в</w:t>
      </w:r>
      <w:r>
        <w:rPr>
          <w:spacing w:val="1"/>
        </w:rPr>
        <w:t xml:space="preserve"> </w:t>
      </w:r>
      <w:r>
        <w:t>группе детского сада. Обогащает словарь детей вежливыми словами (доброе утро, добрый вечер,</w:t>
      </w:r>
      <w:r>
        <w:rPr>
          <w:spacing w:val="1"/>
        </w:rPr>
        <w:t xml:space="preserve"> </w:t>
      </w:r>
      <w:r>
        <w:t>хорошего</w:t>
      </w:r>
      <w:r>
        <w:rPr>
          <w:spacing w:val="-2"/>
        </w:rPr>
        <w:t xml:space="preserve"> </w:t>
      </w:r>
      <w:r>
        <w:t>дня, будьте здоровы,</w:t>
      </w:r>
      <w:r>
        <w:rPr>
          <w:spacing w:val="-1"/>
        </w:rPr>
        <w:t xml:space="preserve"> </w:t>
      </w:r>
      <w:r>
        <w:t>пожалуйста, извините, спасибо).</w:t>
      </w:r>
    </w:p>
    <w:p>
      <w:pPr>
        <w:pStyle w:val="6"/>
        <w:spacing w:line="276" w:lineRule="auto"/>
        <w:ind w:right="251"/>
      </w:pPr>
      <w:r>
        <w:t>Развивает позитивное отношение к детскому саду: поддерживает желание детей соблюдать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мероприятия),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 детского сада. Включает детей в подготовку мероприятий для родителей, пожилых</w:t>
      </w:r>
      <w:r>
        <w:rPr>
          <w:spacing w:val="1"/>
        </w:rPr>
        <w:t xml:space="preserve"> </w:t>
      </w:r>
      <w:r>
        <w:t>людей, младших детей в детском саду. Поддерживает чувство гордости детей, удовлетворение от</w:t>
      </w:r>
      <w:r>
        <w:rPr>
          <w:spacing w:val="1"/>
        </w:rPr>
        <w:t xml:space="preserve"> </w:t>
      </w:r>
      <w:r>
        <w:t>проведенных мероприятий.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патриотизма.</w:t>
      </w:r>
    </w:p>
    <w:p>
      <w:pPr>
        <w:pStyle w:val="6"/>
        <w:spacing w:before="41" w:line="276" w:lineRule="auto"/>
        <w:ind w:right="248"/>
      </w:pPr>
      <w:r>
        <w:t>Педагог воспитывает любовь и уважение к нашей Родине — России. Формирует у детей</w:t>
      </w:r>
      <w:r>
        <w:rPr>
          <w:spacing w:val="1"/>
        </w:rPr>
        <w:t xml:space="preserve"> </w:t>
      </w:r>
      <w:r>
        <w:t>представления о государственных символах России</w:t>
      </w:r>
      <w:r>
        <w:rPr>
          <w:spacing w:val="60"/>
        </w:rPr>
        <w:t xml:space="preserve"> </w:t>
      </w:r>
      <w:r>
        <w:t>— гербе, флаге, гимне, знакомит с историей</w:t>
      </w:r>
      <w:r>
        <w:rPr>
          <w:spacing w:val="1"/>
        </w:rPr>
        <w:t xml:space="preserve"> </w:t>
      </w:r>
      <w:r>
        <w:t>их возникновения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форме.</w:t>
      </w:r>
      <w:r>
        <w:rPr>
          <w:spacing w:val="-2"/>
        </w:rPr>
        <w:t xml:space="preserve"> </w:t>
      </w:r>
      <w:r>
        <w:t>Обогащает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Россия</w:t>
      </w:r>
    </w:p>
    <w:p>
      <w:pPr>
        <w:pStyle w:val="6"/>
        <w:spacing w:before="1" w:line="276" w:lineRule="auto"/>
        <w:ind w:right="252" w:firstLine="0"/>
      </w:pPr>
      <w:r>
        <w:t>— большая многонациональная страна и воспитывает уважение к людям разных национальностей,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 их</w:t>
      </w:r>
      <w:r>
        <w:rPr>
          <w:spacing w:val="1"/>
        </w:rPr>
        <w:t xml:space="preserve"> </w:t>
      </w:r>
      <w:r>
        <w:t>образу жизни, 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 деятельности детей (рисуют, играют, обсуждают). Уделяет особое внимание традициям и</w:t>
      </w:r>
      <w:r>
        <w:rPr>
          <w:spacing w:val="1"/>
        </w:rPr>
        <w:t xml:space="preserve"> </w:t>
      </w:r>
      <w:r>
        <w:t>обычаям</w:t>
      </w:r>
      <w:r>
        <w:rPr>
          <w:spacing w:val="-2"/>
        </w:rPr>
        <w:t xml:space="preserve"> </w:t>
      </w:r>
      <w:r>
        <w:t>народов, которые</w:t>
      </w:r>
      <w:r>
        <w:rPr>
          <w:spacing w:val="-1"/>
        </w:rPr>
        <w:t xml:space="preserve"> </w:t>
      </w:r>
      <w:r>
        <w:t>проживают на</w:t>
      </w:r>
      <w:r>
        <w:rPr>
          <w:spacing w:val="-1"/>
        </w:rPr>
        <w:t xml:space="preserve"> </w:t>
      </w:r>
      <w:r>
        <w:t>территории малой</w:t>
      </w:r>
      <w:r>
        <w:rPr>
          <w:spacing w:val="1"/>
        </w:rPr>
        <w:t xml:space="preserve"> </w:t>
      </w:r>
      <w:r>
        <w:t>родины.</w:t>
      </w:r>
    </w:p>
    <w:p>
      <w:pPr>
        <w:pStyle w:val="6"/>
        <w:spacing w:line="276" w:lineRule="auto"/>
        <w:ind w:right="246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6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праздника,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традициями празднования, памятными местами в городе (поселке), посвященными празднику.</w:t>
      </w:r>
      <w:r>
        <w:rPr>
          <w:spacing w:val="1"/>
        </w:rPr>
        <w:t xml:space="preserve"> </w:t>
      </w:r>
      <w:r>
        <w:t>Воспитывает</w:t>
      </w:r>
      <w:r>
        <w:rPr>
          <w:spacing w:val="38"/>
        </w:rPr>
        <w:t xml:space="preserve"> </w:t>
      </w:r>
      <w:r>
        <w:t>уважение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защитникам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героям</w:t>
      </w:r>
      <w:r>
        <w:rPr>
          <w:spacing w:val="34"/>
        </w:rPr>
        <w:t xml:space="preserve"> </w:t>
      </w:r>
      <w:r>
        <w:t>Отечества.</w:t>
      </w:r>
      <w:r>
        <w:rPr>
          <w:spacing w:val="37"/>
        </w:rPr>
        <w:t xml:space="preserve"> </w:t>
      </w:r>
      <w:r>
        <w:t>Знакомит</w:t>
      </w:r>
      <w:r>
        <w:rPr>
          <w:spacing w:val="33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яркими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7" w:firstLine="0"/>
      </w:pPr>
      <w:r>
        <w:t>биографическими фактами, поступками героев Отечества, вызывает позитивный 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-1"/>
        </w:rPr>
        <w:t xml:space="preserve"> </w:t>
      </w:r>
      <w:r>
        <w:t>и чувство гордости.</w:t>
      </w:r>
    </w:p>
    <w:p>
      <w:pPr>
        <w:pStyle w:val="6"/>
        <w:spacing w:line="276" w:lineRule="auto"/>
        <w:ind w:right="251"/>
      </w:pPr>
      <w:r>
        <w:t>Педагог обогащает представления детей о Малой Родине: поддерживает любознательность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краю;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устроен</w:t>
      </w:r>
      <w:r>
        <w:rPr>
          <w:spacing w:val="1"/>
        </w:rPr>
        <w:t xml:space="preserve"> </w:t>
      </w:r>
      <w:r>
        <w:t>населенный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(расположение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площадей,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инфраструктуры);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некоторых символов и памятников города (поселка), развивает умения откликаться на 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объектах.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социальной активности: желание принять участие в значимых событиях, переживание эмоций,</w:t>
      </w:r>
      <w:r>
        <w:rPr>
          <w:spacing w:val="1"/>
        </w:rPr>
        <w:t xml:space="preserve"> </w:t>
      </w:r>
      <w:r>
        <w:t>связанных с событиями военных лет и подвигами горожан, (чествование ветеранов, социальные</w:t>
      </w:r>
      <w:r>
        <w:rPr>
          <w:spacing w:val="1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воспитания.</w:t>
      </w:r>
    </w:p>
    <w:p>
      <w:pPr>
        <w:pStyle w:val="6"/>
        <w:spacing w:before="43" w:line="276" w:lineRule="auto"/>
        <w:ind w:right="243"/>
      </w:pPr>
      <w:r>
        <w:t>Педагог обогащает представления детей о труде взрослых, знакомит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производительного</w:t>
      </w:r>
      <w:r>
        <w:rPr>
          <w:spacing w:val="1"/>
        </w:rPr>
        <w:t xml:space="preserve"> </w:t>
      </w:r>
      <w:r>
        <w:t>(промышленность,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медицина,</w:t>
      </w:r>
      <w:r>
        <w:rPr>
          <w:spacing w:val="60"/>
        </w:rPr>
        <w:t xml:space="preserve"> </w:t>
      </w:r>
      <w:r>
        <w:t>торговля)</w:t>
      </w:r>
      <w:r>
        <w:rPr>
          <w:spacing w:val="-57"/>
        </w:rPr>
        <w:t xml:space="preserve"> </w:t>
      </w:r>
      <w:r>
        <w:t>труда. Создает образовательные ситуации по ознакомлению детей с конкретными профессиями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 профессиями,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 каждой профессии в соответствии с общей структурой трудового процесса (мотив,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результат):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продает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фабрике</w:t>
      </w:r>
      <w:r>
        <w:rPr>
          <w:spacing w:val="1"/>
        </w:rPr>
        <w:t xml:space="preserve"> </w:t>
      </w:r>
      <w:r>
        <w:t>изготавливает</w:t>
      </w:r>
      <w:r>
        <w:rPr>
          <w:spacing w:val="-1"/>
        </w:rPr>
        <w:t xml:space="preserve"> </w:t>
      </w:r>
      <w:r>
        <w:t>товар,</w:t>
      </w:r>
      <w:r>
        <w:rPr>
          <w:spacing w:val="-1"/>
        </w:rPr>
        <w:t xml:space="preserve"> </w:t>
      </w:r>
      <w:r>
        <w:t>шофер</w:t>
      </w:r>
      <w:r>
        <w:rPr>
          <w:spacing w:val="-1"/>
        </w:rPr>
        <w:t xml:space="preserve"> </w:t>
      </w:r>
      <w:r>
        <w:t>развозит</w:t>
      </w:r>
      <w:r>
        <w:rPr>
          <w:spacing w:val="-1"/>
        </w:rPr>
        <w:t xml:space="preserve"> </w:t>
      </w:r>
      <w:r>
        <w:t>товар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магазинам,</w:t>
      </w:r>
      <w:r>
        <w:rPr>
          <w:spacing w:val="-1"/>
        </w:rPr>
        <w:t xml:space="preserve"> </w:t>
      </w:r>
      <w:r>
        <w:t>грузчик</w:t>
      </w:r>
      <w:r>
        <w:rPr>
          <w:spacing w:val="-1"/>
        </w:rPr>
        <w:t xml:space="preserve"> </w:t>
      </w:r>
      <w:r>
        <w:t>разгружает</w:t>
      </w:r>
      <w:r>
        <w:rPr>
          <w:spacing w:val="-1"/>
        </w:rPr>
        <w:t xml:space="preserve"> </w:t>
      </w:r>
      <w:r>
        <w:t>товар.</w:t>
      </w:r>
    </w:p>
    <w:p>
      <w:pPr>
        <w:pStyle w:val="6"/>
        <w:spacing w:line="276" w:lineRule="auto"/>
        <w:ind w:right="247"/>
      </w:pPr>
      <w:r>
        <w:t>Педагог формирует представление детей о современной технике, ее разнообразии, создает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показывает, как техника способствует ускорению получения результата труда и облегчению труда</w:t>
      </w:r>
      <w:r>
        <w:rPr>
          <w:spacing w:val="1"/>
        </w:rPr>
        <w:t xml:space="preserve"> </w:t>
      </w:r>
      <w:r>
        <w:t>взрослых.</w:t>
      </w:r>
    </w:p>
    <w:p>
      <w:pPr>
        <w:pStyle w:val="6"/>
        <w:spacing w:line="276" w:lineRule="auto"/>
        <w:ind w:right="252"/>
      </w:pPr>
      <w:r>
        <w:t>Педагог создает условия для знакомства детей с экономическими знаниями, рассказывает 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товаре,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финансовой грамотности человека, обсуждает с детьми назначение денег и их участие в процессе</w:t>
      </w:r>
      <w:r>
        <w:rPr>
          <w:spacing w:val="1"/>
        </w:rPr>
        <w:t xml:space="preserve"> </w:t>
      </w:r>
      <w:r>
        <w:t>приобретения товаров или услуг, организует проблемные и игровые ситуации для детей, развивает</w:t>
      </w:r>
      <w:r>
        <w:rPr>
          <w:spacing w:val="-57"/>
        </w:rPr>
        <w:t xml:space="preserve"> </w:t>
      </w:r>
      <w:r>
        <w:t>умения планировать расходы на покупку необходимых товаров и услуг, формирует уважение к</w:t>
      </w:r>
      <w:r>
        <w:rPr>
          <w:spacing w:val="1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родителей.</w:t>
      </w:r>
    </w:p>
    <w:p>
      <w:pPr>
        <w:pStyle w:val="6"/>
        <w:spacing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самообслуживания в группе (убрать постель после сна, расставить ровно стулья за столами в зоне</w:t>
      </w:r>
      <w:r>
        <w:rPr>
          <w:spacing w:val="1"/>
        </w:rPr>
        <w:t xml:space="preserve"> </w:t>
      </w:r>
      <w:r>
        <w:t>учебной деятельности), создает проблемные и игровые ситуации для развития умений выполнять</w:t>
      </w:r>
      <w:r>
        <w:rPr>
          <w:spacing w:val="1"/>
        </w:rPr>
        <w:t xml:space="preserve"> </w:t>
      </w:r>
      <w:r>
        <w:t>отдельные трудовые действия, привлекает к решению поставленных</w:t>
      </w:r>
      <w:r>
        <w:rPr>
          <w:spacing w:val="1"/>
        </w:rPr>
        <w:t xml:space="preserve"> </w:t>
      </w:r>
      <w:r>
        <w:t>задач родителей с 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вымыть</w:t>
      </w:r>
      <w:r>
        <w:rPr>
          <w:spacing w:val="1"/>
        </w:rPr>
        <w:t xml:space="preserve"> </w:t>
      </w:r>
      <w:r>
        <w:t>тарелку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-1"/>
        </w:rPr>
        <w:t xml:space="preserve"> </w:t>
      </w:r>
      <w:r>
        <w:t>платок,</w:t>
      </w:r>
      <w:r>
        <w:rPr>
          <w:spacing w:val="-3"/>
        </w:rPr>
        <w:t xml:space="preserve"> </w:t>
      </w:r>
      <w:r>
        <w:t>покормить</w:t>
      </w:r>
      <w:r>
        <w:rPr>
          <w:spacing w:val="1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питомца</w:t>
      </w:r>
      <w:r>
        <w:rPr>
          <w:spacing w:val="-1"/>
        </w:rPr>
        <w:t xml:space="preserve"> </w:t>
      </w:r>
      <w:r>
        <w:t>и т.п.</w:t>
      </w:r>
    </w:p>
    <w:p>
      <w:pPr>
        <w:pStyle w:val="6"/>
        <w:spacing w:line="276" w:lineRule="auto"/>
        <w:ind w:right="252"/>
      </w:pPr>
      <w:r>
        <w:t>Педагог создает условия для коллективного выполнения детьми трудовых поручений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дежурства,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трудового результата.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поведения.</w:t>
      </w:r>
    </w:p>
    <w:p>
      <w:pPr>
        <w:pStyle w:val="6"/>
        <w:spacing w:before="41"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 для закрепления представлений детей 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быту, на улице, в природе, в общении с людьми. Обсуждает с детьми содержание</w:t>
      </w:r>
      <w:r>
        <w:rPr>
          <w:spacing w:val="1"/>
        </w:rPr>
        <w:t xml:space="preserve"> </w:t>
      </w:r>
      <w:r>
        <w:t>детских книг, где герои попадают в опасные ситуации, побуждает детей к рассуждениям, что</w:t>
      </w:r>
      <w:r>
        <w:rPr>
          <w:spacing w:val="1"/>
        </w:rPr>
        <w:t xml:space="preserve"> </w:t>
      </w:r>
      <w:r>
        <w:t>нужно</w:t>
      </w:r>
      <w:r>
        <w:rPr>
          <w:spacing w:val="45"/>
        </w:rPr>
        <w:t xml:space="preserve"> </w:t>
      </w:r>
      <w:r>
        <w:t>было</w:t>
      </w:r>
      <w:r>
        <w:rPr>
          <w:spacing w:val="46"/>
        </w:rPr>
        <w:t xml:space="preserve"> </w:t>
      </w:r>
      <w:r>
        <w:t>сделать,</w:t>
      </w:r>
      <w:r>
        <w:rPr>
          <w:spacing w:val="45"/>
        </w:rPr>
        <w:t xml:space="preserve"> </w:t>
      </w:r>
      <w:r>
        <w:t>чтобы</w:t>
      </w:r>
      <w:r>
        <w:rPr>
          <w:spacing w:val="45"/>
        </w:rPr>
        <w:t xml:space="preserve"> </w:t>
      </w:r>
      <w:r>
        <w:t>избежать</w:t>
      </w:r>
      <w:r>
        <w:rPr>
          <w:spacing w:val="47"/>
        </w:rPr>
        <w:t xml:space="preserve"> </w:t>
      </w:r>
      <w:r>
        <w:t>опасности,</w:t>
      </w:r>
      <w:r>
        <w:rPr>
          <w:spacing w:val="45"/>
        </w:rPr>
        <w:t xml:space="preserve"> </w:t>
      </w:r>
      <w:r>
        <w:t>обговаривает</w:t>
      </w:r>
      <w:r>
        <w:rPr>
          <w:spacing w:val="46"/>
        </w:rPr>
        <w:t xml:space="preserve"> </w:t>
      </w:r>
      <w:r>
        <w:t>вместе</w:t>
      </w:r>
      <w:r>
        <w:rPr>
          <w:spacing w:val="4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детьми</w:t>
      </w:r>
      <w:r>
        <w:rPr>
          <w:spacing w:val="46"/>
        </w:rPr>
        <w:t xml:space="preserve"> </w:t>
      </w:r>
      <w:r>
        <w:t>алгоритм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 w:firstLine="0"/>
      </w:pPr>
      <w:r>
        <w:t>безопасного поведения. Рассматривает с детьми картинки, постеры, где раскрывается связь между</w:t>
      </w:r>
      <w:r>
        <w:rPr>
          <w:spacing w:val="1"/>
        </w:rPr>
        <w:t xml:space="preserve"> </w:t>
      </w:r>
      <w:r>
        <w:t>необдуманным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неосторожным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разрешения</w:t>
      </w:r>
      <w:r>
        <w:rPr>
          <w:spacing w:val="-57"/>
        </w:rPr>
        <w:t xml:space="preserve"> </w:t>
      </w:r>
      <w:r>
        <w:t>ситуации (наступил на люк – чуть не провалился в шахту, толкнул ребенка на горке</w:t>
      </w:r>
      <w:r>
        <w:rPr>
          <w:spacing w:val="60"/>
        </w:rPr>
        <w:t xml:space="preserve"> </w:t>
      </w:r>
      <w:r>
        <w:t>– мальчик</w:t>
      </w:r>
      <w:r>
        <w:rPr>
          <w:spacing w:val="1"/>
        </w:rPr>
        <w:t xml:space="preserve"> </w:t>
      </w:r>
      <w:r>
        <w:t>упал на острый лед и т.п.). Инициирует проблемными вопросами желание детей рассказать о 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картинках.</w:t>
      </w:r>
    </w:p>
    <w:p>
      <w:pPr>
        <w:pStyle w:val="6"/>
        <w:spacing w:line="276" w:lineRule="auto"/>
        <w:ind w:right="247"/>
      </w:pPr>
      <w:r>
        <w:t>Педагог создает</w:t>
      </w:r>
      <w:r>
        <w:rPr>
          <w:spacing w:val="1"/>
        </w:rPr>
        <w:t xml:space="preserve"> </w:t>
      </w:r>
      <w:r>
        <w:t>условия для 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 где можно было бы</w:t>
      </w:r>
      <w:r>
        <w:rPr>
          <w:spacing w:val="1"/>
        </w:rPr>
        <w:t xml:space="preserve"> </w:t>
      </w:r>
      <w:r>
        <w:t>применить навыки безопасного поведения: организует игровые и проблемные ситуации, решая</w:t>
      </w:r>
      <w:r>
        <w:rPr>
          <w:spacing w:val="1"/>
        </w:rPr>
        <w:t xml:space="preserve"> </w:t>
      </w:r>
      <w:r>
        <w:t>которые ребенок может закрепить правила безопасного поведения. Инициирует вместе с детьми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находки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 Читает с детьми художественную литературу, инициирует обсуждение с детьми тех</w:t>
      </w:r>
      <w:r>
        <w:rPr>
          <w:spacing w:val="1"/>
        </w:rPr>
        <w:t xml:space="preserve"> </w:t>
      </w:r>
      <w:r>
        <w:t>эпизодов книги, где герои попадают в опасную ситуацию, активизирует проблемными вопросами</w:t>
      </w:r>
      <w:r>
        <w:rPr>
          <w:spacing w:val="1"/>
        </w:rPr>
        <w:t xml:space="preserve"> </w:t>
      </w:r>
      <w:r>
        <w:t>желание детей</w:t>
      </w:r>
      <w:r>
        <w:rPr>
          <w:spacing w:val="1"/>
        </w:rPr>
        <w:t xml:space="preserve"> </w:t>
      </w:r>
      <w:r>
        <w:t>рассказать, как</w:t>
      </w:r>
      <w:r>
        <w:rPr>
          <w:spacing w:val="1"/>
        </w:rPr>
        <w:t xml:space="preserve"> </w:t>
      </w:r>
      <w:r>
        <w:t>нужно было</w:t>
      </w:r>
      <w:r>
        <w:rPr>
          <w:spacing w:val="1"/>
        </w:rPr>
        <w:t xml:space="preserve"> </w:t>
      </w:r>
      <w:r>
        <w:t>себя вести</w:t>
      </w:r>
      <w:r>
        <w:rPr>
          <w:spacing w:val="1"/>
        </w:rPr>
        <w:t xml:space="preserve"> </w:t>
      </w:r>
      <w:r>
        <w:t>в подобной</w:t>
      </w:r>
      <w:r>
        <w:rPr>
          <w:spacing w:val="1"/>
        </w:rPr>
        <w:t xml:space="preserve"> </w:t>
      </w:r>
      <w:r>
        <w:t>ситуации, чтобы избежать</w:t>
      </w:r>
      <w:r>
        <w:rPr>
          <w:spacing w:val="1"/>
        </w:rPr>
        <w:t xml:space="preserve"> </w:t>
      </w:r>
      <w:r>
        <w:t>опасности.</w:t>
      </w:r>
    </w:p>
    <w:p>
      <w:pPr>
        <w:pStyle w:val="6"/>
        <w:spacing w:before="2" w:line="276" w:lineRule="auto"/>
        <w:ind w:right="248"/>
      </w:pPr>
      <w:r>
        <w:t>Воспитатель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сетью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ресурсами.</w:t>
      </w:r>
    </w:p>
    <w:p>
      <w:pPr>
        <w:pStyle w:val="6"/>
        <w:spacing w:line="276" w:lineRule="auto"/>
        <w:ind w:right="247"/>
      </w:pPr>
      <w:r>
        <w:rPr>
          <w:b/>
          <w:i/>
        </w:rPr>
        <w:t>В результате, к концу 6 года жизни</w:t>
      </w:r>
      <w:r>
        <w:t>, ребенок положительно настроен по отношению 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сдержанность по отношению к незнакомым людям; ориентируется на известные общепринятые</w:t>
      </w:r>
      <w:r>
        <w:rPr>
          <w:spacing w:val="1"/>
        </w:rPr>
        <w:t xml:space="preserve"> </w:t>
      </w:r>
      <w:r>
        <w:t>нормы и правила культуры поведения в контактах со взрослыми и сверстниками; интересуется</w:t>
      </w:r>
      <w:r>
        <w:rPr>
          <w:spacing w:val="1"/>
        </w:rPr>
        <w:t xml:space="preserve"> </w:t>
      </w:r>
      <w:r>
        <w:t>жизнью семьи и детского сада; в общении со сверстниками дружелюбен, доброжелателен, умеет</w:t>
      </w:r>
      <w:r>
        <w:rPr>
          <w:spacing w:val="1"/>
        </w:rPr>
        <w:t xml:space="preserve"> </w:t>
      </w:r>
      <w:r>
        <w:t>принимать общий замысел, договариваться, вносить предложения, соблюдает общие правила в</w:t>
      </w:r>
      <w:r>
        <w:rPr>
          <w:spacing w:val="1"/>
        </w:rPr>
        <w:t xml:space="preserve"> </w:t>
      </w:r>
      <w:r>
        <w:t>игре и совместной деятельности; различает разные эмоциональные состояния, учитывает их 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просьбу помочь,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хорошо</w:t>
      </w:r>
      <w:r>
        <w:rPr>
          <w:spacing w:val="60"/>
        </w:rPr>
        <w:t xml:space="preserve"> </w:t>
      </w:r>
      <w:r>
        <w:t>освоил;</w:t>
      </w:r>
      <w:r>
        <w:rPr>
          <w:spacing w:val="-5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плохо,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представления.</w:t>
      </w:r>
    </w:p>
    <w:p>
      <w:pPr>
        <w:pStyle w:val="6"/>
        <w:spacing w:line="276" w:lineRule="auto"/>
        <w:ind w:right="245"/>
      </w:pPr>
      <w:r>
        <w:t>Проявляет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обычаям и традициям. Знает государственные праздники, уважает</w:t>
      </w:r>
      <w:r>
        <w:rPr>
          <w:spacing w:val="1"/>
        </w:rPr>
        <w:t xml:space="preserve"> </w:t>
      </w:r>
      <w:r>
        <w:t>традиции их</w:t>
      </w:r>
      <w:r>
        <w:rPr>
          <w:spacing w:val="1"/>
        </w:rPr>
        <w:t xml:space="preserve"> </w:t>
      </w:r>
      <w:r>
        <w:t>празднования,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гордость за</w:t>
      </w:r>
      <w:r>
        <w:rPr>
          <w:spacing w:val="-1"/>
        </w:rPr>
        <w:t xml:space="preserve"> </w:t>
      </w:r>
      <w:r>
        <w:t>поступки героев</w:t>
      </w:r>
      <w:r>
        <w:rPr>
          <w:spacing w:val="-2"/>
        </w:rPr>
        <w:t xml:space="preserve"> </w:t>
      </w:r>
      <w:r>
        <w:t>Отечества.</w:t>
      </w:r>
    </w:p>
    <w:p>
      <w:pPr>
        <w:pStyle w:val="6"/>
        <w:spacing w:line="276" w:lineRule="auto"/>
        <w:ind w:right="251"/>
      </w:pPr>
      <w:r>
        <w:t>Активен в стремлении к познанию разных видов труда и профессий, применению техники,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труде;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миру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результату труда взрослых, стремится участвовать в труде взрослых; самостоятелен, инициативен</w:t>
      </w:r>
      <w:r>
        <w:rPr>
          <w:spacing w:val="1"/>
        </w:rPr>
        <w:t xml:space="preserve"> </w:t>
      </w:r>
      <w:r>
        <w:t>в самообслуживании; с готовностью участвует со сверстниками в разных видах повседневного и</w:t>
      </w:r>
      <w:r>
        <w:rPr>
          <w:spacing w:val="1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труда.</w:t>
      </w:r>
    </w:p>
    <w:p>
      <w:pPr>
        <w:pStyle w:val="6"/>
        <w:spacing w:line="276" w:lineRule="auto"/>
        <w:ind w:right="251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осмысленны;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-57"/>
        </w:rPr>
        <w:t xml:space="preserve"> </w:t>
      </w:r>
      <w:r>
        <w:t>соблюдать правила безопасного поведения в подвижных</w:t>
      </w:r>
      <w:r>
        <w:rPr>
          <w:spacing w:val="1"/>
        </w:rPr>
        <w:t xml:space="preserve"> </w:t>
      </w:r>
      <w:r>
        <w:t>играх; пользоваться под присмотром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использовать мобильные устройства и планшеты; быть осторожным при общении с незнакомыми</w:t>
      </w:r>
      <w:r>
        <w:rPr>
          <w:spacing w:val="1"/>
        </w:rPr>
        <w:t xml:space="preserve"> </w:t>
      </w:r>
      <w:r>
        <w:t>животными;</w:t>
      </w:r>
      <w:r>
        <w:rPr>
          <w:spacing w:val="-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дороги,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транспорте;</w:t>
      </w:r>
    </w:p>
    <w:p>
      <w:pPr>
        <w:pStyle w:val="3"/>
        <w:spacing w:before="5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 лет</w:t>
      </w:r>
    </w:p>
    <w:p>
      <w:pPr>
        <w:pStyle w:val="6"/>
        <w:spacing w:before="36" w:line="276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/>
          <w:i/>
        </w:rPr>
        <w:t>задачам</w:t>
      </w:r>
      <w:r>
        <w:t>и 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отношений:</w:t>
      </w:r>
    </w:p>
    <w:p>
      <w:pPr>
        <w:spacing w:after="0" w:line="275" w:lineRule="exact"/>
        <w:jc w:val="both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3"/>
      </w:pPr>
      <w:r>
        <w:t>поддерживать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школьником;</w:t>
      </w:r>
    </w:p>
    <w:p>
      <w:pPr>
        <w:pStyle w:val="6"/>
        <w:spacing w:before="1" w:line="276" w:lineRule="auto"/>
        <w:ind w:right="251"/>
      </w:pPr>
      <w:r>
        <w:t>обогащать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начал</w:t>
      </w:r>
      <w:r>
        <w:rPr>
          <w:spacing w:val="-1"/>
        </w:rPr>
        <w:t xml:space="preserve"> </w:t>
      </w:r>
      <w:r>
        <w:t>социально-значимой</w:t>
      </w:r>
      <w:r>
        <w:rPr>
          <w:spacing w:val="-1"/>
        </w:rPr>
        <w:t xml:space="preserve"> </w:t>
      </w:r>
      <w:r>
        <w:t>активности;</w:t>
      </w:r>
    </w:p>
    <w:p>
      <w:pPr>
        <w:pStyle w:val="6"/>
        <w:spacing w:line="276" w:lineRule="auto"/>
        <w:ind w:right="251"/>
      </w:pPr>
      <w:r>
        <w:t>обогащать эмоциональный опыт ребенка, развивать способность ребенка распознавать свои</w:t>
      </w:r>
      <w:r>
        <w:rPr>
          <w:spacing w:val="-57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конкретных ситуациях</w:t>
      </w:r>
      <w:r>
        <w:rPr>
          <w:spacing w:val="-2"/>
        </w:rPr>
        <w:t xml:space="preserve"> </w:t>
      </w:r>
      <w:r>
        <w:t>и обосновывать свои</w:t>
      </w:r>
      <w:r>
        <w:rPr>
          <w:spacing w:val="-1"/>
        </w:rPr>
        <w:t xml:space="preserve"> </w:t>
      </w:r>
      <w:r>
        <w:t>намерения и</w:t>
      </w:r>
      <w:r>
        <w:rPr>
          <w:spacing w:val="-1"/>
        </w:rPr>
        <w:t xml:space="preserve"> </w:t>
      </w:r>
      <w:r>
        <w:t>ценностные</w:t>
      </w:r>
      <w:r>
        <w:rPr>
          <w:spacing w:val="-2"/>
        </w:rPr>
        <w:t xml:space="preserve"> </w:t>
      </w:r>
      <w:r>
        <w:t>ориентации;</w:t>
      </w:r>
    </w:p>
    <w:p>
      <w:pPr>
        <w:pStyle w:val="6"/>
        <w:spacing w:line="276" w:lineRule="auto"/>
        <w:ind w:right="250"/>
      </w:pP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6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-1"/>
        </w:rPr>
        <w:t xml:space="preserve"> </w:t>
      </w:r>
      <w:r>
        <w:t>способами;</w:t>
      </w:r>
    </w:p>
    <w:p>
      <w:pPr>
        <w:pStyle w:val="6"/>
        <w:spacing w:line="276" w:lineRule="auto"/>
        <w:ind w:right="246"/>
      </w:pPr>
      <w:r>
        <w:t>воспитывать привычки культурного поведения и общения с людьми, основ этикета, 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>
      <w:pPr>
        <w:pStyle w:val="6"/>
        <w:spacing w:before="41" w:line="278" w:lineRule="auto"/>
        <w:ind w:right="253"/>
      </w:pPr>
      <w:r>
        <w:t>воспитывать патриотические и интернациональные чувства, любовь и уважение к Родине, к</w:t>
      </w:r>
      <w:r>
        <w:rPr>
          <w:spacing w:val="-57"/>
        </w:rPr>
        <w:t xml:space="preserve"> </w:t>
      </w:r>
      <w:r>
        <w:t>представителям</w:t>
      </w:r>
      <w:r>
        <w:rPr>
          <w:spacing w:val="-2"/>
        </w:rPr>
        <w:t xml:space="preserve"> </w:t>
      </w:r>
      <w:r>
        <w:t>разных национальностей,</w:t>
      </w:r>
      <w:r>
        <w:rPr>
          <w:spacing w:val="-4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их</w:t>
      </w:r>
      <w:r>
        <w:rPr>
          <w:spacing w:val="-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и обычаям;</w:t>
      </w:r>
    </w:p>
    <w:p>
      <w:pPr>
        <w:pStyle w:val="6"/>
        <w:spacing w:line="276" w:lineRule="auto"/>
        <w:ind w:right="253"/>
      </w:pPr>
      <w:r>
        <w:t>расширять представления детей о государственных праздниках и поддерживать интерес</w:t>
      </w:r>
      <w:r>
        <w:rPr>
          <w:spacing w:val="1"/>
        </w:rPr>
        <w:t xml:space="preserve"> </w:t>
      </w:r>
      <w:r>
        <w:t>детей к событиям, происходящим в стране, развивать чувство гордости за достижения страны в</w:t>
      </w:r>
      <w:r>
        <w:rPr>
          <w:spacing w:val="1"/>
        </w:rPr>
        <w:t xml:space="preserve"> </w:t>
      </w:r>
      <w:r>
        <w:t>области спорта, науки</w:t>
      </w:r>
      <w:r>
        <w:rPr>
          <w:spacing w:val="2"/>
        </w:rPr>
        <w:t xml:space="preserve"> </w:t>
      </w:r>
      <w:r>
        <w:t>и искусства,</w:t>
      </w:r>
      <w:r>
        <w:rPr>
          <w:spacing w:val="1"/>
        </w:rPr>
        <w:t xml:space="preserve"> </w:t>
      </w:r>
      <w:r>
        <w:t>служения и</w:t>
      </w:r>
      <w:r>
        <w:rPr>
          <w:spacing w:val="-1"/>
        </w:rPr>
        <w:t xml:space="preserve"> </w:t>
      </w:r>
      <w:r>
        <w:t>верности</w:t>
      </w:r>
      <w:r>
        <w:rPr>
          <w:spacing w:val="1"/>
        </w:rPr>
        <w:t xml:space="preserve"> </w:t>
      </w:r>
      <w:r>
        <w:t>интересам</w:t>
      </w:r>
      <w:r>
        <w:rPr>
          <w:spacing w:val="-2"/>
        </w:rPr>
        <w:t xml:space="preserve"> </w:t>
      </w:r>
      <w:r>
        <w:t>страны;</w:t>
      </w:r>
    </w:p>
    <w:p>
      <w:pPr>
        <w:pStyle w:val="6"/>
        <w:spacing w:line="276" w:lineRule="auto"/>
        <w:ind w:right="251"/>
      </w:pPr>
      <w:r>
        <w:t>знакомить с целями и доступными практиками волонтерства в России и включать детей при</w:t>
      </w:r>
      <w:r>
        <w:rPr>
          <w:spacing w:val="-57"/>
        </w:rPr>
        <w:t xml:space="preserve"> </w:t>
      </w:r>
      <w:r>
        <w:t>поддержке взрослых в социальные акции, волонтерские мероприятия в детском саду и в городе</w:t>
      </w:r>
      <w:r>
        <w:rPr>
          <w:spacing w:val="1"/>
        </w:rPr>
        <w:t xml:space="preserve"> </w:t>
      </w:r>
      <w:r>
        <w:t>(поселке);</w:t>
      </w:r>
    </w:p>
    <w:p>
      <w:pPr>
        <w:pStyle w:val="6"/>
        <w:spacing w:line="276" w:lineRule="auto"/>
        <w:ind w:right="250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городу</w:t>
      </w:r>
      <w:r>
        <w:rPr>
          <w:spacing w:val="1"/>
        </w:rPr>
        <w:t xml:space="preserve"> </w:t>
      </w:r>
      <w:r>
        <w:t>(поселку),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удивления,</w:t>
      </w:r>
      <w:r>
        <w:rPr>
          <w:spacing w:val="-57"/>
        </w:rPr>
        <w:t xml:space="preserve"> </w:t>
      </w:r>
      <w:r>
        <w:t>восхищения достопримечательностями, событиями прошлого и настоящего; поощрять 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праздновании</w:t>
      </w:r>
      <w:r>
        <w:rPr>
          <w:spacing w:val="-3"/>
        </w:rPr>
        <w:t xml:space="preserve"> </w:t>
      </w:r>
      <w:r>
        <w:t>событий, связанных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местом проживания.</w:t>
      </w:r>
    </w:p>
    <w:p>
      <w:pPr>
        <w:spacing w:before="0"/>
        <w:ind w:left="921" w:right="0" w:firstLine="0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:</w:t>
      </w:r>
    </w:p>
    <w:p>
      <w:pPr>
        <w:pStyle w:val="6"/>
        <w:spacing w:before="37"/>
        <w:ind w:left="921" w:firstLine="0"/>
      </w:pPr>
      <w:r>
        <w:t>развивать ценностное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взрослых;</w:t>
      </w:r>
    </w:p>
    <w:p>
      <w:pPr>
        <w:pStyle w:val="6"/>
        <w:spacing w:before="41" w:line="278" w:lineRule="auto"/>
        <w:jc w:val="left"/>
      </w:pPr>
      <w:r>
        <w:t>формировать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труде</w:t>
      </w:r>
      <w:r>
        <w:rPr>
          <w:spacing w:val="9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ценности</w:t>
      </w:r>
      <w:r>
        <w:rPr>
          <w:spacing w:val="10"/>
        </w:rPr>
        <w:t xml:space="preserve"> </w:t>
      </w:r>
      <w:r>
        <w:t>общества,</w:t>
      </w:r>
      <w:r>
        <w:rPr>
          <w:spacing w:val="9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разнообразии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взаимосвязи</w:t>
      </w:r>
      <w:r>
        <w:rPr>
          <w:spacing w:val="-5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профессий;</w:t>
      </w:r>
    </w:p>
    <w:p>
      <w:pPr>
        <w:pStyle w:val="6"/>
        <w:spacing w:line="276" w:lineRule="auto"/>
        <w:jc w:val="left"/>
      </w:pPr>
      <w:r>
        <w:t>формировать</w:t>
      </w:r>
      <w:r>
        <w:rPr>
          <w:spacing w:val="38"/>
        </w:rPr>
        <w:t xml:space="preserve"> </w:t>
      </w:r>
      <w:r>
        <w:t>элементы</w:t>
      </w:r>
      <w:r>
        <w:rPr>
          <w:spacing w:val="36"/>
        </w:rPr>
        <w:t xml:space="preserve"> </w:t>
      </w:r>
      <w:r>
        <w:t>финансовой</w:t>
      </w:r>
      <w:r>
        <w:rPr>
          <w:spacing w:val="37"/>
        </w:rPr>
        <w:t xml:space="preserve"> </w:t>
      </w:r>
      <w:r>
        <w:t>грамотности,</w:t>
      </w:r>
      <w:r>
        <w:rPr>
          <w:spacing w:val="36"/>
        </w:rPr>
        <w:t xml:space="preserve"> </w:t>
      </w:r>
      <w:r>
        <w:t>осознания</w:t>
      </w:r>
      <w:r>
        <w:rPr>
          <w:spacing w:val="37"/>
        </w:rPr>
        <w:t xml:space="preserve"> </w:t>
      </w:r>
      <w:r>
        <w:t>материальных</w:t>
      </w:r>
      <w:r>
        <w:rPr>
          <w:spacing w:val="38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ограниченности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ресурсов;</w:t>
      </w:r>
    </w:p>
    <w:p>
      <w:pPr>
        <w:pStyle w:val="6"/>
        <w:spacing w:line="278" w:lineRule="auto"/>
        <w:ind w:right="1201"/>
        <w:jc w:val="left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умения</w:t>
      </w:r>
      <w:r>
        <w:rPr>
          <w:spacing w:val="-57"/>
        </w:rPr>
        <w:t xml:space="preserve"> </w:t>
      </w:r>
      <w:r>
        <w:t>включаться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реальные</w:t>
      </w:r>
      <w:r>
        <w:rPr>
          <w:spacing w:val="-3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со взрослыми и</w:t>
      </w:r>
      <w:r>
        <w:rPr>
          <w:spacing w:val="-1"/>
        </w:rPr>
        <w:t xml:space="preserve"> </w:t>
      </w:r>
      <w:r>
        <w:t>сверстниками;</w:t>
      </w:r>
    </w:p>
    <w:p>
      <w:pPr>
        <w:pStyle w:val="6"/>
        <w:spacing w:line="272" w:lineRule="exact"/>
        <w:ind w:left="921" w:firstLine="0"/>
        <w:jc w:val="left"/>
      </w:pPr>
      <w:r>
        <w:t>поддерживать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совместном</w:t>
      </w:r>
      <w:r>
        <w:rPr>
          <w:spacing w:val="-5"/>
        </w:rPr>
        <w:t xml:space="preserve"> </w:t>
      </w:r>
      <w:r>
        <w:t>труде;</w:t>
      </w:r>
    </w:p>
    <w:p>
      <w:pPr>
        <w:pStyle w:val="6"/>
        <w:spacing w:before="35" w:line="276" w:lineRule="auto"/>
        <w:jc w:val="left"/>
      </w:pPr>
      <w:r>
        <w:t>воспитывать</w:t>
      </w:r>
      <w:r>
        <w:rPr>
          <w:spacing w:val="27"/>
        </w:rPr>
        <w:t xml:space="preserve"> </w:t>
      </w:r>
      <w:r>
        <w:t>ответственность,</w:t>
      </w:r>
      <w:r>
        <w:rPr>
          <w:spacing w:val="23"/>
        </w:rPr>
        <w:t xml:space="preserve"> </w:t>
      </w:r>
      <w:r>
        <w:t>добросовестность,</w:t>
      </w:r>
      <w:r>
        <w:rPr>
          <w:spacing w:val="25"/>
        </w:rPr>
        <w:t xml:space="preserve"> </w:t>
      </w:r>
      <w:r>
        <w:t>стремление</w:t>
      </w:r>
      <w:r>
        <w:rPr>
          <w:spacing w:val="24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участию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труде</w:t>
      </w:r>
      <w:r>
        <w:rPr>
          <w:spacing w:val="24"/>
        </w:rPr>
        <w:t xml:space="preserve"> </w:t>
      </w:r>
      <w:r>
        <w:t>взрослых,</w:t>
      </w:r>
      <w:r>
        <w:rPr>
          <w:spacing w:val="-57"/>
        </w:rPr>
        <w:t xml:space="preserve"> </w:t>
      </w:r>
      <w:r>
        <w:t>оказанию</w:t>
      </w:r>
      <w:r>
        <w:rPr>
          <w:spacing w:val="-3"/>
        </w:rPr>
        <w:t xml:space="preserve"> </w:t>
      </w:r>
      <w:r>
        <w:t>посильной</w:t>
      </w:r>
      <w:r>
        <w:rPr>
          <w:spacing w:val="-2"/>
        </w:rPr>
        <w:t xml:space="preserve"> </w:t>
      </w:r>
      <w:r>
        <w:t>помощи.</w:t>
      </w:r>
    </w:p>
    <w:p>
      <w:pPr>
        <w:spacing w:before="1"/>
        <w:ind w:left="921" w:right="0" w:firstLine="0"/>
        <w:jc w:val="left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sz w:val="24"/>
        </w:rPr>
        <w:t>:</w:t>
      </w:r>
    </w:p>
    <w:p>
      <w:pPr>
        <w:pStyle w:val="6"/>
        <w:spacing w:before="41" w:line="276" w:lineRule="auto"/>
        <w:ind w:right="245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пешехода</w:t>
      </w:r>
      <w:r>
        <w:rPr>
          <w:spacing w:val="-2"/>
        </w:rPr>
        <w:t xml:space="preserve"> </w:t>
      </w:r>
      <w:r>
        <w:t>и пассажира</w:t>
      </w:r>
      <w:r>
        <w:rPr>
          <w:spacing w:val="-1"/>
        </w:rPr>
        <w:t xml:space="preserve"> </w:t>
      </w:r>
      <w:r>
        <w:t>транспортного средства;</w:t>
      </w:r>
    </w:p>
    <w:p>
      <w:pPr>
        <w:pStyle w:val="6"/>
        <w:spacing w:before="1" w:line="276" w:lineRule="auto"/>
        <w:ind w:right="250"/>
      </w:pPr>
      <w:r>
        <w:t>воспитывать</w:t>
      </w:r>
      <w:r>
        <w:rPr>
          <w:spacing w:val="1"/>
        </w:rPr>
        <w:t xml:space="preserve"> </w:t>
      </w:r>
      <w:r>
        <w:t>осторожное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 ситуациям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улице,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сети.</w:t>
      </w:r>
    </w:p>
    <w:p>
      <w:pPr>
        <w:pStyle w:val="3"/>
        <w:spacing w:before="4"/>
        <w:rPr>
          <w:i w:val="0"/>
        </w:rPr>
      </w:pPr>
      <w:r>
        <w:t>Содержание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i w:val="0"/>
        </w:rPr>
        <w:t>.</w:t>
      </w:r>
    </w:p>
    <w:p>
      <w:pPr>
        <w:spacing w:before="36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отношений.</w:t>
      </w:r>
    </w:p>
    <w:p>
      <w:pPr>
        <w:spacing w:after="0"/>
        <w:jc w:val="both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саморазвития. Знакомит детей с их правами, возможными вариантами поведения и реакций в</w:t>
      </w:r>
      <w:r>
        <w:rPr>
          <w:spacing w:val="1"/>
        </w:rPr>
        <w:t xml:space="preserve"> </w:t>
      </w:r>
      <w:r>
        <w:t>случае их нарушения. Воспитывает осознанное отношение к своему будущему и стремление быть</w:t>
      </w:r>
      <w:r>
        <w:rPr>
          <w:spacing w:val="1"/>
        </w:rPr>
        <w:t xml:space="preserve"> </w:t>
      </w:r>
      <w:r>
        <w:t>полезным</w:t>
      </w:r>
      <w:r>
        <w:rPr>
          <w:spacing w:val="-3"/>
        </w:rPr>
        <w:t xml:space="preserve"> </w:t>
      </w:r>
      <w:r>
        <w:t>обществу.</w:t>
      </w:r>
    </w:p>
    <w:p>
      <w:pPr>
        <w:pStyle w:val="6"/>
        <w:spacing w:line="276" w:lineRule="auto"/>
        <w:ind w:right="246"/>
      </w:pPr>
      <w:r>
        <w:t>Педагог знакомит детей с изменением позиции человека с возрастом (ребенок посещает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колледже,</w:t>
      </w:r>
      <w:r>
        <w:rPr>
          <w:spacing w:val="1"/>
        </w:rPr>
        <w:t xml:space="preserve"> </w:t>
      </w:r>
      <w:r>
        <w:t>вузе,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работает,</w:t>
      </w:r>
      <w:r>
        <w:rPr>
          <w:spacing w:val="1"/>
        </w:rPr>
        <w:t xml:space="preserve"> </w:t>
      </w:r>
      <w:r>
        <w:t>пожилой</w:t>
      </w:r>
      <w:r>
        <w:rPr>
          <w:spacing w:val="60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передает опыт последующим поколениям). Объясняет детям о необходимости укрепления связи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поколениями, взаимной поддержки детей</w:t>
      </w:r>
      <w:r>
        <w:rPr>
          <w:spacing w:val="-1"/>
        </w:rPr>
        <w:t xml:space="preserve"> </w:t>
      </w:r>
      <w:r>
        <w:t>и взрослых.</w:t>
      </w:r>
    </w:p>
    <w:p>
      <w:pPr>
        <w:pStyle w:val="6"/>
        <w:spacing w:line="276" w:lineRule="auto"/>
        <w:ind w:right="246"/>
      </w:pPr>
      <w:r>
        <w:t>Обогащает представления детей о школе, школьниках, учителе; поддерживает стремление к</w:t>
      </w:r>
      <w:r>
        <w:rPr>
          <w:spacing w:val="-57"/>
        </w:rPr>
        <w:t xml:space="preserve"> </w:t>
      </w:r>
      <w:r>
        <w:t>школьному обучению, к познанию, освоению чтения, письма. Расширяет представление о роли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людей.</w:t>
      </w:r>
    </w:p>
    <w:p>
      <w:pPr>
        <w:pStyle w:val="6"/>
        <w:spacing w:before="1" w:line="276" w:lineRule="auto"/>
        <w:ind w:right="246"/>
        <w:jc w:val="right"/>
      </w:pPr>
      <w:r>
        <w:t>Педагог</w:t>
      </w:r>
      <w:r>
        <w:rPr>
          <w:spacing w:val="46"/>
        </w:rPr>
        <w:t xml:space="preserve"> </w:t>
      </w:r>
      <w:r>
        <w:t>развивает</w:t>
      </w:r>
      <w:r>
        <w:rPr>
          <w:spacing w:val="52"/>
        </w:rPr>
        <w:t xml:space="preserve"> </w:t>
      </w:r>
      <w:r>
        <w:t>умение</w:t>
      </w:r>
      <w:r>
        <w:rPr>
          <w:spacing w:val="45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распознавать</w:t>
      </w:r>
      <w:r>
        <w:rPr>
          <w:spacing w:val="48"/>
        </w:rPr>
        <w:t xml:space="preserve"> </w:t>
      </w:r>
      <w:r>
        <w:t>собственные</w:t>
      </w:r>
      <w:r>
        <w:rPr>
          <w:spacing w:val="44"/>
        </w:rPr>
        <w:t xml:space="preserve"> </w:t>
      </w:r>
      <w:r>
        <w:t>эмоции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чувства,</w:t>
      </w:r>
      <w:r>
        <w:rPr>
          <w:spacing w:val="47"/>
        </w:rPr>
        <w:t xml:space="preserve"> </w:t>
      </w:r>
      <w:r>
        <w:t>понимать</w:t>
      </w:r>
      <w:r>
        <w:rPr>
          <w:spacing w:val="-57"/>
        </w:rPr>
        <w:t xml:space="preserve"> </w:t>
      </w:r>
      <w:r>
        <w:t>чувства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переживания</w:t>
      </w:r>
      <w:r>
        <w:rPr>
          <w:spacing w:val="41"/>
        </w:rPr>
        <w:t xml:space="preserve"> </w:t>
      </w:r>
      <w:r>
        <w:t>окружающих;</w:t>
      </w:r>
      <w:r>
        <w:rPr>
          <w:spacing w:val="45"/>
        </w:rPr>
        <w:t xml:space="preserve"> </w:t>
      </w:r>
      <w:r>
        <w:t>учит</w:t>
      </w:r>
      <w:r>
        <w:rPr>
          <w:spacing w:val="42"/>
        </w:rPr>
        <w:t xml:space="preserve"> </w:t>
      </w:r>
      <w:r>
        <w:t>понимать</w:t>
      </w:r>
      <w:r>
        <w:rPr>
          <w:spacing w:val="50"/>
        </w:rPr>
        <w:t xml:space="preserve"> </w:t>
      </w:r>
      <w:r>
        <w:t>эмоциональное</w:t>
      </w:r>
      <w:r>
        <w:rPr>
          <w:spacing w:val="40"/>
        </w:rPr>
        <w:t xml:space="preserve"> </w:t>
      </w:r>
      <w:r>
        <w:t>состояние</w:t>
      </w:r>
      <w:r>
        <w:rPr>
          <w:spacing w:val="41"/>
        </w:rPr>
        <w:t xml:space="preserve"> </w:t>
      </w:r>
      <w:r>
        <w:t>сверстников</w:t>
      </w:r>
      <w:r>
        <w:rPr>
          <w:spacing w:val="4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невербальным</w:t>
      </w:r>
      <w:r>
        <w:rPr>
          <w:spacing w:val="35"/>
        </w:rPr>
        <w:t xml:space="preserve"> </w:t>
      </w:r>
      <w:r>
        <w:t>признакам</w:t>
      </w:r>
      <w:r>
        <w:rPr>
          <w:spacing w:val="36"/>
        </w:rPr>
        <w:t xml:space="preserve"> </w:t>
      </w:r>
      <w:r>
        <w:t>(обращает</w:t>
      </w:r>
      <w:r>
        <w:rPr>
          <w:spacing w:val="38"/>
        </w:rPr>
        <w:t xml:space="preserve"> </w:t>
      </w:r>
      <w:r>
        <w:t>внимание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мимику,</w:t>
      </w:r>
      <w:r>
        <w:rPr>
          <w:spacing w:val="37"/>
        </w:rPr>
        <w:t xml:space="preserve"> </w:t>
      </w:r>
      <w:r>
        <w:t>позу,</w:t>
      </w:r>
      <w:r>
        <w:rPr>
          <w:spacing w:val="36"/>
        </w:rPr>
        <w:t xml:space="preserve"> </w:t>
      </w:r>
      <w:r>
        <w:t>поведение);</w:t>
      </w:r>
      <w:r>
        <w:rPr>
          <w:spacing w:val="37"/>
        </w:rPr>
        <w:t xml:space="preserve"> </w:t>
      </w:r>
      <w:r>
        <w:t>помогает</w:t>
      </w:r>
      <w:r>
        <w:rPr>
          <w:spacing w:val="38"/>
        </w:rPr>
        <w:t xml:space="preserve"> </w:t>
      </w:r>
      <w:r>
        <w:t>находить</w:t>
      </w:r>
      <w:r>
        <w:rPr>
          <w:spacing w:val="-57"/>
        </w:rPr>
        <w:t xml:space="preserve"> </w:t>
      </w:r>
      <w:r>
        <w:t>причины</w:t>
      </w:r>
      <w:r>
        <w:rPr>
          <w:spacing w:val="2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следствия</w:t>
      </w:r>
      <w:r>
        <w:rPr>
          <w:spacing w:val="27"/>
        </w:rPr>
        <w:t xml:space="preserve"> </w:t>
      </w:r>
      <w:r>
        <w:t>возникновения</w:t>
      </w:r>
      <w:r>
        <w:rPr>
          <w:spacing w:val="26"/>
        </w:rPr>
        <w:t xml:space="preserve"> </w:t>
      </w:r>
      <w:r>
        <w:t>эмоций,</w:t>
      </w:r>
      <w:r>
        <w:rPr>
          <w:spacing w:val="28"/>
        </w:rPr>
        <w:t xml:space="preserve"> </w:t>
      </w:r>
      <w:r>
        <w:t>анализировать</w:t>
      </w:r>
      <w:r>
        <w:rPr>
          <w:spacing w:val="28"/>
        </w:rPr>
        <w:t xml:space="preserve"> </w:t>
      </w:r>
      <w:r>
        <w:t>свои</w:t>
      </w:r>
      <w:r>
        <w:rPr>
          <w:spacing w:val="27"/>
        </w:rPr>
        <w:t xml:space="preserve"> </w:t>
      </w:r>
      <w:r>
        <w:t>переживания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рассказывать</w:t>
      </w:r>
      <w:r>
        <w:rPr>
          <w:spacing w:val="29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них;</w:t>
      </w:r>
      <w:r>
        <w:rPr>
          <w:spacing w:val="59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социально</w:t>
      </w:r>
      <w:r>
        <w:rPr>
          <w:spacing w:val="59"/>
        </w:rPr>
        <w:t xml:space="preserve"> </w:t>
      </w:r>
      <w:r>
        <w:t>приемлемые</w:t>
      </w:r>
      <w:r>
        <w:rPr>
          <w:spacing w:val="1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проявления</w:t>
      </w:r>
      <w:r>
        <w:rPr>
          <w:spacing w:val="59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4"/>
        </w:rPr>
        <w:t xml:space="preserve"> </w:t>
      </w:r>
      <w:r>
        <w:t>возрасту</w:t>
      </w:r>
      <w:r>
        <w:rPr>
          <w:spacing w:val="-57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произвольной</w:t>
      </w:r>
      <w:r>
        <w:rPr>
          <w:spacing w:val="40"/>
        </w:rPr>
        <w:t xml:space="preserve"> </w:t>
      </w:r>
      <w:r>
        <w:t>регуляции</w:t>
      </w:r>
      <w:r>
        <w:rPr>
          <w:spacing w:val="42"/>
        </w:rPr>
        <w:t xml:space="preserve"> </w:t>
      </w:r>
      <w:r>
        <w:t>эмоциональных</w:t>
      </w:r>
      <w:r>
        <w:rPr>
          <w:spacing w:val="42"/>
        </w:rPr>
        <w:t xml:space="preserve"> </w:t>
      </w:r>
      <w:r>
        <w:t>состояний</w:t>
      </w:r>
      <w:r>
        <w:rPr>
          <w:spacing w:val="42"/>
        </w:rPr>
        <w:t xml:space="preserve"> </w:t>
      </w:r>
      <w:r>
        <w:t>(сменить</w:t>
      </w:r>
      <w:r>
        <w:rPr>
          <w:spacing w:val="42"/>
        </w:rPr>
        <w:t xml:space="preserve"> </w:t>
      </w:r>
      <w:r>
        <w:t>вид</w:t>
      </w:r>
      <w:r>
        <w:rPr>
          <w:spacing w:val="41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пр.).</w:t>
      </w:r>
      <w:r>
        <w:rPr>
          <w:spacing w:val="-57"/>
        </w:rPr>
        <w:t xml:space="preserve"> </w:t>
      </w:r>
      <w:r>
        <w:t>Демонстрирует детям отражение эмоциональных состояний в природе и произведениях искусства.</w:t>
      </w:r>
      <w:r>
        <w:rPr>
          <w:spacing w:val="-57"/>
        </w:rPr>
        <w:t xml:space="preserve"> </w:t>
      </w:r>
      <w:r>
        <w:t>Расширяет</w:t>
      </w:r>
      <w:r>
        <w:rPr>
          <w:spacing w:val="61"/>
        </w:rPr>
        <w:t xml:space="preserve"> </w:t>
      </w:r>
      <w:r>
        <w:t>представления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семье,   семейных   и   родственных   отношениях:   взаимные</w:t>
      </w:r>
      <w:r>
        <w:rPr>
          <w:spacing w:val="1"/>
        </w:rPr>
        <w:t xml:space="preserve"> </w:t>
      </w:r>
      <w:r>
        <w:t>чувства,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памятные</w:t>
      </w:r>
      <w:r>
        <w:rPr>
          <w:spacing w:val="-4"/>
        </w:rPr>
        <w:t xml:space="preserve"> </w:t>
      </w:r>
      <w:r>
        <w:t>события,</w:t>
      </w:r>
      <w:r>
        <w:rPr>
          <w:spacing w:val="-2"/>
        </w:rPr>
        <w:t xml:space="preserve"> </w:t>
      </w:r>
      <w:r>
        <w:t>досуг семьи,</w:t>
      </w:r>
      <w:r>
        <w:rPr>
          <w:spacing w:val="-2"/>
        </w:rPr>
        <w:t xml:space="preserve"> </w:t>
      </w:r>
      <w:r>
        <w:t>семейный</w:t>
      </w:r>
      <w:r>
        <w:rPr>
          <w:spacing w:val="-2"/>
        </w:rPr>
        <w:t xml:space="preserve"> </w:t>
      </w:r>
      <w:r>
        <w:t>бюджет.</w:t>
      </w:r>
    </w:p>
    <w:p>
      <w:pPr>
        <w:pStyle w:val="6"/>
        <w:spacing w:line="276" w:lineRule="auto"/>
        <w:ind w:right="258"/>
      </w:pPr>
      <w:r>
        <w:t>Обогащает представления о нравственных качествах людей, их проявлении в поступках и</w:t>
      </w:r>
      <w:r>
        <w:rPr>
          <w:spacing w:val="1"/>
        </w:rPr>
        <w:t xml:space="preserve"> </w:t>
      </w:r>
      <w:r>
        <w:t>взаимоотношениях.</w:t>
      </w:r>
    </w:p>
    <w:p>
      <w:pPr>
        <w:pStyle w:val="6"/>
        <w:spacing w:line="276" w:lineRule="auto"/>
        <w:ind w:right="250"/>
      </w:pPr>
      <w:r>
        <w:t>Педагог развивает умение сотрудничать со сверстниками: побуждает к обсуждению планов,</w:t>
      </w:r>
      <w:r>
        <w:rPr>
          <w:spacing w:val="-57"/>
        </w:rPr>
        <w:t xml:space="preserve"> </w:t>
      </w:r>
      <w:r>
        <w:t>советуется с детьми по поводу дел в группе; поддерживает обращенность и интерес к мнению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деятельности; подчеркивает ценность каждого ребенка и его вклада в общее дело;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выбирали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интересам;</w:t>
      </w:r>
      <w:r>
        <w:rPr>
          <w:spacing w:val="-1"/>
        </w:rPr>
        <w:t xml:space="preserve"> </w:t>
      </w:r>
      <w:r>
        <w:t>помогает</w:t>
      </w:r>
      <w:r>
        <w:rPr>
          <w:spacing w:val="5"/>
        </w:rPr>
        <w:t xml:space="preserve"> </w:t>
      </w:r>
      <w:r>
        <w:t>устанавливать детям темп</w:t>
      </w:r>
      <w:r>
        <w:rPr>
          <w:spacing w:val="-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действий.</w:t>
      </w:r>
    </w:p>
    <w:p>
      <w:pPr>
        <w:pStyle w:val="6"/>
        <w:spacing w:line="276" w:lineRule="auto"/>
        <w:ind w:right="246"/>
      </w:pPr>
      <w:r>
        <w:t>Воспитывает</w:t>
      </w:r>
      <w:r>
        <w:rPr>
          <w:spacing w:val="90"/>
        </w:rPr>
        <w:t xml:space="preserve"> </w:t>
      </w:r>
      <w:r>
        <w:t xml:space="preserve">привычку  </w:t>
      </w:r>
      <w:r>
        <w:rPr>
          <w:spacing w:val="25"/>
        </w:rPr>
        <w:t xml:space="preserve"> </w:t>
      </w:r>
      <w:r>
        <w:t xml:space="preserve">без  </w:t>
      </w:r>
      <w:r>
        <w:rPr>
          <w:spacing w:val="30"/>
        </w:rPr>
        <w:t xml:space="preserve"> </w:t>
      </w:r>
      <w:r>
        <w:t xml:space="preserve">напоминаний  </w:t>
      </w:r>
      <w:r>
        <w:rPr>
          <w:spacing w:val="28"/>
        </w:rPr>
        <w:t xml:space="preserve"> </w:t>
      </w:r>
      <w:r>
        <w:t xml:space="preserve">использовать  </w:t>
      </w:r>
      <w:r>
        <w:rPr>
          <w:spacing w:val="2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 xml:space="preserve">общении  </w:t>
      </w:r>
      <w:r>
        <w:rPr>
          <w:spacing w:val="30"/>
        </w:rPr>
        <w:t xml:space="preserve"> </w:t>
      </w:r>
      <w:r>
        <w:t>со сверстниками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формулы словесной</w:t>
      </w:r>
      <w:r>
        <w:rPr>
          <w:spacing w:val="-2"/>
        </w:rPr>
        <w:t xml:space="preserve"> </w:t>
      </w:r>
      <w:r>
        <w:t>вежливости (приветствие,</w:t>
      </w:r>
      <w:r>
        <w:rPr>
          <w:spacing w:val="-2"/>
        </w:rPr>
        <w:t xml:space="preserve"> </w:t>
      </w:r>
      <w:r>
        <w:t>прощание,</w:t>
      </w:r>
      <w:r>
        <w:rPr>
          <w:spacing w:val="-2"/>
        </w:rPr>
        <w:t xml:space="preserve"> </w:t>
      </w:r>
      <w:r>
        <w:t>просьбы,</w:t>
      </w:r>
      <w:r>
        <w:rPr>
          <w:spacing w:val="-1"/>
        </w:rPr>
        <w:t xml:space="preserve"> </w:t>
      </w:r>
      <w:r>
        <w:t>извинения).</w:t>
      </w:r>
    </w:p>
    <w:p>
      <w:pPr>
        <w:pStyle w:val="6"/>
        <w:spacing w:line="276" w:lineRule="auto"/>
        <w:ind w:right="249"/>
      </w:pPr>
      <w:r>
        <w:t>Приучает детей самостоятельно соблюдать установленный порядок поведения в группе,</w:t>
      </w:r>
      <w:r>
        <w:rPr>
          <w:spacing w:val="1"/>
        </w:rPr>
        <w:t xml:space="preserve"> </w:t>
      </w:r>
      <w:r>
        <w:t>регулировать собственную активность. Обогащает представления о том, что они самые старшие</w:t>
      </w:r>
      <w:r>
        <w:rPr>
          <w:spacing w:val="1"/>
        </w:rPr>
        <w:t xml:space="preserve"> </w:t>
      </w:r>
      <w:r>
        <w:t>среди детей в детском саду, показывают другим хороший пример, заботятся о малышах, помогают</w:t>
      </w:r>
      <w:r>
        <w:rPr>
          <w:spacing w:val="-57"/>
        </w:rPr>
        <w:t xml:space="preserve"> </w:t>
      </w:r>
      <w:r>
        <w:t>взрослым,</w:t>
      </w:r>
      <w:r>
        <w:rPr>
          <w:spacing w:val="-1"/>
        </w:rPr>
        <w:t xml:space="preserve"> </w:t>
      </w:r>
      <w:r>
        <w:t>готовятся к школе.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патриотизма.</w:t>
      </w:r>
    </w:p>
    <w:p>
      <w:pPr>
        <w:pStyle w:val="6"/>
        <w:spacing w:before="43" w:line="276" w:lineRule="auto"/>
        <w:ind w:right="245"/>
      </w:pPr>
      <w:r>
        <w:t>Педагог воспитывает патриотические и интернациональные чувства, любовь и уважение к</w:t>
      </w:r>
      <w:r>
        <w:rPr>
          <w:spacing w:val="1"/>
        </w:rPr>
        <w:t xml:space="preserve"> </w:t>
      </w:r>
      <w:r>
        <w:t>нашей Родине — России. Знакомит детей с признаками и характеристиками государства с учетом</w:t>
      </w:r>
      <w:r>
        <w:rPr>
          <w:spacing w:val="1"/>
        </w:rPr>
        <w:t xml:space="preserve"> </w:t>
      </w:r>
      <w:r>
        <w:t>возрастных особенностей восприятия ими информации (территория государства и его границы,</w:t>
      </w:r>
      <w:r>
        <w:rPr>
          <w:spacing w:val="1"/>
        </w:rPr>
        <w:t xml:space="preserve"> </w:t>
      </w:r>
      <w:r>
        <w:t>столица и т.д.). Рассказывает, что Россия — самая большая страна мира и показывает на глобусе и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столице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положениями порядка использования государственной символики (бережно хранить, вставать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исполнения гимна</w:t>
      </w:r>
      <w:r>
        <w:rPr>
          <w:spacing w:val="-1"/>
        </w:rPr>
        <w:t xml:space="preserve"> </w:t>
      </w:r>
      <w:r>
        <w:t>страны).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9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 воспитывает уважение к представителям разных национальностей, интерес к их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 обычаям.</w:t>
      </w:r>
    </w:p>
    <w:p>
      <w:pPr>
        <w:pStyle w:val="6"/>
        <w:spacing w:before="1" w:line="276" w:lineRule="auto"/>
        <w:ind w:right="251"/>
      </w:pPr>
      <w:r>
        <w:t>Знакомит детей с назначением и доступными практиками волонтерства в России, вызывает</w:t>
      </w:r>
      <w:r>
        <w:rPr>
          <w:spacing w:val="1"/>
        </w:rPr>
        <w:t xml:space="preserve"> </w:t>
      </w:r>
      <w:r>
        <w:t>эмоциональный отклик, осознание важности и значимости волонтерского движения. Предлагает</w:t>
      </w:r>
      <w:r>
        <w:rPr>
          <w:spacing w:val="1"/>
        </w:rPr>
        <w:t xml:space="preserve"> </w:t>
      </w:r>
      <w:r>
        <w:t>детям при поддержке родителей включиться в социальные акции, волонтерские мероприятия в</w:t>
      </w:r>
      <w:r>
        <w:rPr>
          <w:spacing w:val="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городе (поселке).</w:t>
      </w:r>
    </w:p>
    <w:p>
      <w:pPr>
        <w:pStyle w:val="6"/>
        <w:spacing w:line="276" w:lineRule="auto"/>
        <w:ind w:right="245"/>
      </w:pP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6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освобождения Ленинграда от фашистской блокады; Международный день родного языка, День</w:t>
      </w:r>
      <w:r>
        <w:rPr>
          <w:spacing w:val="1"/>
        </w:rPr>
        <w:t xml:space="preserve"> </w:t>
      </w:r>
      <w:r>
        <w:t>добровольца (волонтера) в России, День Конституции Российской Федерации. Включает детей в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празднование</w:t>
      </w:r>
      <w:r>
        <w:rPr>
          <w:spacing w:val="-57"/>
        </w:rPr>
        <w:t xml:space="preserve"> </w:t>
      </w:r>
      <w:r>
        <w:t>военных триумфов, памятные даты, связанные с жизнью и творчеством знаменитых</w:t>
      </w:r>
      <w:r>
        <w:rPr>
          <w:spacing w:val="1"/>
        </w:rPr>
        <w:t xml:space="preserve"> </w:t>
      </w:r>
      <w:r>
        <w:t>горожан.</w:t>
      </w:r>
      <w:r>
        <w:rPr>
          <w:spacing w:val="1"/>
        </w:rPr>
        <w:t xml:space="preserve"> </w:t>
      </w:r>
      <w:r>
        <w:t>Поощряет интерес детей к событиям, происходящим в стране, воспитывать чувство гордости за ее</w:t>
      </w:r>
      <w:r>
        <w:rPr>
          <w:spacing w:val="1"/>
        </w:rPr>
        <w:t xml:space="preserve"> </w:t>
      </w:r>
      <w:r>
        <w:t>достижения.</w:t>
      </w:r>
      <w:r>
        <w:rPr>
          <w:spacing w:val="-2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защитникам</w:t>
      </w:r>
      <w:r>
        <w:rPr>
          <w:spacing w:val="-3"/>
        </w:rPr>
        <w:t xml:space="preserve"> </w:t>
      </w:r>
      <w:r>
        <w:t>Отечества,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памяти павших бойцов.</w:t>
      </w:r>
    </w:p>
    <w:p>
      <w:pPr>
        <w:pStyle w:val="6"/>
        <w:spacing w:line="276" w:lineRule="auto"/>
        <w:ind w:right="245"/>
      </w:pP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 городу</w:t>
      </w:r>
      <w:r>
        <w:rPr>
          <w:spacing w:val="1"/>
        </w:rPr>
        <w:t xml:space="preserve"> </w:t>
      </w:r>
      <w:r>
        <w:t>(поселку),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удивления,</w:t>
      </w:r>
      <w:r>
        <w:rPr>
          <w:spacing w:val="1"/>
        </w:rPr>
        <w:t xml:space="preserve"> </w:t>
      </w:r>
      <w:r>
        <w:t>восхищения</w:t>
      </w:r>
      <w:r>
        <w:rPr>
          <w:spacing w:val="1"/>
        </w:rPr>
        <w:t xml:space="preserve"> </w:t>
      </w:r>
      <w:r>
        <w:t>достопримечательностями,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достопримечательностей родного города на прогулках и экскурсиях, чтение произведений детской</w:t>
      </w:r>
      <w:r>
        <w:rPr>
          <w:spacing w:val="-57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художественно-эстетическая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родного</w:t>
      </w:r>
      <w:r>
        <w:rPr>
          <w:spacing w:val="60"/>
        </w:rPr>
        <w:t xml:space="preserve"> </w:t>
      </w:r>
      <w:r>
        <w:t>края.</w:t>
      </w:r>
      <w:r>
        <w:rPr>
          <w:spacing w:val="60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 действовать с картой города, создавать коллажи и макеты городских локаций, использовать</w:t>
      </w:r>
      <w:r>
        <w:rPr>
          <w:spacing w:val="1"/>
        </w:rPr>
        <w:t xml:space="preserve"> </w:t>
      </w:r>
      <w:r>
        <w:t>макеты в различных видах деятельности. Знакомит детей с жизнью и творчеством знаменитых</w:t>
      </w:r>
      <w:r>
        <w:rPr>
          <w:spacing w:val="1"/>
        </w:rPr>
        <w:t xml:space="preserve"> </w:t>
      </w:r>
      <w:r>
        <w:t>горожан;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профессиями,</w:t>
      </w:r>
      <w:r>
        <w:rPr>
          <w:spacing w:val="-1"/>
        </w:rPr>
        <w:t xml:space="preserve"> </w:t>
      </w:r>
      <w:r>
        <w:t>связанными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спецификой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(поселка).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воспитания.</w:t>
      </w:r>
    </w:p>
    <w:p>
      <w:pPr>
        <w:pStyle w:val="6"/>
        <w:spacing w:before="41" w:line="276" w:lineRule="auto"/>
        <w:ind w:right="242"/>
      </w:pPr>
      <w:r>
        <w:t>Педагог расширяет и углубляет представления о труде взрослых путем знакомства детей 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6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 специалистов на работе, организует просмотры видеофильмов, мультфильмов,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6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современного человека. Организует этические беседы с детьми с целью обсуждения 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определѐнной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профессионалом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обязанности.</w:t>
      </w:r>
    </w:p>
    <w:p>
      <w:pPr>
        <w:pStyle w:val="6"/>
        <w:spacing w:before="2" w:line="276" w:lineRule="auto"/>
        <w:ind w:right="245"/>
      </w:pPr>
      <w:r>
        <w:t>Педагог создает игровые и проблемные ситуации для расширения представлений детей об</w:t>
      </w:r>
      <w:r>
        <w:rPr>
          <w:spacing w:val="1"/>
        </w:rPr>
        <w:t xml:space="preserve"> </w:t>
      </w:r>
      <w:r>
        <w:t>обмене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бережливости,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обменных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(продажа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покупка),</w:t>
      </w:r>
      <w:r>
        <w:rPr>
          <w:spacing w:val="1"/>
        </w:rPr>
        <w:t xml:space="preserve"> </w:t>
      </w:r>
      <w:r>
        <w:t>формирует представления о реальной стоимости и цене отдельных продуктов питания, игрушек,</w:t>
      </w:r>
      <w:r>
        <w:rPr>
          <w:spacing w:val="1"/>
        </w:rPr>
        <w:t xml:space="preserve"> </w:t>
      </w:r>
      <w:r>
        <w:t>детских книг. В процессе обсуждения с детьми основ финансовой грамотности педагог формирует</w:t>
      </w:r>
      <w:r>
        <w:rPr>
          <w:spacing w:val="-57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потребления: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потребления: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электричеству,</w:t>
      </w:r>
      <w:r>
        <w:rPr>
          <w:spacing w:val="-1"/>
        </w:rPr>
        <w:t xml:space="preserve"> </w:t>
      </w:r>
      <w:r>
        <w:t>продуктам</w:t>
      </w:r>
      <w:r>
        <w:rPr>
          <w:spacing w:val="-1"/>
        </w:rPr>
        <w:t xml:space="preserve"> </w:t>
      </w:r>
      <w:r>
        <w:t>питания, одежде,</w:t>
      </w:r>
      <w:r>
        <w:rPr>
          <w:spacing w:val="-1"/>
        </w:rPr>
        <w:t xml:space="preserve"> </w:t>
      </w:r>
      <w:r>
        <w:t>обуви, жилищу.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/>
      </w:pPr>
      <w:r>
        <w:t>Поощряет инициативность и самостоятельность детей в процессах самообслуживания 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(убрать</w:t>
      </w:r>
      <w:r>
        <w:rPr>
          <w:spacing w:val="1"/>
        </w:rPr>
        <w:t xml:space="preserve"> </w:t>
      </w:r>
      <w:r>
        <w:t>постель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расставить</w:t>
      </w:r>
      <w:r>
        <w:rPr>
          <w:spacing w:val="1"/>
        </w:rPr>
        <w:t xml:space="preserve"> </w:t>
      </w:r>
      <w:r>
        <w:t>ровно</w:t>
      </w:r>
      <w:r>
        <w:rPr>
          <w:spacing w:val="1"/>
        </w:rPr>
        <w:t xml:space="preserve"> </w:t>
      </w:r>
      <w:r>
        <w:t>стулья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6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 трудовые действия, привлекает к решению поставленных задач родителей с 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вымыть</w:t>
      </w:r>
      <w:r>
        <w:rPr>
          <w:spacing w:val="1"/>
        </w:rPr>
        <w:t xml:space="preserve"> </w:t>
      </w:r>
      <w:r>
        <w:t>тарелку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-1"/>
        </w:rPr>
        <w:t xml:space="preserve"> </w:t>
      </w:r>
      <w:r>
        <w:t>платок,</w:t>
      </w:r>
      <w:r>
        <w:rPr>
          <w:spacing w:val="-3"/>
        </w:rPr>
        <w:t xml:space="preserve"> </w:t>
      </w:r>
      <w:r>
        <w:t>покормить</w:t>
      </w:r>
      <w:r>
        <w:rPr>
          <w:spacing w:val="1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питомца</w:t>
      </w:r>
      <w:r>
        <w:rPr>
          <w:spacing w:val="-1"/>
        </w:rPr>
        <w:t xml:space="preserve"> </w:t>
      </w:r>
      <w:r>
        <w:t>и т.п.</w:t>
      </w:r>
    </w:p>
    <w:p>
      <w:pPr>
        <w:pStyle w:val="6"/>
        <w:spacing w:before="1" w:line="276" w:lineRule="auto"/>
        <w:ind w:right="245"/>
      </w:pPr>
      <w:r>
        <w:t>Поддерживает коллективное выполнения детьми трудовых поручений во время дежурства,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 собой</w:t>
      </w:r>
      <w:r>
        <w:rPr>
          <w:spacing w:val="1"/>
        </w:rPr>
        <w:t xml:space="preserve"> </w:t>
      </w:r>
      <w:r>
        <w:t>трудовые поручения</w:t>
      </w:r>
      <w:r>
        <w:rPr>
          <w:spacing w:val="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единого трудового</w:t>
      </w:r>
      <w:r>
        <w:rPr>
          <w:spacing w:val="1"/>
        </w:rPr>
        <w:t xml:space="preserve"> </w:t>
      </w:r>
      <w:r>
        <w:t>результата, знакомит детей с правилами использования инструментов труда – ножниц, иголки и</w:t>
      </w:r>
      <w:r>
        <w:rPr>
          <w:spacing w:val="1"/>
        </w:rPr>
        <w:t xml:space="preserve"> </w:t>
      </w:r>
      <w:r>
        <w:t>т.п.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поведения.</w:t>
      </w:r>
    </w:p>
    <w:p>
      <w:pPr>
        <w:pStyle w:val="6"/>
        <w:spacing w:before="41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 создающих угрозу жизни и здоровью ребенка (погас свет (остался один в темноте),</w:t>
      </w:r>
      <w:r>
        <w:rPr>
          <w:spacing w:val="1"/>
        </w:rPr>
        <w:t xml:space="preserve"> </w:t>
      </w:r>
      <w:r>
        <w:t>потерялся на улице, в лесу, в магазине, во время массового праздника, получил травму (ушиб,</w:t>
      </w:r>
      <w:r>
        <w:rPr>
          <w:spacing w:val="1"/>
        </w:rPr>
        <w:t xml:space="preserve"> </w:t>
      </w:r>
      <w:r>
        <w:t>порез)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игровые,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квесты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активизирует самостоятельный опыт детей в области</w:t>
      </w:r>
      <w:r>
        <w:rPr>
          <w:spacing w:val="1"/>
        </w:rPr>
        <w:t xml:space="preserve"> </w:t>
      </w:r>
      <w:r>
        <w:t>безопасного поведения, позволяет детям</w:t>
      </w:r>
      <w:r>
        <w:rPr>
          <w:spacing w:val="1"/>
        </w:rPr>
        <w:t xml:space="preserve"> </w:t>
      </w:r>
      <w:r>
        <w:t>демонстрировать сформированные</w:t>
      </w:r>
      <w:r>
        <w:rPr>
          <w:spacing w:val="-1"/>
        </w:rPr>
        <w:t xml:space="preserve"> </w:t>
      </w:r>
      <w:r>
        <w:t>умения, 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безопасным</w:t>
      </w:r>
      <w:r>
        <w:rPr>
          <w:spacing w:val="-2"/>
        </w:rPr>
        <w:t xml:space="preserve"> </w:t>
      </w:r>
      <w:r>
        <w:t>поведением.</w:t>
      </w:r>
    </w:p>
    <w:p>
      <w:pPr>
        <w:pStyle w:val="6"/>
        <w:spacing w:line="278" w:lineRule="auto"/>
        <w:ind w:right="252"/>
      </w:pPr>
      <w:r>
        <w:t>Педагог инициирует самостоятельность и активность детей в соблюдении норм и 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ободряет похвалой правильно выполненные</w:t>
      </w:r>
      <w:r>
        <w:rPr>
          <w:spacing w:val="-3"/>
        </w:rPr>
        <w:t xml:space="preserve"> </w:t>
      </w:r>
      <w:r>
        <w:t>действия.</w:t>
      </w:r>
    </w:p>
    <w:p>
      <w:pPr>
        <w:pStyle w:val="6"/>
        <w:spacing w:line="276" w:lineRule="auto"/>
        <w:ind w:right="251"/>
      </w:pPr>
      <w:r>
        <w:t>Педагог рассказывает детям о правилах оказания первой медицинской помощи при первых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недомогания,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ушибах.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оказанием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 помощи.</w:t>
      </w:r>
    </w:p>
    <w:p>
      <w:pPr>
        <w:pStyle w:val="6"/>
        <w:spacing w:line="276" w:lineRule="auto"/>
        <w:ind w:right="244"/>
      </w:pPr>
      <w:r>
        <w:t>Организует встречи детей со специалистами, чьи профессии связаны с безопасностью (врач</w:t>
      </w:r>
      <w:r>
        <w:rPr>
          <w:spacing w:val="-57"/>
        </w:rPr>
        <w:t xml:space="preserve"> </w:t>
      </w:r>
      <w:r>
        <w:t>скорой помощи, врач – травматолог, полицейский, охранник в детском саду, пожарный и т.п.) с</w:t>
      </w:r>
      <w:r>
        <w:rPr>
          <w:spacing w:val="1"/>
        </w:rPr>
        <w:t xml:space="preserve"> </w:t>
      </w:r>
      <w:r>
        <w:t>целью обогащения представлений детей о безопасном поведении дома, на улице, в природе, в</w:t>
      </w:r>
      <w:r>
        <w:rPr>
          <w:spacing w:val="1"/>
        </w:rPr>
        <w:t xml:space="preserve"> </w:t>
      </w:r>
      <w:r>
        <w:t>детском саду, в местах большого скопления людей: в магазинах, на вокзалах, на праздниках, в</w:t>
      </w:r>
      <w:r>
        <w:rPr>
          <w:spacing w:val="1"/>
        </w:rPr>
        <w:t xml:space="preserve"> </w:t>
      </w:r>
      <w:r>
        <w:t>развлекательных</w:t>
      </w:r>
      <w:r>
        <w:rPr>
          <w:spacing w:val="-2"/>
        </w:rPr>
        <w:t xml:space="preserve"> </w:t>
      </w:r>
      <w:r>
        <w:t>центрах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парках.</w:t>
      </w:r>
    </w:p>
    <w:p>
      <w:pPr>
        <w:pStyle w:val="6"/>
        <w:spacing w:line="276" w:lineRule="auto"/>
        <w:ind w:right="247"/>
      </w:pPr>
      <w:r>
        <w:t>Обсуждает с детьми правила безопасного общения и взаимодействия со сверстниками в</w:t>
      </w:r>
      <w:r>
        <w:rPr>
          <w:spacing w:val="1"/>
        </w:rPr>
        <w:t xml:space="preserve"> </w:t>
      </w:r>
      <w:r>
        <w:t>разных жизненных ситуациях, поощряет стремление детей дошкольного возраста создать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общения в</w:t>
      </w:r>
      <w:r>
        <w:rPr>
          <w:spacing w:val="-3"/>
        </w:rPr>
        <w:t xml:space="preserve"> </w:t>
      </w:r>
      <w:r>
        <w:t>группе.</w:t>
      </w:r>
    </w:p>
    <w:p>
      <w:pPr>
        <w:pStyle w:val="6"/>
        <w:spacing w:line="278" w:lineRule="auto"/>
        <w:ind w:right="255"/>
      </w:pP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мобильными телефонами.</w:t>
      </w:r>
    </w:p>
    <w:p>
      <w:pPr>
        <w:pStyle w:val="6"/>
        <w:spacing w:line="276" w:lineRule="auto"/>
        <w:ind w:right="244"/>
      </w:pP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результате, 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концу 7 года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жизни,</w:t>
      </w:r>
      <w:r>
        <w:rPr>
          <w:b/>
          <w:i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60"/>
        </w:rPr>
        <w:t xml:space="preserve"> </w:t>
      </w:r>
      <w:r>
        <w:t>положительное отношение к</w:t>
      </w:r>
      <w:r>
        <w:rPr>
          <w:spacing w:val="1"/>
        </w:rPr>
        <w:t xml:space="preserve"> </w:t>
      </w:r>
      <w:r>
        <w:t>миру, другим людям и самому себе; стремится сохранять позитивную самооценку; способен к</w:t>
      </w:r>
      <w:r>
        <w:rPr>
          <w:spacing w:val="1"/>
        </w:rPr>
        <w:t xml:space="preserve"> </w:t>
      </w:r>
      <w:r>
        <w:t>распознаванию и пониманию основных эмоций и чувств (радость, печаль, гнев, страх, удивление,</w:t>
      </w:r>
      <w:r>
        <w:rPr>
          <w:spacing w:val="1"/>
        </w:rPr>
        <w:t xml:space="preserve"> </w:t>
      </w:r>
      <w:r>
        <w:t>обида,</w:t>
      </w:r>
      <w:r>
        <w:rPr>
          <w:spacing w:val="1"/>
        </w:rPr>
        <w:t xml:space="preserve"> </w:t>
      </w:r>
      <w:r>
        <w:t>вина,</w:t>
      </w:r>
      <w:r>
        <w:rPr>
          <w:spacing w:val="1"/>
        </w:rPr>
        <w:t xml:space="preserve"> </w:t>
      </w:r>
      <w:r>
        <w:t>зависть,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любовь),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выражения и причинах возникновения у себя и других людей; способен откликаться на эмоции</w:t>
      </w:r>
      <w:r>
        <w:rPr>
          <w:spacing w:val="1"/>
        </w:rPr>
        <w:t xml:space="preserve"> </w:t>
      </w:r>
      <w:r>
        <w:t>близких людей, проявлять эмпатию (сочувствие, сопереживание, содействие); старается понять</w:t>
      </w:r>
      <w:r>
        <w:rPr>
          <w:spacing w:val="1"/>
        </w:rPr>
        <w:t xml:space="preserve"> </w:t>
      </w:r>
      <w:r>
        <w:t>свои переживания и переживания окружающих людей (задает вопросы о настроении, рассказывает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переживаниях),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адекватными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регуляции поведения (умеет успокоить и пожалеть сверстника); способен осуществлять выбор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6"/>
      </w:pPr>
      <w:r>
        <w:t>Владеет средствами общения и способами взаимодействия со взрослыми и сверстниками;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способами;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-10"/>
        </w:rPr>
        <w:t xml:space="preserve"> </w:t>
      </w:r>
      <w:r>
        <w:t>обучению,</w:t>
      </w:r>
      <w:r>
        <w:rPr>
          <w:spacing w:val="-5"/>
        </w:rPr>
        <w:t xml:space="preserve"> </w:t>
      </w:r>
      <w:r>
        <w:t>демонстрирует</w:t>
      </w:r>
      <w:r>
        <w:rPr>
          <w:spacing w:val="-2"/>
        </w:rPr>
        <w:t xml:space="preserve"> </w:t>
      </w:r>
      <w:r>
        <w:t>готовность к</w:t>
      </w:r>
      <w:r>
        <w:rPr>
          <w:spacing w:val="-2"/>
        </w:rPr>
        <w:t xml:space="preserve"> </w:t>
      </w:r>
      <w:r>
        <w:t>освоению</w:t>
      </w:r>
      <w:r>
        <w:rPr>
          <w:spacing w:val="-2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ученика.</w:t>
      </w:r>
    </w:p>
    <w:p>
      <w:pPr>
        <w:pStyle w:val="6"/>
        <w:spacing w:before="1" w:line="276" w:lineRule="auto"/>
        <w:ind w:right="248"/>
      </w:pPr>
      <w:r>
        <w:t>Проявляет патриотические и интернациональные чувства, любовь и уважение к Родине, к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обычаям;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 событиям, происходящим в стране, испытывает чувство гордости за достижения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спорта;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социальных акциях, волонтерских мероприятиях, в праздновании событий, связанных с жизнью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(поселка).</w:t>
      </w:r>
    </w:p>
    <w:p>
      <w:pPr>
        <w:pStyle w:val="6"/>
        <w:spacing w:line="276" w:lineRule="auto"/>
        <w:ind w:right="250"/>
      </w:pP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созданному</w:t>
      </w:r>
      <w:r>
        <w:rPr>
          <w:spacing w:val="1"/>
        </w:rPr>
        <w:t xml:space="preserve"> </w:t>
      </w:r>
      <w:r>
        <w:t>человеком;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конструировании;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труде;</w:t>
      </w:r>
      <w:r>
        <w:rPr>
          <w:spacing w:val="1"/>
        </w:rPr>
        <w:t xml:space="preserve"> </w:t>
      </w:r>
      <w:r>
        <w:t>самостоятелен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самообслуживании;</w:t>
      </w:r>
      <w:r>
        <w:rPr>
          <w:spacing w:val="-1"/>
        </w:rPr>
        <w:t xml:space="preserve"> </w:t>
      </w:r>
      <w:r>
        <w:t>добросовестно</w:t>
      </w:r>
      <w:r>
        <w:rPr>
          <w:spacing w:val="-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поручения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</w:p>
    <w:p>
      <w:pPr>
        <w:pStyle w:val="6"/>
        <w:spacing w:line="276" w:lineRule="auto"/>
        <w:ind w:right="250"/>
      </w:pPr>
      <w:r>
        <w:t>Имеет представление о безопасном поведении; знает, как позвать на помощь, обратиться за</w:t>
      </w:r>
      <w:r>
        <w:rPr>
          <w:spacing w:val="1"/>
        </w:rPr>
        <w:t xml:space="preserve"> </w:t>
      </w:r>
      <w:r>
        <w:t>помощью к взрослому; знает свой адрес, имена родителей, их контактную информацию; избегает</w:t>
      </w:r>
      <w:r>
        <w:rPr>
          <w:spacing w:val="1"/>
        </w:rPr>
        <w:t xml:space="preserve"> </w:t>
      </w:r>
      <w:r>
        <w:t>контактов с незнакомыми людьми на улице; проявляет осторожность при встрече с незнакомыми</w:t>
      </w:r>
      <w:r>
        <w:rPr>
          <w:spacing w:val="1"/>
        </w:rPr>
        <w:t xml:space="preserve"> </w:t>
      </w:r>
      <w:r>
        <w:t>животными, ядовитыми растениями, грибами; внимателен к соблюдению правил поведения на</w:t>
      </w:r>
      <w:r>
        <w:rPr>
          <w:spacing w:val="1"/>
        </w:rPr>
        <w:t xml:space="preserve"> </w:t>
      </w:r>
      <w:r>
        <w:t>улице.</w:t>
      </w:r>
      <w:r>
        <w:rPr>
          <w:spacing w:val="-2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соблюдению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безопасности в</w:t>
      </w:r>
      <w:r>
        <w:rPr>
          <w:spacing w:val="-3"/>
        </w:rPr>
        <w:t xml:space="preserve"> </w:t>
      </w:r>
      <w:r>
        <w:t>реальном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цифровом</w:t>
      </w:r>
      <w:r>
        <w:rPr>
          <w:spacing w:val="-1"/>
        </w:rPr>
        <w:t xml:space="preserve"> </w:t>
      </w:r>
      <w:r>
        <w:t>взаимодействии.</w:t>
      </w:r>
    </w:p>
    <w:p>
      <w:pPr>
        <w:pStyle w:val="6"/>
        <w:spacing w:before="10"/>
        <w:ind w:left="0" w:firstLine="0"/>
        <w:jc w:val="left"/>
        <w:rPr>
          <w:sz w:val="27"/>
        </w:rPr>
      </w:pPr>
    </w:p>
    <w:p>
      <w:pPr>
        <w:pStyle w:val="2"/>
        <w:numPr>
          <w:ilvl w:val="3"/>
          <w:numId w:val="6"/>
        </w:numPr>
        <w:tabs>
          <w:tab w:val="left" w:pos="994"/>
        </w:tabs>
        <w:spacing w:before="0" w:after="0" w:line="240" w:lineRule="auto"/>
        <w:ind w:left="993" w:right="0" w:hanging="782"/>
        <w:jc w:val="left"/>
      </w:pPr>
      <w:r>
        <w:t>Познавательное</w:t>
      </w:r>
      <w:r>
        <w:rPr>
          <w:spacing w:val="-2"/>
        </w:rPr>
        <w:t xml:space="preserve"> </w:t>
      </w:r>
      <w:r>
        <w:t>развитие</w:t>
      </w:r>
    </w:p>
    <w:p>
      <w:pPr>
        <w:pStyle w:val="6"/>
        <w:spacing w:before="4"/>
        <w:ind w:left="0" w:firstLine="0"/>
        <w:jc w:val="left"/>
        <w:rPr>
          <w:b/>
          <w:sz w:val="31"/>
        </w:rPr>
      </w:pPr>
    </w:p>
    <w:p>
      <w:pPr>
        <w:pStyle w:val="3"/>
        <w:jc w:val="left"/>
      </w:pPr>
      <w:r>
        <w:t>От 2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</w:p>
    <w:p>
      <w:pPr>
        <w:pStyle w:val="6"/>
        <w:spacing w:before="36" w:line="276" w:lineRule="auto"/>
        <w:jc w:val="left"/>
      </w:pPr>
      <w:r>
        <w:t>В</w:t>
      </w:r>
      <w:r>
        <w:rPr>
          <w:spacing w:val="30"/>
        </w:rPr>
        <w:t xml:space="preserve"> </w:t>
      </w:r>
      <w:r>
        <w:t>области</w:t>
      </w:r>
      <w:r>
        <w:rPr>
          <w:spacing w:val="33"/>
        </w:rPr>
        <w:t xml:space="preserve"> </w:t>
      </w:r>
      <w:r>
        <w:t>познавательного</w:t>
      </w:r>
      <w:r>
        <w:rPr>
          <w:spacing w:val="31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основными</w:t>
      </w:r>
      <w:r>
        <w:rPr>
          <w:spacing w:val="37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34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являются:</w:t>
      </w:r>
    </w:p>
    <w:p>
      <w:pPr>
        <w:pStyle w:val="6"/>
        <w:spacing w:before="1"/>
        <w:ind w:left="921" w:firstLine="0"/>
        <w:jc w:val="left"/>
      </w:pPr>
      <w:r>
        <w:t>развивать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окружающим</w:t>
      </w:r>
      <w:r>
        <w:rPr>
          <w:spacing w:val="-3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ними;</w:t>
      </w:r>
    </w:p>
    <w:p>
      <w:pPr>
        <w:pStyle w:val="6"/>
        <w:spacing w:before="41"/>
        <w:ind w:left="921" w:firstLine="0"/>
        <w:jc w:val="left"/>
      </w:pPr>
      <w:r>
        <w:t>вовлекать</w:t>
      </w:r>
      <w:r>
        <w:rPr>
          <w:spacing w:val="34"/>
        </w:rPr>
        <w:t xml:space="preserve"> </w:t>
      </w:r>
      <w:r>
        <w:t>ребенка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действия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предметами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игрушками,</w:t>
      </w:r>
      <w:r>
        <w:rPr>
          <w:spacing w:val="33"/>
        </w:rPr>
        <w:t xml:space="preserve"> </w:t>
      </w:r>
      <w:r>
        <w:t>развивать</w:t>
      </w:r>
      <w:r>
        <w:rPr>
          <w:spacing w:val="35"/>
        </w:rPr>
        <w:t xml:space="preserve"> </w:t>
      </w:r>
      <w:r>
        <w:t>способы</w:t>
      </w:r>
      <w:r>
        <w:rPr>
          <w:spacing w:val="33"/>
        </w:rPr>
        <w:t xml:space="preserve"> </w:t>
      </w:r>
      <w:r>
        <w:t>действий</w:t>
      </w:r>
      <w:r>
        <w:rPr>
          <w:spacing w:val="34"/>
        </w:rPr>
        <w:t xml:space="preserve"> </w:t>
      </w:r>
      <w:r>
        <w:t>с</w:t>
      </w:r>
    </w:p>
    <w:p>
      <w:pPr>
        <w:pStyle w:val="6"/>
        <w:spacing w:before="41"/>
        <w:ind w:firstLine="0"/>
        <w:jc w:val="left"/>
      </w:pPr>
      <w:r>
        <w:t>ними,</w:t>
      </w:r>
    </w:p>
    <w:p>
      <w:pPr>
        <w:pStyle w:val="6"/>
        <w:spacing w:before="41"/>
        <w:ind w:left="921" w:firstLine="0"/>
        <w:jc w:val="left"/>
      </w:pPr>
      <w:r>
        <w:t>развивать</w:t>
      </w:r>
      <w:r>
        <w:rPr>
          <w:spacing w:val="47"/>
        </w:rPr>
        <w:t xml:space="preserve"> </w:t>
      </w:r>
      <w:r>
        <w:t>способности</w:t>
      </w:r>
      <w:r>
        <w:rPr>
          <w:spacing w:val="104"/>
        </w:rPr>
        <w:t xml:space="preserve"> </w:t>
      </w:r>
      <w:r>
        <w:t>детей</w:t>
      </w:r>
      <w:r>
        <w:rPr>
          <w:spacing w:val="105"/>
        </w:rPr>
        <w:t xml:space="preserve"> </w:t>
      </w:r>
      <w:r>
        <w:t>ориентироваться</w:t>
      </w:r>
      <w:r>
        <w:rPr>
          <w:spacing w:val="103"/>
        </w:rPr>
        <w:t xml:space="preserve"> </w:t>
      </w:r>
      <w:r>
        <w:t>в</w:t>
      </w:r>
      <w:r>
        <w:rPr>
          <w:spacing w:val="104"/>
        </w:rPr>
        <w:t xml:space="preserve"> </w:t>
      </w:r>
      <w:r>
        <w:t>знакомой</w:t>
      </w:r>
      <w:r>
        <w:rPr>
          <w:spacing w:val="105"/>
        </w:rPr>
        <w:t xml:space="preserve"> </w:t>
      </w:r>
      <w:r>
        <w:t>обстановке,</w:t>
      </w:r>
      <w:r>
        <w:rPr>
          <w:spacing w:val="103"/>
        </w:rPr>
        <w:t xml:space="preserve"> </w:t>
      </w:r>
      <w:r>
        <w:t>поддерживать</w:t>
      </w:r>
    </w:p>
    <w:p>
      <w:pPr>
        <w:pStyle w:val="6"/>
        <w:spacing w:before="44"/>
        <w:ind w:firstLine="0"/>
      </w:pPr>
      <w:r>
        <w:t>эмоциональный</w:t>
      </w:r>
      <w:r>
        <w:rPr>
          <w:spacing w:val="-3"/>
        </w:rPr>
        <w:t xml:space="preserve"> </w:t>
      </w:r>
      <w:r>
        <w:t>контакт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со взрослым;</w:t>
      </w:r>
    </w:p>
    <w:p>
      <w:pPr>
        <w:pStyle w:val="6"/>
        <w:spacing w:before="40" w:line="276" w:lineRule="auto"/>
        <w:ind w:right="258"/>
      </w:pPr>
      <w:r>
        <w:t>вызывать</w:t>
      </w:r>
      <w:r>
        <w:rPr>
          <w:spacing w:val="1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объектам живой и</w:t>
      </w:r>
      <w:r>
        <w:rPr>
          <w:spacing w:val="60"/>
        </w:rPr>
        <w:t xml:space="preserve"> </w:t>
      </w:r>
      <w:r>
        <w:t>неживой природы в процессе взаимодействия 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их.</w:t>
      </w:r>
    </w:p>
    <w:p>
      <w:pPr>
        <w:pStyle w:val="3"/>
        <w:spacing w:before="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pStyle w:val="6"/>
        <w:spacing w:before="38" w:line="276" w:lineRule="auto"/>
        <w:ind w:right="243"/>
      </w:pPr>
      <w:r>
        <w:t>С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дифференцированные</w:t>
      </w:r>
      <w:r>
        <w:rPr>
          <w:spacing w:val="1"/>
        </w:rPr>
        <w:t xml:space="preserve"> </w:t>
      </w:r>
      <w:r>
        <w:t>условия для зрительных, слуховых, тактильных, вестибулярных и других впечатлений, привлекает</w:t>
      </w:r>
      <w:r>
        <w:rPr>
          <w:spacing w:val="-57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объектам,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ребенка. Развивает зрительное и слуховое сосредоточение, ориентировочную активность в ходе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хватательные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удобного</w:t>
      </w:r>
      <w:r>
        <w:rPr>
          <w:spacing w:val="1"/>
        </w:rPr>
        <w:t xml:space="preserve"> </w:t>
      </w:r>
      <w:r>
        <w:t>положения;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удержанию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реакцию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сигнал;</w:t>
      </w:r>
      <w:r>
        <w:rPr>
          <w:spacing w:val="1"/>
        </w:rPr>
        <w:t xml:space="preserve"> </w:t>
      </w:r>
      <w:r>
        <w:t>способствует</w:t>
      </w:r>
      <w:r>
        <w:rPr>
          <w:spacing w:val="61"/>
        </w:rPr>
        <w:t xml:space="preserve"> </w:t>
      </w:r>
      <w:r>
        <w:t>появлению</w:t>
      </w:r>
      <w:r>
        <w:rPr>
          <w:spacing w:val="6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наталкиваться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низко</w:t>
      </w:r>
      <w:r>
        <w:rPr>
          <w:spacing w:val="1"/>
        </w:rPr>
        <w:t xml:space="preserve"> </w:t>
      </w:r>
      <w:r>
        <w:t>подвешенные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прикасаться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2"/>
        </w:rPr>
        <w:t xml:space="preserve"> </w:t>
      </w:r>
      <w:r>
        <w:t>контакт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предметами,</w:t>
      </w:r>
      <w:r>
        <w:rPr>
          <w:spacing w:val="-2"/>
        </w:rPr>
        <w:t xml:space="preserve"> </w:t>
      </w:r>
      <w:r>
        <w:t>вызывая</w:t>
      </w:r>
      <w:r>
        <w:rPr>
          <w:spacing w:val="-2"/>
        </w:rPr>
        <w:t xml:space="preserve"> </w:t>
      </w:r>
      <w:r>
        <w:t>ответную</w:t>
      </w:r>
      <w:r>
        <w:rPr>
          <w:spacing w:val="-1"/>
        </w:rPr>
        <w:t xml:space="preserve"> </w:t>
      </w:r>
      <w:r>
        <w:t>реакцию.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/>
      </w:pPr>
      <w:r>
        <w:t>С 6-ти месяцев педагог побуждает детей к играм-упражнениям манипуляторного характера,</w:t>
      </w:r>
      <w:r>
        <w:rPr>
          <w:spacing w:val="-57"/>
        </w:rPr>
        <w:t xml:space="preserve"> </w:t>
      </w:r>
      <w:r>
        <w:t>развивает несложные предметно-игровые действия. В практической деятельности активизирует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захватывать,</w:t>
      </w:r>
      <w:r>
        <w:rPr>
          <w:spacing w:val="1"/>
        </w:rPr>
        <w:t xml:space="preserve"> </w:t>
      </w:r>
      <w:r>
        <w:t>ощупывать</w:t>
      </w:r>
      <w:r>
        <w:rPr>
          <w:spacing w:val="1"/>
        </w:rPr>
        <w:t xml:space="preserve"> </w:t>
      </w:r>
      <w:r>
        <w:t>игрушку,</w:t>
      </w:r>
      <w:r>
        <w:rPr>
          <w:spacing w:val="1"/>
        </w:rPr>
        <w:t xml:space="preserve"> </w:t>
      </w:r>
      <w:r>
        <w:t>висящую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грудью,</w:t>
      </w:r>
      <w:r>
        <w:rPr>
          <w:spacing w:val="1"/>
        </w:rPr>
        <w:t xml:space="preserve"> </w:t>
      </w:r>
      <w:r>
        <w:t>манипулировать</w:t>
      </w:r>
      <w:r>
        <w:rPr>
          <w:spacing w:val="60"/>
        </w:rPr>
        <w:t xml:space="preserve"> </w:t>
      </w:r>
      <w:r>
        <w:t>ею,</w:t>
      </w:r>
      <w:r>
        <w:rPr>
          <w:spacing w:val="-57"/>
        </w:rPr>
        <w:t xml:space="preserve"> </w:t>
      </w:r>
      <w:r>
        <w:t>брать игрушку из рук взрослого из разных положений (лежа на спине, животе, находясь на руках у</w:t>
      </w:r>
      <w:r>
        <w:rPr>
          <w:spacing w:val="-57"/>
        </w:rPr>
        <w:t xml:space="preserve"> </w:t>
      </w:r>
      <w:r>
        <w:t>взрослого),</w:t>
      </w:r>
      <w:r>
        <w:rPr>
          <w:spacing w:val="1"/>
        </w:rPr>
        <w:t xml:space="preserve"> </w:t>
      </w:r>
      <w:r>
        <w:t>перекладывать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сигналы;</w:t>
      </w:r>
      <w:r>
        <w:rPr>
          <w:spacing w:val="-57"/>
        </w:rPr>
        <w:t xml:space="preserve"> </w:t>
      </w:r>
      <w:r>
        <w:t>развивает зрительное внимание на окружающие предметы, объекты живой природы и человека,</w:t>
      </w:r>
      <w:r>
        <w:rPr>
          <w:spacing w:val="1"/>
        </w:rPr>
        <w:t xml:space="preserve"> </w:t>
      </w:r>
      <w:r>
        <w:t>привлекает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объектам</w:t>
      </w:r>
      <w:r>
        <w:rPr>
          <w:spacing w:val="-1"/>
        </w:rPr>
        <w:t xml:space="preserve"> </w:t>
      </w:r>
      <w:r>
        <w:t>живой природы.</w:t>
      </w:r>
    </w:p>
    <w:p>
      <w:pPr>
        <w:pStyle w:val="6"/>
        <w:spacing w:before="1" w:line="276" w:lineRule="auto"/>
        <w:ind w:right="249"/>
      </w:pPr>
      <w:r>
        <w:t>С 9-ти месяцев педагог в процессе общения словом и интонацией поощряет поисковую и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настойчивости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отдельных предметных действий, направленных на ознакомление со свойствами предметов</w:t>
      </w:r>
      <w:r>
        <w:rPr>
          <w:spacing w:val="1"/>
        </w:rPr>
        <w:t xml:space="preserve"> </w:t>
      </w:r>
      <w:r>
        <w:t>(цвет, форма, величина); развивает зрительное внимание к предметам и объектам 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поощрение,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побуждение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повторения.</w:t>
      </w:r>
    </w:p>
    <w:p>
      <w:pPr>
        <w:pStyle w:val="6"/>
        <w:spacing w:line="278" w:lineRule="auto"/>
        <w:ind w:right="245"/>
      </w:pPr>
      <w:r>
        <w:t>Педагог привлекает внимание детей и организует взаимодействие с объектами живой и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естественной среде.</w:t>
      </w:r>
    </w:p>
    <w:p>
      <w:pPr>
        <w:pStyle w:val="6"/>
        <w:spacing w:line="276" w:lineRule="auto"/>
        <w:ind w:right="245"/>
      </w:pPr>
      <w:r>
        <w:rPr>
          <w:b/>
          <w:i/>
        </w:rPr>
        <w:t xml:space="preserve">В результате, к концу 1 года жизни, </w:t>
      </w:r>
      <w:r>
        <w:t>ребенок обнаруживает поисковую и 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 окружению: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следит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перемещением, прислушивается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издаваемым</w:t>
      </w:r>
      <w:r>
        <w:rPr>
          <w:spacing w:val="-3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звукам.</w:t>
      </w:r>
    </w:p>
    <w:p>
      <w:pPr>
        <w:pStyle w:val="6"/>
        <w:spacing w:line="276" w:lineRule="auto"/>
        <w:ind w:left="921" w:right="246" w:firstLine="0"/>
      </w:pPr>
      <w:r>
        <w:t>пытается подражать действиям взрослых; стремится взять игрушку в руки, обследовать ее;</w:t>
      </w:r>
      <w:r>
        <w:rPr>
          <w:spacing w:val="1"/>
        </w:rPr>
        <w:t xml:space="preserve"> </w:t>
      </w:r>
      <w:r>
        <w:t>активно</w:t>
      </w:r>
      <w:r>
        <w:rPr>
          <w:spacing w:val="2"/>
        </w:rPr>
        <w:t xml:space="preserve"> </w:t>
      </w:r>
      <w:r>
        <w:t>проявляет</w:t>
      </w:r>
      <w:r>
        <w:rPr>
          <w:spacing w:val="5"/>
        </w:rPr>
        <w:t xml:space="preserve"> </w:t>
      </w:r>
      <w:r>
        <w:t>потребность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эмоциональном</w:t>
      </w:r>
      <w:r>
        <w:rPr>
          <w:spacing w:val="4"/>
        </w:rPr>
        <w:t xml:space="preserve"> </w:t>
      </w:r>
      <w:r>
        <w:t>общении,</w:t>
      </w:r>
      <w:r>
        <w:rPr>
          <w:spacing w:val="2"/>
        </w:rPr>
        <w:t xml:space="preserve"> </w:t>
      </w:r>
      <w:r>
        <w:t>привлекая</w:t>
      </w:r>
      <w:r>
        <w:rPr>
          <w:spacing w:val="4"/>
        </w:rPr>
        <w:t xml:space="preserve"> </w:t>
      </w:r>
      <w:r>
        <w:t>взрослого</w:t>
      </w:r>
      <w:r>
        <w:rPr>
          <w:spacing w:val="5"/>
        </w:rPr>
        <w:t xml:space="preserve"> </w:t>
      </w:r>
      <w:r>
        <w:t>с</w:t>
      </w:r>
    </w:p>
    <w:p>
      <w:pPr>
        <w:pStyle w:val="6"/>
        <w:spacing w:line="275" w:lineRule="exact"/>
        <w:ind w:firstLine="0"/>
      </w:pPr>
      <w:r>
        <w:t>помощью</w:t>
      </w:r>
      <w:r>
        <w:rPr>
          <w:spacing w:val="-5"/>
        </w:rPr>
        <w:t xml:space="preserve"> </w:t>
      </w:r>
      <w:r>
        <w:t>голосовых</w:t>
      </w:r>
      <w:r>
        <w:rPr>
          <w:spacing w:val="-5"/>
        </w:rPr>
        <w:t xml:space="preserve"> </w:t>
      </w:r>
      <w:r>
        <w:t>проявлений,</w:t>
      </w:r>
      <w:r>
        <w:rPr>
          <w:spacing w:val="-2"/>
        </w:rPr>
        <w:t xml:space="preserve"> </w:t>
      </w:r>
      <w:r>
        <w:t>улыбок,</w:t>
      </w:r>
      <w:r>
        <w:rPr>
          <w:spacing w:val="-4"/>
        </w:rPr>
        <w:t xml:space="preserve"> </w:t>
      </w:r>
      <w:r>
        <w:t>движений;</w:t>
      </w:r>
    </w:p>
    <w:p>
      <w:pPr>
        <w:pStyle w:val="6"/>
        <w:spacing w:before="36" w:line="276" w:lineRule="auto"/>
        <w:ind w:right="252"/>
      </w:pPr>
      <w:r>
        <w:t>проявляет чувствительность к интонациям взрослых; выражает избирательное отношение к</w:t>
      </w:r>
      <w:r>
        <w:rPr>
          <w:spacing w:val="1"/>
        </w:rPr>
        <w:t xml:space="preserve"> </w:t>
      </w:r>
      <w:r>
        <w:t>близким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посторонним</w:t>
      </w:r>
      <w:r>
        <w:rPr>
          <w:spacing w:val="-3"/>
        </w:rPr>
        <w:t xml:space="preserve"> </w:t>
      </w:r>
      <w:r>
        <w:t>людям; охотно включается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эмоциональные</w:t>
      </w:r>
      <w:r>
        <w:rPr>
          <w:spacing w:val="-2"/>
        </w:rPr>
        <w:t xml:space="preserve"> </w:t>
      </w:r>
      <w:r>
        <w:t>игры;</w:t>
      </w:r>
    </w:p>
    <w:p>
      <w:pPr>
        <w:pStyle w:val="6"/>
        <w:spacing w:before="1" w:line="276" w:lineRule="auto"/>
        <w:ind w:right="245"/>
      </w:pPr>
      <w:r>
        <w:t>узнает некоторых животных и растения ближайшего окружения в естественной среде, на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61"/>
        </w:rPr>
        <w:t xml:space="preserve"> </w:t>
      </w:r>
      <w:r>
        <w:t>объектами,</w:t>
      </w:r>
      <w:r>
        <w:rPr>
          <w:spacing w:val="-57"/>
        </w:rPr>
        <w:t xml:space="preserve"> </w:t>
      </w:r>
      <w:r>
        <w:t>положительно</w:t>
      </w:r>
      <w:r>
        <w:rPr>
          <w:spacing w:val="-1"/>
        </w:rPr>
        <w:t xml:space="preserve"> </w:t>
      </w:r>
      <w:r>
        <w:t>реагирует на</w:t>
      </w:r>
      <w:r>
        <w:rPr>
          <w:spacing w:val="-1"/>
        </w:rPr>
        <w:t xml:space="preserve"> </w:t>
      </w:r>
      <w:r>
        <w:t>них.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 лет</w:t>
      </w:r>
    </w:p>
    <w:p>
      <w:pPr>
        <w:pStyle w:val="6"/>
        <w:spacing w:before="37" w:line="276" w:lineRule="auto"/>
        <w:ind w:right="246"/>
      </w:pPr>
      <w:r>
        <w:t xml:space="preserve">В области познавательного развития основными </w:t>
      </w:r>
      <w:r>
        <w:rPr>
          <w:b/>
          <w:i/>
        </w:rPr>
        <w:t>задачам</w:t>
      </w:r>
      <w:r>
        <w:t>и 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>
      <w:pPr>
        <w:pStyle w:val="6"/>
        <w:spacing w:line="276" w:lineRule="auto"/>
        <w:ind w:right="250"/>
      </w:pPr>
      <w:r>
        <w:t>поощрять</w:t>
      </w:r>
      <w:r>
        <w:rPr>
          <w:spacing w:val="1"/>
        </w:rPr>
        <w:t xml:space="preserve"> </w:t>
      </w:r>
      <w:r>
        <w:t>целенаправленные</w:t>
      </w:r>
      <w:r>
        <w:rPr>
          <w:spacing w:val="1"/>
        </w:rPr>
        <w:t xml:space="preserve"> </w:t>
      </w:r>
      <w:r>
        <w:t>моторные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действенно</w:t>
      </w:r>
      <w:r>
        <w:rPr>
          <w:spacing w:val="-57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словесному</w:t>
      </w:r>
      <w:r>
        <w:rPr>
          <w:spacing w:val="-2"/>
        </w:rPr>
        <w:t xml:space="preserve"> </w:t>
      </w:r>
      <w:r>
        <w:t>указанию;</w:t>
      </w:r>
    </w:p>
    <w:p>
      <w:pPr>
        <w:pStyle w:val="6"/>
        <w:tabs>
          <w:tab w:val="left" w:pos="5152"/>
        </w:tabs>
        <w:spacing w:line="276" w:lineRule="auto"/>
        <w:ind w:right="246"/>
      </w:pPr>
      <w:r>
        <w:t xml:space="preserve">формировать  </w:t>
      </w:r>
      <w:r>
        <w:rPr>
          <w:spacing w:val="46"/>
        </w:rPr>
        <w:t xml:space="preserve"> </w:t>
      </w:r>
      <w:r>
        <w:t xml:space="preserve">стремление  </w:t>
      </w:r>
      <w:r>
        <w:rPr>
          <w:spacing w:val="44"/>
        </w:rPr>
        <w:t xml:space="preserve"> </w:t>
      </w:r>
      <w:r>
        <w:t>детей</w:t>
      </w:r>
      <w:r>
        <w:tab/>
      </w:r>
      <w:r>
        <w:t>к</w:t>
      </w:r>
      <w:r>
        <w:rPr>
          <w:spacing w:val="45"/>
        </w:rPr>
        <w:t xml:space="preserve"> </w:t>
      </w:r>
      <w:r>
        <w:t>подражанию</w:t>
      </w:r>
      <w:r>
        <w:rPr>
          <w:spacing w:val="47"/>
        </w:rPr>
        <w:t xml:space="preserve"> </w:t>
      </w:r>
      <w:r>
        <w:t>действий</w:t>
      </w:r>
      <w:r>
        <w:rPr>
          <w:spacing w:val="45"/>
        </w:rPr>
        <w:t xml:space="preserve"> </w:t>
      </w:r>
      <w:r>
        <w:t>взрослых,</w:t>
      </w:r>
      <w:r>
        <w:rPr>
          <w:spacing w:val="44"/>
        </w:rPr>
        <w:t xml:space="preserve"> </w:t>
      </w:r>
      <w:r>
        <w:t>понимать</w:t>
      </w:r>
      <w:r>
        <w:rPr>
          <w:spacing w:val="-58"/>
        </w:rPr>
        <w:t xml:space="preserve"> </w:t>
      </w:r>
      <w:r>
        <w:t>обозначающие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слова;</w:t>
      </w:r>
    </w:p>
    <w:p>
      <w:pPr>
        <w:pStyle w:val="6"/>
        <w:spacing w:before="1"/>
        <w:ind w:left="921" w:firstLine="0"/>
      </w:pPr>
      <w:r>
        <w:t>формировать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ближайшем</w:t>
      </w:r>
      <w:r>
        <w:rPr>
          <w:spacing w:val="-4"/>
        </w:rPr>
        <w:t xml:space="preserve"> </w:t>
      </w:r>
      <w:r>
        <w:t>окружении;</w:t>
      </w:r>
    </w:p>
    <w:p>
      <w:pPr>
        <w:pStyle w:val="6"/>
        <w:spacing w:before="41" w:line="276" w:lineRule="auto"/>
        <w:ind w:right="253"/>
      </w:pPr>
      <w:r>
        <w:t>развивать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окружению,</w:t>
      </w:r>
      <w:r>
        <w:rPr>
          <w:spacing w:val="1"/>
        </w:rPr>
        <w:t xml:space="preserve"> </w:t>
      </w:r>
      <w:r>
        <w:t>природным</w:t>
      </w:r>
      <w:r>
        <w:rPr>
          <w:spacing w:val="-3"/>
        </w:rPr>
        <w:t xml:space="preserve"> </w:t>
      </w:r>
      <w:r>
        <w:t>объектам;</w:t>
      </w:r>
    </w:p>
    <w:p>
      <w:pPr>
        <w:pStyle w:val="6"/>
        <w:spacing w:line="276" w:lineRule="auto"/>
        <w:ind w:right="246"/>
      </w:pPr>
      <w:r>
        <w:t>развивать умения узнавать объекты живой и неживой природы ближайшего окружения,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-57"/>
        </w:rPr>
        <w:t xml:space="preserve"> </w:t>
      </w:r>
      <w:r>
        <w:t>поддерживать стремления к взаимодействию с</w:t>
      </w:r>
      <w:r>
        <w:rPr>
          <w:spacing w:val="-1"/>
        </w:rPr>
        <w:t xml:space="preserve"> </w:t>
      </w:r>
      <w:r>
        <w:t>ними.</w:t>
      </w:r>
    </w:p>
    <w:p>
      <w:pPr>
        <w:pStyle w:val="3"/>
        <w:spacing w:before="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spacing w:before="36" w:line="276" w:lineRule="auto"/>
        <w:ind w:left="212" w:right="246" w:firstLine="708"/>
        <w:jc w:val="both"/>
        <w:rPr>
          <w:sz w:val="24"/>
        </w:rPr>
      </w:pPr>
      <w:r>
        <w:rPr>
          <w:i/>
          <w:sz w:val="24"/>
        </w:rPr>
        <w:t>Сенсорные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действия.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27"/>
          <w:sz w:val="24"/>
        </w:rPr>
        <w:t xml:space="preserve"> </w:t>
      </w:r>
      <w:r>
        <w:rPr>
          <w:sz w:val="24"/>
        </w:rPr>
        <w:t>концентрирует</w:t>
      </w:r>
      <w:r>
        <w:rPr>
          <w:spacing w:val="28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новых</w:t>
      </w:r>
      <w:r>
        <w:rPr>
          <w:spacing w:val="54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5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5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50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5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52"/>
          <w:sz w:val="24"/>
        </w:rPr>
        <w:t xml:space="preserve"> </w:t>
      </w:r>
      <w:r>
        <w:rPr>
          <w:sz w:val="24"/>
        </w:rPr>
        <w:t>самостоятельные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3" w:firstLine="0"/>
      </w:pPr>
      <w:r>
        <w:t>действия ребенка, одобряет их словом, интонацией, развивает стремление к общению со взрослым</w:t>
      </w:r>
      <w:r>
        <w:rPr>
          <w:spacing w:val="-57"/>
        </w:rPr>
        <w:t xml:space="preserve"> </w:t>
      </w:r>
      <w:r>
        <w:t>в ходе выполнения обследовательских и поисковых действий с предметами; создает условия для</w:t>
      </w:r>
      <w:r>
        <w:rPr>
          <w:spacing w:val="1"/>
        </w:rPr>
        <w:t xml:space="preserve"> </w:t>
      </w:r>
      <w:r>
        <w:t>многократного повторения освоенных действий, вносит новые элементы в игры-манипуляции.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сборно-разборными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усложнение,</w:t>
      </w:r>
      <w:r>
        <w:rPr>
          <w:spacing w:val="1"/>
        </w:rPr>
        <w:t xml:space="preserve"> </w:t>
      </w:r>
      <w:r>
        <w:t>добиваясь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эталонах.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развития предметно-орудийных</w:t>
      </w:r>
      <w:r>
        <w:rPr>
          <w:spacing w:val="1"/>
        </w:rPr>
        <w:t xml:space="preserve"> </w:t>
      </w:r>
      <w:r>
        <w:t>действий.</w:t>
      </w:r>
    </w:p>
    <w:p>
      <w:pPr>
        <w:pStyle w:val="6"/>
        <w:spacing w:line="276" w:lineRule="auto"/>
        <w:ind w:right="104"/>
      </w:pPr>
      <w:r>
        <w:t>Педагог</w:t>
      </w:r>
      <w:r>
        <w:rPr>
          <w:spacing w:val="1"/>
        </w:rPr>
        <w:t xml:space="preserve"> </w:t>
      </w:r>
      <w:r>
        <w:t>развивает умение группировать однородные предметы по одному из трех признаков</w:t>
      </w:r>
      <w:r>
        <w:rPr>
          <w:spacing w:val="-57"/>
        </w:rPr>
        <w:t xml:space="preserve"> </w:t>
      </w:r>
      <w:r>
        <w:t>(величина, цвет, форма) по образцу и словесному указанию (большой, маленький, такой, не такой),</w:t>
      </w:r>
      <w:r>
        <w:rPr>
          <w:spacing w:val="1"/>
        </w:rPr>
        <w:t xml:space="preserve"> </w:t>
      </w:r>
      <w:r>
        <w:t>используя</w:t>
      </w:r>
      <w:r>
        <w:rPr>
          <w:spacing w:val="25"/>
        </w:rPr>
        <w:t xml:space="preserve"> </w:t>
      </w:r>
      <w:r>
        <w:t>опредмеченные</w:t>
      </w:r>
      <w:r>
        <w:rPr>
          <w:spacing w:val="41"/>
        </w:rPr>
        <w:t xml:space="preserve"> </w:t>
      </w:r>
      <w:r>
        <w:t>слова-названия,</w:t>
      </w:r>
      <w:r>
        <w:rPr>
          <w:spacing w:val="41"/>
        </w:rPr>
        <w:t xml:space="preserve"> </w:t>
      </w:r>
      <w:r>
        <w:t>например,</w:t>
      </w:r>
      <w:r>
        <w:rPr>
          <w:spacing w:val="41"/>
        </w:rPr>
        <w:t xml:space="preserve"> </w:t>
      </w:r>
      <w:r>
        <w:t>предэталоны</w:t>
      </w:r>
      <w:r>
        <w:rPr>
          <w:spacing w:val="42"/>
        </w:rPr>
        <w:t xml:space="preserve"> </w:t>
      </w:r>
      <w:r>
        <w:t>формы:</w:t>
      </w:r>
      <w:r>
        <w:rPr>
          <w:spacing w:val="45"/>
        </w:rPr>
        <w:t xml:space="preserve"> </w:t>
      </w:r>
      <w:r>
        <w:t>«кирпичик»,</w:t>
      </w:r>
    </w:p>
    <w:p>
      <w:pPr>
        <w:pStyle w:val="6"/>
        <w:spacing w:before="1" w:line="276" w:lineRule="auto"/>
        <w:ind w:right="102" w:firstLine="0"/>
      </w:pPr>
      <w:r>
        <w:t>«крыша»,</w:t>
      </w:r>
      <w:r>
        <w:rPr>
          <w:spacing w:val="1"/>
        </w:rPr>
        <w:t xml:space="preserve"> </w:t>
      </w:r>
      <w:r>
        <w:t>«огурчик»,</w:t>
      </w:r>
      <w:r>
        <w:rPr>
          <w:spacing w:val="1"/>
        </w:rPr>
        <w:t xml:space="preserve"> </w:t>
      </w:r>
      <w:r>
        <w:t>«яичко»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 одного предмета к другому для определения их равенства или неравенства по величине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тождественности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цвету, форме.</w:t>
      </w:r>
    </w:p>
    <w:p>
      <w:pPr>
        <w:pStyle w:val="6"/>
        <w:tabs>
          <w:tab w:val="left" w:pos="1337"/>
          <w:tab w:val="left" w:pos="3038"/>
          <w:tab w:val="left" w:pos="3491"/>
          <w:tab w:val="left" w:pos="4628"/>
          <w:tab w:val="left" w:pos="5038"/>
          <w:tab w:val="left" w:pos="5626"/>
          <w:tab w:val="left" w:pos="6425"/>
          <w:tab w:val="left" w:pos="6772"/>
          <w:tab w:val="left" w:pos="7840"/>
          <w:tab w:val="left" w:pos="9097"/>
          <w:tab w:val="left" w:pos="10306"/>
        </w:tabs>
        <w:spacing w:line="276" w:lineRule="auto"/>
        <w:ind w:right="103"/>
        <w:jc w:val="right"/>
      </w:pPr>
      <w:r>
        <w:t>Педагог</w:t>
      </w:r>
      <w:r>
        <w:rPr>
          <w:spacing w:val="5"/>
        </w:rPr>
        <w:t xml:space="preserve"> </w:t>
      </w:r>
      <w:r>
        <w:t>развивает</w:t>
      </w:r>
      <w:r>
        <w:rPr>
          <w:spacing w:val="6"/>
        </w:rPr>
        <w:t xml:space="preserve"> </w:t>
      </w:r>
      <w:r>
        <w:t>способности</w:t>
      </w:r>
      <w:r>
        <w:rPr>
          <w:spacing w:val="6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обобщать,</w:t>
      </w:r>
      <w:r>
        <w:rPr>
          <w:spacing w:val="8"/>
        </w:rPr>
        <w:t xml:space="preserve"> </w:t>
      </w:r>
      <w:r>
        <w:t>узнавать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стремиться</w:t>
      </w:r>
      <w:r>
        <w:rPr>
          <w:spacing w:val="6"/>
        </w:rPr>
        <w:t xml:space="preserve"> </w:t>
      </w:r>
      <w:r>
        <w:t>называть</w:t>
      </w:r>
      <w:r>
        <w:rPr>
          <w:spacing w:val="7"/>
        </w:rPr>
        <w:t xml:space="preserve"> </w:t>
      </w:r>
      <w:r>
        <w:t>предметы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объекты,</w:t>
      </w:r>
      <w:r>
        <w:tab/>
      </w:r>
      <w:r>
        <w:t>изображенные</w:t>
      </w:r>
      <w:r>
        <w:tab/>
      </w:r>
      <w:r>
        <w:t>на</w:t>
      </w:r>
      <w:r>
        <w:tab/>
      </w:r>
      <w:r>
        <w:t>картинке</w:t>
      </w:r>
      <w:r>
        <w:tab/>
      </w:r>
      <w:r>
        <w:t>(в</w:t>
      </w:r>
      <w:r>
        <w:tab/>
      </w:r>
      <w:r>
        <w:t>том</w:t>
      </w:r>
      <w:r>
        <w:tab/>
      </w:r>
      <w:r>
        <w:t>числе</w:t>
      </w:r>
      <w:r>
        <w:tab/>
      </w:r>
      <w:r>
        <w:t>и</w:t>
      </w:r>
      <w:r>
        <w:tab/>
      </w:r>
      <w:r>
        <w:t>объекты</w:t>
      </w:r>
      <w:r>
        <w:tab/>
      </w:r>
      <w:r>
        <w:t>природы);</w:t>
      </w:r>
      <w:r>
        <w:tab/>
      </w:r>
      <w:r>
        <w:t>развивает</w:t>
      </w:r>
      <w:r>
        <w:tab/>
      </w:r>
      <w:r>
        <w:t>их</w:t>
      </w:r>
      <w:r>
        <w:rPr>
          <w:spacing w:val="-57"/>
        </w:rPr>
        <w:t xml:space="preserve"> </w:t>
      </w:r>
      <w:r>
        <w:t>наблюдательность, способность замечать связи и различия между предметами и действиями с ними.</w:t>
      </w:r>
      <w:r>
        <w:rPr>
          <w:spacing w:val="-57"/>
        </w:rPr>
        <w:t xml:space="preserve"> </w:t>
      </w:r>
      <w:r>
        <w:rPr>
          <w:i/>
        </w:rPr>
        <w:t>Окружающий</w:t>
      </w:r>
      <w:r>
        <w:rPr>
          <w:i/>
          <w:spacing w:val="1"/>
        </w:rPr>
        <w:t xml:space="preserve"> </w:t>
      </w:r>
      <w:r>
        <w:rPr>
          <w:i/>
        </w:rPr>
        <w:t>мир.</w:t>
      </w:r>
      <w:r>
        <w:rPr>
          <w:i/>
          <w:spacing w:val="4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формирует</w:t>
      </w:r>
      <w:r>
        <w:rPr>
          <w:spacing w:val="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представления: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себе</w:t>
      </w:r>
      <w:r>
        <w:rPr>
          <w:spacing w:val="5"/>
        </w:rPr>
        <w:t xml:space="preserve"> </w:t>
      </w:r>
      <w:r>
        <w:t>—</w:t>
      </w:r>
    </w:p>
    <w:p>
      <w:pPr>
        <w:pStyle w:val="6"/>
        <w:spacing w:line="276" w:lineRule="auto"/>
        <w:ind w:right="100" w:firstLine="0"/>
      </w:pPr>
      <w:r>
        <w:t>о своем имени; о внешнем виде (показать ручки, носик, глазик); о своих действиях (моет руки, ест,</w:t>
      </w:r>
      <w:r>
        <w:rPr>
          <w:spacing w:val="1"/>
        </w:rPr>
        <w:t xml:space="preserve"> </w:t>
      </w:r>
      <w:r>
        <w:t>играет, одевается, купается и т.п.); о желаниях (гулять, играть, есть и т.п.); о близких людях (мама,</w:t>
      </w:r>
      <w:r>
        <w:rPr>
          <w:spacing w:val="1"/>
        </w:rPr>
        <w:t xml:space="preserve"> </w:t>
      </w:r>
      <w:r>
        <w:t>папа, бабушка, дедушка и др.); о пище (хлеб, молоко, яблоко, морковка и т.п.); о блюдах (суп, каша,</w:t>
      </w:r>
      <w:r>
        <w:rPr>
          <w:spacing w:val="1"/>
        </w:rPr>
        <w:t xml:space="preserve"> </w:t>
      </w:r>
      <w:r>
        <w:t>кисель и т.п.); о ближайшем предметном окружении — об игрушках, их названиях, о предметах</w:t>
      </w:r>
      <w:r>
        <w:rPr>
          <w:spacing w:val="1"/>
        </w:rPr>
        <w:t xml:space="preserve"> </w:t>
      </w:r>
      <w:r>
        <w:t>быта, о мебели, спальных принадлежностях, посуде); о личных вещах; о некоторых конкретных,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общественной жизни.</w:t>
      </w:r>
    </w:p>
    <w:p>
      <w:pPr>
        <w:pStyle w:val="6"/>
        <w:spacing w:before="1" w:line="276" w:lineRule="auto"/>
        <w:ind w:right="108"/>
      </w:pPr>
      <w:r>
        <w:rPr>
          <w:i/>
        </w:rPr>
        <w:t xml:space="preserve">Природа. </w:t>
      </w:r>
      <w:r>
        <w:t>Педагог развивает способности детей узнавать, называть и показывать на картинке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ближайшего окружения, объекты неживой природы, замечать природные явления (солнце, дождь,</w:t>
      </w:r>
      <w:r>
        <w:rPr>
          <w:spacing w:val="1"/>
        </w:rPr>
        <w:t xml:space="preserve"> </w:t>
      </w:r>
      <w:r>
        <w:t>снег и др.), их изображения, выделять наиболее яркие отличительные признаки объектов живой</w:t>
      </w:r>
      <w:r>
        <w:rPr>
          <w:spacing w:val="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побуждает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рассматривать,</w:t>
      </w:r>
      <w:r>
        <w:rPr>
          <w:spacing w:val="-1"/>
        </w:rPr>
        <w:t xml:space="preserve"> </w:t>
      </w:r>
      <w:r>
        <w:t>положительно</w:t>
      </w:r>
      <w:r>
        <w:rPr>
          <w:spacing w:val="-1"/>
        </w:rPr>
        <w:t xml:space="preserve"> </w:t>
      </w:r>
      <w:r>
        <w:t>реагировать.</w:t>
      </w:r>
    </w:p>
    <w:p>
      <w:pPr>
        <w:pStyle w:val="6"/>
        <w:spacing w:line="276" w:lineRule="auto"/>
        <w:ind w:right="106"/>
      </w:pPr>
      <w:r>
        <w:rPr>
          <w:b/>
          <w:i/>
        </w:rPr>
        <w:t xml:space="preserve">В результате, к концу 2 года жизни, </w:t>
      </w:r>
      <w:r>
        <w:t>ребенок демонстрирует способы целенаправленных</w:t>
      </w:r>
      <w:r>
        <w:rPr>
          <w:spacing w:val="1"/>
        </w:rPr>
        <w:t xml:space="preserve"> </w:t>
      </w:r>
      <w:r>
        <w:t>моторных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крупными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-57"/>
        </w:rPr>
        <w:t xml:space="preserve"> </w:t>
      </w:r>
      <w:r>
        <w:t>группирует</w:t>
      </w:r>
      <w:r>
        <w:rPr>
          <w:spacing w:val="-1"/>
        </w:rPr>
        <w:t xml:space="preserve"> </w:t>
      </w:r>
      <w:r>
        <w:t>предметы по</w:t>
      </w:r>
      <w:r>
        <w:rPr>
          <w:spacing w:val="-1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признаков,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</w:t>
      </w:r>
      <w:r>
        <w:rPr>
          <w:spacing w:val="-8"/>
        </w:rPr>
        <w:t xml:space="preserve"> </w:t>
      </w:r>
      <w:r>
        <w:t>или словесному</w:t>
      </w:r>
      <w:r>
        <w:rPr>
          <w:spacing w:val="-1"/>
        </w:rPr>
        <w:t xml:space="preserve"> </w:t>
      </w:r>
      <w:r>
        <w:t>указанию</w:t>
      </w:r>
      <w:r>
        <w:rPr>
          <w:spacing w:val="8"/>
        </w:rPr>
        <w:t xml:space="preserve"> </w:t>
      </w:r>
      <w:r>
        <w:t>и т.</w:t>
      </w:r>
      <w:r>
        <w:rPr>
          <w:spacing w:val="-3"/>
        </w:rPr>
        <w:t xml:space="preserve"> </w:t>
      </w:r>
      <w:r>
        <w:t>п.;</w:t>
      </w:r>
    </w:p>
    <w:p>
      <w:pPr>
        <w:pStyle w:val="6"/>
        <w:spacing w:line="276" w:lineRule="auto"/>
        <w:ind w:right="105"/>
      </w:pPr>
      <w:r>
        <w:t>демонстрирует способность отображать в играх простые и знакомые жизненные ситуации,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отображать</w:t>
      </w:r>
      <w:r>
        <w:rPr>
          <w:spacing w:val="1"/>
        </w:rPr>
        <w:t xml:space="preserve"> </w:t>
      </w:r>
      <w:r>
        <w:t>одно-два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выполнявшихся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отдельности,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явлений;</w:t>
      </w:r>
    </w:p>
    <w:p>
      <w:pPr>
        <w:pStyle w:val="6"/>
        <w:spacing w:line="276" w:lineRule="auto"/>
        <w:ind w:right="99"/>
      </w:pPr>
      <w:r>
        <w:t>узнает растения и животных ближайшего окружения, объекты неживой природы, замечает</w:t>
      </w:r>
      <w:r>
        <w:rPr>
          <w:spacing w:val="1"/>
        </w:rPr>
        <w:t xml:space="preserve"> </w:t>
      </w:r>
      <w:r>
        <w:t>явления природы, выделяет их наиболее яркие признаки, положительно реагирует и стремится 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3"/>
        <w:jc w:val="left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>
      <w:pPr>
        <w:pStyle w:val="6"/>
        <w:spacing w:before="37" w:line="276" w:lineRule="auto"/>
        <w:ind w:right="104"/>
      </w:pPr>
      <w:r>
        <w:t>В области познавательного развития основными з</w:t>
      </w:r>
      <w:r>
        <w:rPr>
          <w:b/>
          <w:i/>
        </w:rPr>
        <w:t xml:space="preserve">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108" w:firstLine="828"/>
      </w:pPr>
      <w:r>
        <w:t>развивать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восприятия:</w:t>
      </w:r>
      <w:r>
        <w:rPr>
          <w:spacing w:val="1"/>
        </w:rPr>
        <w:t xml:space="preserve"> </w:t>
      </w:r>
      <w:r>
        <w:t>зрительного,</w:t>
      </w:r>
      <w:r>
        <w:rPr>
          <w:spacing w:val="1"/>
        </w:rPr>
        <w:t xml:space="preserve"> </w:t>
      </w:r>
      <w:r>
        <w:t>слухового,</w:t>
      </w:r>
      <w:r>
        <w:rPr>
          <w:spacing w:val="1"/>
        </w:rPr>
        <w:t xml:space="preserve"> </w:t>
      </w:r>
      <w:r>
        <w:t>осязательного,</w:t>
      </w:r>
      <w:r>
        <w:rPr>
          <w:spacing w:val="1"/>
        </w:rPr>
        <w:t xml:space="preserve"> </w:t>
      </w:r>
      <w:r>
        <w:t>вкусового,</w:t>
      </w:r>
      <w:r>
        <w:rPr>
          <w:spacing w:val="1"/>
        </w:rPr>
        <w:t xml:space="preserve"> </w:t>
      </w:r>
      <w:r>
        <w:t>обонятельного;</w:t>
      </w:r>
    </w:p>
    <w:p>
      <w:pPr>
        <w:pStyle w:val="6"/>
        <w:spacing w:line="278" w:lineRule="auto"/>
        <w:ind w:right="106"/>
      </w:pPr>
      <w:r>
        <w:t>развивать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задач;</w:t>
      </w:r>
    </w:p>
    <w:p>
      <w:pPr>
        <w:pStyle w:val="6"/>
        <w:spacing w:line="276" w:lineRule="auto"/>
        <w:ind w:right="108"/>
      </w:pPr>
      <w:r>
        <w:t>совершенствовать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особых признаков предметов, поощрять сравнение предметов между собой по этим признакам и</w:t>
      </w:r>
      <w:r>
        <w:rPr>
          <w:spacing w:val="1"/>
        </w:rPr>
        <w:t xml:space="preserve"> </w:t>
      </w:r>
      <w:r>
        <w:t>количеству,</w:t>
      </w:r>
      <w:r>
        <w:rPr>
          <w:spacing w:val="-1"/>
        </w:rPr>
        <w:t xml:space="preserve"> </w:t>
      </w:r>
      <w:r>
        <w:t>использовать один предмет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образца,</w:t>
      </w:r>
      <w:r>
        <w:rPr>
          <w:spacing w:val="-1"/>
        </w:rPr>
        <w:t xml:space="preserve"> </w:t>
      </w:r>
      <w:r>
        <w:t>подбирая пары,</w:t>
      </w:r>
      <w:r>
        <w:rPr>
          <w:spacing w:val="-1"/>
        </w:rPr>
        <w:t xml:space="preserve"> </w:t>
      </w:r>
      <w:r>
        <w:t>группы;</w:t>
      </w:r>
    </w:p>
    <w:p>
      <w:pPr>
        <w:pStyle w:val="6"/>
        <w:spacing w:line="276" w:lineRule="auto"/>
        <w:ind w:left="104" w:right="108" w:firstLine="816"/>
      </w:pP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фигурах,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чувственного познания;</w:t>
      </w:r>
    </w:p>
    <w:p>
      <w:pPr>
        <w:pStyle w:val="6"/>
        <w:spacing w:line="276" w:lineRule="auto"/>
        <w:ind w:right="102"/>
      </w:pPr>
      <w:r>
        <w:t>развивать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взрослых;</w:t>
      </w:r>
    </w:p>
    <w:p>
      <w:pPr>
        <w:pStyle w:val="6"/>
        <w:spacing w:line="276" w:lineRule="auto"/>
        <w:ind w:right="107" w:firstLine="828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(селе),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1"/>
        </w:rPr>
        <w:t xml:space="preserve"> </w:t>
      </w:r>
      <w:r>
        <w:t>откликаться на</w:t>
      </w:r>
      <w:r>
        <w:rPr>
          <w:spacing w:val="-2"/>
        </w:rPr>
        <w:t xml:space="preserve"> </w:t>
      </w:r>
      <w:r>
        <w:t>праздничное</w:t>
      </w:r>
      <w:r>
        <w:rPr>
          <w:spacing w:val="1"/>
        </w:rPr>
        <w:t xml:space="preserve"> </w:t>
      </w:r>
      <w:r>
        <w:t>убранство дома,</w:t>
      </w:r>
      <w:r>
        <w:rPr>
          <w:spacing w:val="-1"/>
        </w:rPr>
        <w:t xml:space="preserve"> </w:t>
      </w:r>
      <w:r>
        <w:t>детского сада;</w:t>
      </w:r>
    </w:p>
    <w:p>
      <w:pPr>
        <w:pStyle w:val="6"/>
        <w:spacing w:line="276" w:lineRule="auto"/>
        <w:ind w:right="109"/>
      </w:pPr>
      <w:r>
        <w:t>организовывать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 их названиями, строением и отличительными особенностями, некоторыми объектами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природы;</w:t>
      </w:r>
    </w:p>
    <w:p>
      <w:pPr>
        <w:pStyle w:val="6"/>
        <w:spacing w:line="276" w:lineRule="auto"/>
        <w:ind w:right="105"/>
      </w:pPr>
      <w:r>
        <w:t>развивать</w:t>
      </w:r>
      <w:r>
        <w:rPr>
          <w:spacing w:val="15"/>
        </w:rPr>
        <w:t xml:space="preserve"> </w:t>
      </w:r>
      <w:r>
        <w:t>способность</w:t>
      </w:r>
      <w:r>
        <w:rPr>
          <w:spacing w:val="10"/>
        </w:rPr>
        <w:t xml:space="preserve"> </w:t>
      </w:r>
      <w:r>
        <w:t>наблюдать</w:t>
      </w:r>
      <w:r>
        <w:rPr>
          <w:spacing w:val="12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явлениями</w:t>
      </w:r>
      <w:r>
        <w:rPr>
          <w:spacing w:val="14"/>
        </w:rPr>
        <w:t xml:space="preserve"> </w:t>
      </w:r>
      <w:r>
        <w:t>природы,</w:t>
      </w:r>
      <w:r>
        <w:rPr>
          <w:spacing w:val="13"/>
        </w:rPr>
        <w:t xml:space="preserve"> </w:t>
      </w:r>
      <w:r>
        <w:t>воспитывать</w:t>
      </w:r>
      <w:r>
        <w:rPr>
          <w:spacing w:val="15"/>
        </w:rPr>
        <w:t xml:space="preserve"> </w:t>
      </w:r>
      <w:r>
        <w:t>бережное</w:t>
      </w:r>
      <w:r>
        <w:rPr>
          <w:spacing w:val="12"/>
        </w:rPr>
        <w:t xml:space="preserve"> </w:t>
      </w:r>
      <w:r>
        <w:t>отношение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животным</w:t>
      </w:r>
      <w:r>
        <w:rPr>
          <w:spacing w:val="-2"/>
        </w:rPr>
        <w:t xml:space="preserve"> </w:t>
      </w:r>
      <w:r>
        <w:t>и растениям.</w:t>
      </w:r>
    </w:p>
    <w:p>
      <w:pPr>
        <w:pStyle w:val="3"/>
        <w:spacing w:before="1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pStyle w:val="6"/>
        <w:spacing w:before="36" w:line="276" w:lineRule="auto"/>
        <w:ind w:right="98"/>
      </w:pPr>
      <w:r>
        <w:rPr>
          <w:i/>
        </w:rPr>
        <w:t xml:space="preserve">Сенсорные эталоны и познавательные действия. </w:t>
      </w:r>
      <w:r>
        <w:t>Педагог демонстрирует детям и включает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сходства-различия,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группировку по заданному образцу (по цвету, форме, величине)</w:t>
      </w:r>
      <w:r>
        <w:rPr>
          <w:i/>
        </w:rPr>
        <w:t xml:space="preserve">. </w:t>
      </w:r>
      <w:r>
        <w:t>Побуждает и поощряет освоение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перестановке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расположения,</w:t>
      </w:r>
      <w:r>
        <w:rPr>
          <w:spacing w:val="1"/>
        </w:rPr>
        <w:t xml:space="preserve"> </w:t>
      </w:r>
      <w:r>
        <w:t>количества;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переливания,</w:t>
      </w:r>
      <w:r>
        <w:rPr>
          <w:spacing w:val="1"/>
        </w:rPr>
        <w:t xml:space="preserve"> </w:t>
      </w:r>
      <w:r>
        <w:t>пересыпания.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игры-занятия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предметов-орудий: сачков, черпачков для выуживания из специальных емкостей с</w:t>
      </w:r>
      <w:r>
        <w:rPr>
          <w:spacing w:val="1"/>
        </w:rPr>
        <w:t xml:space="preserve"> </w:t>
      </w:r>
      <w:r>
        <w:t>водой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шариков,</w:t>
      </w:r>
      <w:r>
        <w:rPr>
          <w:spacing w:val="-4"/>
        </w:rPr>
        <w:t xml:space="preserve"> </w:t>
      </w:r>
      <w:r>
        <w:t>плавающих</w:t>
      </w:r>
      <w:r>
        <w:rPr>
          <w:spacing w:val="-3"/>
        </w:rPr>
        <w:t xml:space="preserve"> </w:t>
      </w:r>
      <w:r>
        <w:t>игрушек,</w:t>
      </w:r>
      <w:r>
        <w:rPr>
          <w:spacing w:val="56"/>
        </w:rPr>
        <w:t xml:space="preserve"> </w:t>
      </w:r>
      <w:r>
        <w:t>палочек со</w:t>
      </w:r>
      <w:r>
        <w:rPr>
          <w:spacing w:val="-2"/>
        </w:rPr>
        <w:t xml:space="preserve"> </w:t>
      </w:r>
      <w:r>
        <w:t>свисающим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веревке</w:t>
      </w:r>
      <w:r>
        <w:rPr>
          <w:spacing w:val="-1"/>
        </w:rPr>
        <w:t xml:space="preserve"> </w:t>
      </w:r>
      <w:r>
        <w:t>магнитом</w:t>
      </w:r>
      <w:r>
        <w:rPr>
          <w:spacing w:val="-2"/>
        </w:rPr>
        <w:t xml:space="preserve"> </w:t>
      </w:r>
      <w:r>
        <w:t>для</w:t>
      </w:r>
    </w:p>
    <w:p>
      <w:pPr>
        <w:pStyle w:val="6"/>
        <w:spacing w:line="276" w:lineRule="auto"/>
        <w:ind w:right="103" w:firstLine="0"/>
      </w:pPr>
      <w:r>
        <w:t>«ловли» на нее небольших предметов. Организует действия с игрушками, имитирующими орудия</w:t>
      </w:r>
      <w:r>
        <w:rPr>
          <w:spacing w:val="1"/>
        </w:rPr>
        <w:t xml:space="preserve"> </w:t>
      </w:r>
      <w:r>
        <w:t>труда (заколачивание молоточком втулочек в верстачок, сборка каталок с помощью деревянных или</w:t>
      </w:r>
      <w:r>
        <w:rPr>
          <w:spacing w:val="-57"/>
        </w:rPr>
        <w:t xml:space="preserve"> </w:t>
      </w:r>
      <w:r>
        <w:t>пластмассовых винтов) и т.п., создает ситуации для использования детьми предметов-орудий 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бытовой</w:t>
      </w:r>
      <w:r>
        <w:rPr>
          <w:spacing w:val="-3"/>
        </w:rPr>
        <w:t xml:space="preserve"> </w:t>
      </w:r>
      <w:r>
        <w:t>деятельности 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</w:p>
    <w:p>
      <w:pPr>
        <w:pStyle w:val="6"/>
        <w:spacing w:line="276" w:lineRule="auto"/>
        <w:ind w:right="101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2—3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одновременно; собирание одноцветных, а затем и разноцветных пирамидок из 4—5 и более колец,</w:t>
      </w:r>
      <w:r>
        <w:rPr>
          <w:spacing w:val="1"/>
        </w:rPr>
        <w:t xml:space="preserve"> </w:t>
      </w:r>
      <w:r>
        <w:t>располагая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убывающей</w:t>
      </w:r>
      <w:r>
        <w:rPr>
          <w:spacing w:val="1"/>
        </w:rPr>
        <w:t xml:space="preserve"> </w:t>
      </w:r>
      <w:r>
        <w:t>величине;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башенок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2—3-х</w:t>
      </w:r>
      <w:r>
        <w:rPr>
          <w:spacing w:val="1"/>
        </w:rPr>
        <w:t xml:space="preserve"> </w:t>
      </w:r>
      <w:r>
        <w:t>геометрических форм-вкладышей; разбирание и собирание трехместной матрешки с совмещением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частях,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предметов, их цвет и форму. В ходе проведения с детьми дидактических упражнений и игр-занятий</w:t>
      </w:r>
      <w:r>
        <w:rPr>
          <w:spacing w:val="1"/>
        </w:rPr>
        <w:t xml:space="preserve"> </w:t>
      </w:r>
      <w:r>
        <w:t>формирует обобщенные способы обследования формы предметов — ощупывание, рассматривание,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сопоставление;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настойчивости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действий.</w:t>
      </w:r>
    </w:p>
    <w:p>
      <w:pPr>
        <w:pStyle w:val="6"/>
        <w:spacing w:before="1" w:line="276" w:lineRule="auto"/>
        <w:ind w:right="244"/>
      </w:pPr>
      <w:r>
        <w:rPr>
          <w:i/>
        </w:rPr>
        <w:t>Математические</w:t>
      </w:r>
      <w:r>
        <w:rPr>
          <w:i/>
          <w:spacing w:val="7"/>
        </w:rPr>
        <w:t xml:space="preserve"> </w:t>
      </w:r>
      <w:r>
        <w:rPr>
          <w:i/>
        </w:rPr>
        <w:t>представления.</w:t>
      </w:r>
      <w:r>
        <w:rPr>
          <w:i/>
          <w:spacing w:val="11"/>
        </w:rPr>
        <w:t xml:space="preserve"> </w:t>
      </w:r>
      <w:r>
        <w:t>Педагог</w:t>
      </w:r>
      <w:r>
        <w:rPr>
          <w:spacing w:val="9"/>
        </w:rPr>
        <w:t xml:space="preserve"> </w:t>
      </w:r>
      <w:r>
        <w:t>подводит</w:t>
      </w:r>
      <w:r>
        <w:rPr>
          <w:spacing w:val="9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освоению</w:t>
      </w:r>
      <w:r>
        <w:rPr>
          <w:spacing w:val="9"/>
        </w:rPr>
        <w:t xml:space="preserve"> </w:t>
      </w:r>
      <w:r>
        <w:t>простейших</w:t>
      </w:r>
      <w:r>
        <w:rPr>
          <w:spacing w:val="13"/>
        </w:rPr>
        <w:t xml:space="preserve"> </w:t>
      </w:r>
      <w:r>
        <w:t>умений</w:t>
      </w:r>
      <w:r>
        <w:rPr>
          <w:spacing w:val="-58"/>
        </w:rPr>
        <w:t xml:space="preserve"> </w:t>
      </w:r>
      <w:r>
        <w:t>в различении формы окружающих предметов, используя предэталоные представления о шаре,</w:t>
      </w:r>
      <w:r>
        <w:rPr>
          <w:spacing w:val="1"/>
        </w:rPr>
        <w:t xml:space="preserve"> </w:t>
      </w:r>
      <w:r>
        <w:t>кубе,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квадрате;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различению и</w:t>
      </w:r>
      <w:r>
        <w:rPr>
          <w:spacing w:val="1"/>
        </w:rPr>
        <w:t xml:space="preserve"> </w:t>
      </w:r>
      <w:r>
        <w:t>сравниванию предметов по величине, выбору среди двух предметов при условии резких различий:</w:t>
      </w:r>
      <w:r>
        <w:rPr>
          <w:spacing w:val="-57"/>
        </w:rPr>
        <w:t xml:space="preserve"> </w:t>
      </w:r>
      <w:r>
        <w:t>большой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маленький,</w:t>
      </w:r>
      <w:r>
        <w:rPr>
          <w:spacing w:val="33"/>
        </w:rPr>
        <w:t xml:space="preserve"> </w:t>
      </w:r>
      <w:r>
        <w:t>длинный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короткий,</w:t>
      </w:r>
      <w:r>
        <w:rPr>
          <w:spacing w:val="33"/>
        </w:rPr>
        <w:t xml:space="preserve"> </w:t>
      </w:r>
      <w:r>
        <w:t>высокий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низкий.</w:t>
      </w:r>
      <w:r>
        <w:rPr>
          <w:spacing w:val="36"/>
        </w:rPr>
        <w:t xml:space="preserve"> </w:t>
      </w:r>
      <w:r>
        <w:t>Поддерживает</w:t>
      </w:r>
      <w:r>
        <w:rPr>
          <w:spacing w:val="36"/>
        </w:rPr>
        <w:t xml:space="preserve"> </w:t>
      </w:r>
      <w:r>
        <w:t>интерес</w:t>
      </w:r>
      <w:r>
        <w:rPr>
          <w:spacing w:val="35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к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 w:firstLine="0"/>
      </w:pPr>
      <w:r>
        <w:t>количественной стороне различных групп предметов (много и много, много и мало, много и один)</w:t>
      </w:r>
      <w:r>
        <w:rPr>
          <w:spacing w:val="1"/>
        </w:rPr>
        <w:t xml:space="preserve"> </w:t>
      </w:r>
      <w:r>
        <w:t>предметов.</w:t>
      </w:r>
    </w:p>
    <w:p>
      <w:pPr>
        <w:pStyle w:val="6"/>
        <w:spacing w:line="276" w:lineRule="auto"/>
        <w:ind w:right="244"/>
      </w:pPr>
      <w:r>
        <w:rPr>
          <w:i/>
        </w:rPr>
        <w:t>Окружающий</w:t>
      </w:r>
      <w:r>
        <w:rPr>
          <w:i/>
          <w:spacing w:val="1"/>
        </w:rPr>
        <w:t xml:space="preserve"> </w:t>
      </w:r>
      <w:r>
        <w:rPr>
          <w:i/>
        </w:rPr>
        <w:t>мир.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60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знакомит их с явлениями общественной жизни, с деятельностью взрослых (повар варит кашу,</w:t>
      </w:r>
      <w:r>
        <w:rPr>
          <w:spacing w:val="1"/>
        </w:rPr>
        <w:t xml:space="preserve"> </w:t>
      </w:r>
      <w:r>
        <w:t>шофер ведет машину,</w:t>
      </w:r>
      <w:r>
        <w:rPr>
          <w:spacing w:val="1"/>
        </w:rPr>
        <w:t xml:space="preserve"> </w:t>
      </w:r>
      <w:r>
        <w:t>доктор лечит); развивает представления о себе (о своем имени, именах</w:t>
      </w:r>
      <w:r>
        <w:rPr>
          <w:spacing w:val="1"/>
        </w:rPr>
        <w:t xml:space="preserve"> </w:t>
      </w:r>
      <w:r>
        <w:t>близких родственников), о внешнем облике человека, о его физических особенностях (у каждого</w:t>
      </w:r>
      <w:r>
        <w:rPr>
          <w:spacing w:val="1"/>
        </w:rPr>
        <w:t xml:space="preserve"> </w:t>
      </w:r>
      <w:r>
        <w:t>есть голова, руки, ноги, лицо; на лице — глаза, нос, рот и т.д.); о его физических и эмоциональных</w:t>
      </w:r>
      <w:r>
        <w:rPr>
          <w:spacing w:val="-57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(проголодался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насытился,</w:t>
      </w:r>
      <w:r>
        <w:rPr>
          <w:spacing w:val="1"/>
        </w:rPr>
        <w:t xml:space="preserve"> </w:t>
      </w:r>
      <w:r>
        <w:t>устал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отдохнул;</w:t>
      </w:r>
      <w:r>
        <w:rPr>
          <w:spacing w:val="1"/>
        </w:rPr>
        <w:t xml:space="preserve"> </w:t>
      </w:r>
      <w:r>
        <w:t>намочил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вытер;</w:t>
      </w:r>
      <w:r>
        <w:rPr>
          <w:spacing w:val="1"/>
        </w:rPr>
        <w:t xml:space="preserve"> </w:t>
      </w:r>
      <w:r>
        <w:t>заплакал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засмеялся и т.д.); о деятельности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ребенку людей</w:t>
      </w:r>
      <w:r>
        <w:rPr>
          <w:spacing w:val="1"/>
        </w:rPr>
        <w:t xml:space="preserve"> </w:t>
      </w:r>
      <w:r>
        <w:t>(«Мама моет пол»;</w:t>
      </w:r>
      <w:r>
        <w:rPr>
          <w:spacing w:val="1"/>
        </w:rPr>
        <w:t xml:space="preserve"> </w:t>
      </w:r>
      <w:r>
        <w:t>«Бабушка</w:t>
      </w:r>
      <w:r>
        <w:rPr>
          <w:spacing w:val="1"/>
        </w:rPr>
        <w:t xml:space="preserve"> </w:t>
      </w:r>
      <w:r>
        <w:t>вяжет</w:t>
      </w:r>
      <w:r>
        <w:rPr>
          <w:spacing w:val="1"/>
        </w:rPr>
        <w:t xml:space="preserve"> </w:t>
      </w:r>
      <w:r>
        <w:t>носочки»; «Сестра рисует»; «Дедушка читает газету»; «Брат строит гараж»; «Папа работает за</w:t>
      </w:r>
      <w:r>
        <w:rPr>
          <w:spacing w:val="1"/>
        </w:rPr>
        <w:t xml:space="preserve"> </w:t>
      </w:r>
      <w:r>
        <w:t>компьютером» и т.п.); о предметах, действиях с ними и их назначении: предметы домашнего</w:t>
      </w:r>
      <w:r>
        <w:rPr>
          <w:spacing w:val="1"/>
        </w:rPr>
        <w:t xml:space="preserve"> </w:t>
      </w:r>
      <w:r>
        <w:t>обихода (посуда, мебель, одежда), игрушки, орудия труда (веник, метла, лопата, ведро, лейка и</w:t>
      </w:r>
      <w:r>
        <w:rPr>
          <w:spacing w:val="1"/>
        </w:rPr>
        <w:t xml:space="preserve"> </w:t>
      </w:r>
      <w:r>
        <w:t>т.д.).</w:t>
      </w:r>
    </w:p>
    <w:p>
      <w:pPr>
        <w:pStyle w:val="6"/>
        <w:spacing w:line="276" w:lineRule="auto"/>
        <w:ind w:right="242"/>
      </w:pPr>
      <w:r>
        <w:rPr>
          <w:i/>
        </w:rPr>
        <w:t>Природа.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 внимание детей на объекты живой и неживой природы, явления природы, которые</w:t>
      </w:r>
      <w:r>
        <w:rPr>
          <w:spacing w:val="1"/>
        </w:rPr>
        <w:t xml:space="preserve"> </w:t>
      </w:r>
      <w:r>
        <w:t>доступны для</w:t>
      </w:r>
      <w:r>
        <w:rPr>
          <w:spacing w:val="1"/>
        </w:rPr>
        <w:t xml:space="preserve"> </w:t>
      </w:r>
      <w:r>
        <w:t>непосредственного восприятия. Формирует</w:t>
      </w:r>
      <w:r>
        <w:rPr>
          <w:spacing w:val="1"/>
        </w:rPr>
        <w:t xml:space="preserve"> </w:t>
      </w:r>
      <w:r>
        <w:t>представления о домашних и 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детенышах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(деревья,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характерных признаках (цвет, строение, поверхность, вкус), привлекает внимание и поддерживает</w:t>
      </w:r>
      <w:r>
        <w:rPr>
          <w:spacing w:val="1"/>
        </w:rPr>
        <w:t xml:space="preserve"> </w:t>
      </w:r>
      <w:r>
        <w:t>интерес к объектам неживой природы (солнце, небо, облака, песок, вода),</w:t>
      </w:r>
      <w:r>
        <w:rPr>
          <w:spacing w:val="1"/>
        </w:rPr>
        <w:t xml:space="preserve"> </w:t>
      </w:r>
      <w:r>
        <w:t>к некоторым 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(снег,</w:t>
      </w:r>
      <w:r>
        <w:rPr>
          <w:spacing w:val="-2"/>
        </w:rPr>
        <w:t xml:space="preserve"> </w:t>
      </w:r>
      <w:r>
        <w:t>дождь,</w:t>
      </w:r>
      <w:r>
        <w:rPr>
          <w:spacing w:val="-4"/>
        </w:rPr>
        <w:t xml:space="preserve"> </w:t>
      </w:r>
      <w:r>
        <w:t>радуга,</w:t>
      </w:r>
      <w:r>
        <w:rPr>
          <w:spacing w:val="-1"/>
        </w:rPr>
        <w:t xml:space="preserve"> </w:t>
      </w:r>
      <w:r>
        <w:t>ветер),</w:t>
      </w:r>
      <w:r>
        <w:rPr>
          <w:spacing w:val="-2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животным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растениям.</w:t>
      </w:r>
    </w:p>
    <w:p>
      <w:pPr>
        <w:pStyle w:val="6"/>
        <w:spacing w:before="1" w:line="276" w:lineRule="auto"/>
        <w:ind w:right="246"/>
      </w:pPr>
      <w:r>
        <w:rPr>
          <w:b/>
          <w:i/>
        </w:rPr>
        <w:t xml:space="preserve">В результате, к концу 3 года жизни, </w:t>
      </w:r>
      <w:r>
        <w:t>ребенок интересуется окружающим: знает названия</w:t>
      </w:r>
      <w:r>
        <w:rPr>
          <w:spacing w:val="1"/>
        </w:rPr>
        <w:t xml:space="preserve"> </w:t>
      </w:r>
      <w:r>
        <w:t>предметов и игрушек; имеет простейшие представления о количестве, величине, форме и других</w:t>
      </w:r>
      <w:r>
        <w:rPr>
          <w:spacing w:val="1"/>
        </w:rPr>
        <w:t xml:space="preserve"> </w:t>
      </w:r>
      <w:r>
        <w:t>качественных признаках предметов, активно действует с ними, исследует их свойства, сравнивает,</w:t>
      </w:r>
      <w:r>
        <w:rPr>
          <w:spacing w:val="-57"/>
        </w:rPr>
        <w:t xml:space="preserve"> </w:t>
      </w:r>
      <w:r>
        <w:t>группирует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по качественным</w:t>
      </w:r>
      <w:r>
        <w:rPr>
          <w:spacing w:val="-3"/>
        </w:rPr>
        <w:t xml:space="preserve"> </w:t>
      </w:r>
      <w:r>
        <w:t>признакам, экспериментирует;</w:t>
      </w:r>
    </w:p>
    <w:p>
      <w:pPr>
        <w:pStyle w:val="6"/>
        <w:spacing w:line="276" w:lineRule="auto"/>
        <w:ind w:right="244"/>
      </w:pPr>
      <w:r>
        <w:t>знает свое имя и имена близких родственников, показывает и называет основные признаки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специфические,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фиксированные предметные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(ложка,</w:t>
      </w:r>
      <w:r>
        <w:rPr>
          <w:spacing w:val="1"/>
        </w:rPr>
        <w:t xml:space="preserve"> </w:t>
      </w:r>
      <w:r>
        <w:t>расческа,</w:t>
      </w:r>
      <w:r>
        <w:rPr>
          <w:spacing w:val="1"/>
        </w:rPr>
        <w:t xml:space="preserve"> </w:t>
      </w:r>
      <w:r>
        <w:t>карандаш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ими;</w:t>
      </w:r>
    </w:p>
    <w:p>
      <w:pPr>
        <w:pStyle w:val="6"/>
        <w:spacing w:line="276" w:lineRule="auto"/>
        <w:ind w:right="246"/>
      </w:pPr>
      <w:r>
        <w:t>проявляет интерес к сверстникам; наблюдает за их действиями и подражает им; позитивно</w:t>
      </w:r>
      <w:r>
        <w:rPr>
          <w:spacing w:val="1"/>
        </w:rPr>
        <w:t xml:space="preserve"> </w:t>
      </w:r>
      <w:r>
        <w:t>взаимодействует с ровесниками; в игре воспроизводит действия взрослого, впервые осуществляя</w:t>
      </w:r>
      <w:r>
        <w:rPr>
          <w:spacing w:val="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замещения;</w:t>
      </w:r>
      <w:r>
        <w:rPr>
          <w:spacing w:val="-1"/>
        </w:rPr>
        <w:t xml:space="preserve"> </w:t>
      </w:r>
      <w:r>
        <w:t>задает</w:t>
      </w:r>
      <w:r>
        <w:rPr>
          <w:spacing w:val="-1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 вопросы</w:t>
      </w:r>
      <w:r>
        <w:rPr>
          <w:spacing w:val="-1"/>
        </w:rPr>
        <w:t xml:space="preserve"> </w:t>
      </w:r>
      <w:r>
        <w:t>партнеров;</w:t>
      </w:r>
    </w:p>
    <w:p>
      <w:pPr>
        <w:pStyle w:val="6"/>
        <w:spacing w:before="1" w:line="276" w:lineRule="auto"/>
        <w:ind w:right="247"/>
      </w:pPr>
      <w:r>
        <w:t>проявляет настойчивость в достижении результата своих действий; стремится к общению;</w:t>
      </w:r>
      <w:r>
        <w:rPr>
          <w:spacing w:val="1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подражает</w:t>
      </w:r>
      <w:r>
        <w:rPr>
          <w:spacing w:val="-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движениях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действовать согласованно;</w:t>
      </w:r>
    </w:p>
    <w:p>
      <w:pPr>
        <w:pStyle w:val="6"/>
        <w:spacing w:line="275" w:lineRule="exact"/>
        <w:ind w:left="921" w:firstLine="0"/>
      </w:pPr>
      <w:r>
        <w:t>имеет</w:t>
      </w:r>
      <w:r>
        <w:rPr>
          <w:spacing w:val="-2"/>
        </w:rPr>
        <w:t xml:space="preserve"> </w:t>
      </w:r>
      <w:r>
        <w:t>первичные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взрослых;</w:t>
      </w:r>
    </w:p>
    <w:p>
      <w:pPr>
        <w:pStyle w:val="6"/>
        <w:spacing w:before="41" w:line="276" w:lineRule="auto"/>
        <w:ind w:right="243"/>
      </w:pPr>
      <w:r>
        <w:t>имеет конкретные представления о животных и их детѐнышах, узнает и</w:t>
      </w:r>
      <w:r>
        <w:rPr>
          <w:spacing w:val="1"/>
        </w:rPr>
        <w:t xml:space="preserve"> </w:t>
      </w:r>
      <w:r>
        <w:t>может их назвать,</w:t>
      </w:r>
      <w:r>
        <w:rPr>
          <w:spacing w:val="1"/>
        </w:rPr>
        <w:t xml:space="preserve"> </w:t>
      </w:r>
      <w:r>
        <w:t>отличает по наиболее</w:t>
      </w:r>
      <w:r>
        <w:rPr>
          <w:spacing w:val="1"/>
        </w:rPr>
        <w:t xml:space="preserve"> </w:t>
      </w:r>
      <w:r>
        <w:t>ярким признакам, может</w:t>
      </w:r>
      <w:r>
        <w:rPr>
          <w:spacing w:val="1"/>
        </w:rPr>
        <w:t xml:space="preserve"> </w:t>
      </w:r>
      <w:r>
        <w:t>назвать части тела, сказать, чем питается, как</w:t>
      </w:r>
      <w:r>
        <w:rPr>
          <w:spacing w:val="1"/>
        </w:rPr>
        <w:t xml:space="preserve"> </w:t>
      </w:r>
      <w:r>
        <w:t>передвигается;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-4"/>
        </w:rPr>
        <w:t xml:space="preserve"> </w:t>
      </w:r>
      <w:r>
        <w:t>виду,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назвать некоторые</w:t>
      </w:r>
      <w:r>
        <w:rPr>
          <w:spacing w:val="-2"/>
        </w:rPr>
        <w:t xml:space="preserve"> </w:t>
      </w:r>
      <w:r>
        <w:t>части растений,</w:t>
      </w:r>
      <w:r>
        <w:rPr>
          <w:spacing w:val="-4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познанию;</w:t>
      </w:r>
    </w:p>
    <w:p>
      <w:pPr>
        <w:pStyle w:val="6"/>
        <w:spacing w:line="276" w:lineRule="auto"/>
        <w:ind w:right="252"/>
      </w:pP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камни),</w:t>
      </w:r>
      <w:r>
        <w:rPr>
          <w:spacing w:val="1"/>
        </w:rPr>
        <w:t xml:space="preserve"> </w:t>
      </w:r>
      <w:r>
        <w:t>интересуется</w:t>
      </w:r>
      <w:r>
        <w:rPr>
          <w:spacing w:val="9"/>
        </w:rPr>
        <w:t xml:space="preserve"> </w:t>
      </w:r>
      <w:r>
        <w:t>явлениями</w:t>
      </w:r>
      <w:r>
        <w:rPr>
          <w:spacing w:val="11"/>
        </w:rPr>
        <w:t xml:space="preserve"> </w:t>
      </w:r>
      <w:r>
        <w:t>природы,</w:t>
      </w:r>
      <w:r>
        <w:rPr>
          <w:spacing w:val="8"/>
        </w:rPr>
        <w:t xml:space="preserve"> </w:t>
      </w:r>
      <w:r>
        <w:t>положительно</w:t>
      </w:r>
      <w:r>
        <w:rPr>
          <w:spacing w:val="11"/>
        </w:rPr>
        <w:t xml:space="preserve"> </w:t>
      </w:r>
      <w:r>
        <w:t>реагирует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них,</w:t>
      </w:r>
      <w:r>
        <w:rPr>
          <w:spacing w:val="10"/>
        </w:rPr>
        <w:t xml:space="preserve"> </w:t>
      </w:r>
      <w:r>
        <w:t>старается</w:t>
      </w:r>
      <w:r>
        <w:rPr>
          <w:spacing w:val="10"/>
        </w:rPr>
        <w:t xml:space="preserve"> </w:t>
      </w:r>
      <w:r>
        <w:t>бережно</w:t>
      </w:r>
      <w:r>
        <w:rPr>
          <w:spacing w:val="10"/>
        </w:rPr>
        <w:t xml:space="preserve"> </w:t>
      </w:r>
      <w:r>
        <w:t>относиться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живым</w:t>
      </w:r>
      <w:r>
        <w:rPr>
          <w:spacing w:val="-1"/>
        </w:rPr>
        <w:t xml:space="preserve"> </w:t>
      </w:r>
      <w:r>
        <w:t>объектам.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>
      <w:pPr>
        <w:spacing w:after="0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6"/>
      </w:pPr>
      <w:r>
        <w:t xml:space="preserve">В области познавательного развития основными </w:t>
      </w:r>
      <w:r>
        <w:rPr>
          <w:b/>
          <w:i/>
        </w:rPr>
        <w:t xml:space="preserve">задачами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>
      <w:pPr>
        <w:pStyle w:val="6"/>
        <w:spacing w:line="278" w:lineRule="auto"/>
        <w:ind w:right="246"/>
      </w:pPr>
      <w:r>
        <w:t>формировать</w:t>
      </w:r>
      <w:r>
        <w:rPr>
          <w:spacing w:val="9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сенсорных</w:t>
      </w:r>
      <w:r>
        <w:rPr>
          <w:spacing w:val="10"/>
        </w:rPr>
        <w:t xml:space="preserve"> </w:t>
      </w:r>
      <w:r>
        <w:t>эталонах</w:t>
      </w:r>
      <w:r>
        <w:rPr>
          <w:spacing w:val="10"/>
        </w:rPr>
        <w:t xml:space="preserve"> </w:t>
      </w:r>
      <w:r>
        <w:t>цвета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формы,</w:t>
      </w:r>
      <w:r>
        <w:rPr>
          <w:spacing w:val="9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использовании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самостоятельной деятельности;</w:t>
      </w:r>
    </w:p>
    <w:p>
      <w:pPr>
        <w:pStyle w:val="6"/>
        <w:spacing w:line="276" w:lineRule="auto"/>
        <w:ind w:right="244"/>
      </w:pPr>
      <w:r>
        <w:t>развивать умение непосредственного попарного сравнения предметов по форме, величине и</w:t>
      </w:r>
      <w:r>
        <w:rPr>
          <w:spacing w:val="-57"/>
        </w:rPr>
        <w:t xml:space="preserve"> </w:t>
      </w:r>
      <w:r>
        <w:t>количеству, определяя их соотношение между собой; помогать осваивать чувственные способы</w:t>
      </w:r>
      <w:r>
        <w:rPr>
          <w:spacing w:val="1"/>
        </w:rPr>
        <w:t xml:space="preserve"> </w:t>
      </w:r>
      <w:r>
        <w:t>ориентировки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времени;</w:t>
      </w:r>
      <w:r>
        <w:rPr>
          <w:spacing w:val="-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исследовательские умения;</w:t>
      </w:r>
    </w:p>
    <w:p>
      <w:pPr>
        <w:pStyle w:val="6"/>
        <w:spacing w:line="276" w:lineRule="auto"/>
        <w:ind w:right="452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-57"/>
        </w:rPr>
        <w:t xml:space="preserve"> </w:t>
      </w:r>
      <w:r>
        <w:t>положительного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членам</w:t>
      </w:r>
      <w:r>
        <w:rPr>
          <w:spacing w:val="-2"/>
        </w:rPr>
        <w:t xml:space="preserve"> </w:t>
      </w:r>
      <w:r>
        <w:t>семьи, к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и сверстникам;</w:t>
      </w:r>
    </w:p>
    <w:p>
      <w:pPr>
        <w:pStyle w:val="6"/>
        <w:spacing w:line="276" w:lineRule="auto"/>
        <w:ind w:right="463"/>
      </w:pPr>
      <w:r>
        <w:t>конкретизировать представления детей об объектах ближайшего окружения: о родном</w:t>
      </w:r>
      <w:r>
        <w:rPr>
          <w:spacing w:val="1"/>
        </w:rPr>
        <w:t xml:space="preserve"> </w:t>
      </w:r>
      <w:r>
        <w:t>городе, его названии, достопримечательностях и традициях, накапливать эмоциональный опыт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праздниках;</w:t>
      </w:r>
    </w:p>
    <w:p>
      <w:pPr>
        <w:pStyle w:val="6"/>
        <w:spacing w:line="276" w:lineRule="auto"/>
        <w:ind w:right="245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ближайшего окружения, их существенных отличительных признаках, неживой природе, 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по отношению к живым</w:t>
      </w:r>
      <w:r>
        <w:rPr>
          <w:spacing w:val="-1"/>
        </w:rPr>
        <w:t xml:space="preserve"> </w:t>
      </w:r>
      <w:r>
        <w:t>объектам</w:t>
      </w:r>
      <w:r>
        <w:rPr>
          <w:spacing w:val="-1"/>
        </w:rPr>
        <w:t xml:space="preserve"> </w:t>
      </w:r>
      <w:r>
        <w:t>природы.</w:t>
      </w:r>
    </w:p>
    <w:p>
      <w:pPr>
        <w:pStyle w:val="3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spacing w:before="36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</w:p>
    <w:p>
      <w:pPr>
        <w:pStyle w:val="6"/>
        <w:spacing w:before="41" w:line="276" w:lineRule="auto"/>
        <w:ind w:right="244" w:firstLine="768"/>
      </w:pPr>
      <w:r>
        <w:pict>
          <v:rect id="_x0000_s1028" o:spid="_x0000_s1028" o:spt="1" style="position:absolute;left:0pt;margin-left:418.75pt;margin-top:41.9pt;height:0.6pt;width:3.95pt;mso-position-horizontal-relative:page;z-index:-2516572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осязательно-двигательные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рассматривание,</w:t>
      </w:r>
      <w:r>
        <w:rPr>
          <w:spacing w:val="1"/>
        </w:rPr>
        <w:t xml:space="preserve"> </w:t>
      </w:r>
      <w:r>
        <w:t>поглаживание,</w:t>
      </w:r>
      <w:r>
        <w:rPr>
          <w:spacing w:val="1"/>
        </w:rPr>
        <w:t xml:space="preserve"> </w:t>
      </w:r>
      <w:r>
        <w:t>ощупывание</w:t>
      </w:r>
      <w:r>
        <w:rPr>
          <w:spacing w:val="1"/>
        </w:rPr>
        <w:t xml:space="preserve"> </w:t>
      </w:r>
      <w:r>
        <w:t>ладонью,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контуру,</w:t>
      </w:r>
      <w:r>
        <w:rPr>
          <w:spacing w:val="1"/>
        </w:rPr>
        <w:t xml:space="preserve"> </w:t>
      </w:r>
      <w:r>
        <w:t>прокатывание,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расширяет содержание представлений ребенка о различных цветах (красный, желтый, зеленый,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черный,</w:t>
      </w:r>
      <w:r>
        <w:rPr>
          <w:spacing w:val="1"/>
        </w:rPr>
        <w:t xml:space="preserve"> </w:t>
      </w:r>
      <w:r>
        <w:t>белый),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 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цвет.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познавательные действия детей, задает детям вопросы, обращает внимание на постановку цели,</w:t>
      </w:r>
      <w:r>
        <w:rPr>
          <w:spacing w:val="1"/>
        </w:rPr>
        <w:t xml:space="preserve"> </w:t>
      </w:r>
      <w:r>
        <w:t>определение задач деятельности, развивает умения принимать образец, инструкцию взрослого,</w:t>
      </w:r>
      <w:r>
        <w:rPr>
          <w:spacing w:val="1"/>
        </w:rPr>
        <w:t xml:space="preserve"> </w:t>
      </w:r>
      <w:r>
        <w:t>поощряет стремление самостоятельно завершить начатое действие. Организует и поддерживает</w:t>
      </w:r>
      <w:r>
        <w:rPr>
          <w:spacing w:val="1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действия ребенка</w:t>
      </w:r>
      <w:r>
        <w:rPr>
          <w:spacing w:val="-1"/>
        </w:rPr>
        <w:t xml:space="preserve"> </w:t>
      </w:r>
      <w:r>
        <w:t>со взрослым</w:t>
      </w:r>
      <w:r>
        <w:rPr>
          <w:spacing w:val="-1"/>
        </w:rPr>
        <w:t xml:space="preserve"> </w:t>
      </w:r>
      <w:r>
        <w:t>и сверстниками.</w:t>
      </w:r>
    </w:p>
    <w:p>
      <w:pPr>
        <w:pStyle w:val="6"/>
        <w:spacing w:line="276" w:lineRule="auto"/>
        <w:ind w:right="247"/>
      </w:pPr>
      <w:r>
        <w:t>При сравнении двух предметов по одному признаку педагог направляет внимание детей на</w:t>
      </w:r>
      <w:r>
        <w:rPr>
          <w:spacing w:val="1"/>
        </w:rPr>
        <w:t xml:space="preserve"> </w:t>
      </w:r>
      <w:r>
        <w:t>выделение сходства, на овладение действием соединения в пары предметов с ярко выраженными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сходства, группировкой</w:t>
      </w:r>
      <w:r>
        <w:rPr>
          <w:spacing w:val="-2"/>
        </w:rPr>
        <w:t xml:space="preserve"> </w:t>
      </w:r>
      <w:r>
        <w:t>по заданному</w:t>
      </w:r>
      <w:r>
        <w:rPr>
          <w:spacing w:val="-6"/>
        </w:rPr>
        <w:t xml:space="preserve"> </w:t>
      </w:r>
      <w:r>
        <w:t>предметному</w:t>
      </w:r>
      <w:r>
        <w:rPr>
          <w:spacing w:val="-5"/>
        </w:rPr>
        <w:t xml:space="preserve"> </w:t>
      </w:r>
      <w:r>
        <w:t>образцу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слову.</w:t>
      </w:r>
    </w:p>
    <w:p>
      <w:pPr>
        <w:pStyle w:val="6"/>
        <w:spacing w:before="1" w:line="276" w:lineRule="auto"/>
        <w:ind w:right="246"/>
      </w:pPr>
      <w:r>
        <w:rPr>
          <w:i/>
        </w:rPr>
        <w:t>Математические</w:t>
      </w:r>
      <w:r>
        <w:rPr>
          <w:i/>
          <w:spacing w:val="1"/>
        </w:rPr>
        <w:t xml:space="preserve"> </w:t>
      </w:r>
      <w:r>
        <w:rPr>
          <w:i/>
        </w:rPr>
        <w:t>представления.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практического установления простейших пространственно-количественных связей и отношений</w:t>
      </w:r>
      <w:r>
        <w:rPr>
          <w:spacing w:val="1"/>
        </w:rPr>
        <w:t xml:space="preserve"> </w:t>
      </w:r>
      <w:r>
        <w:t>между предметами: больше-меньше, короче-длиннее, шире-уже, выше-ниже, такие же по размеру;</w:t>
      </w:r>
      <w:r>
        <w:rPr>
          <w:spacing w:val="1"/>
        </w:rPr>
        <w:t xml:space="preserve"> </w:t>
      </w:r>
      <w:r>
        <w:t>больше-меньше, столько же, поровну, не поровну по количеству, используя приемы наложения и</w:t>
      </w:r>
      <w:r>
        <w:rPr>
          <w:spacing w:val="1"/>
        </w:rPr>
        <w:t xml:space="preserve"> </w:t>
      </w:r>
      <w:r>
        <w:t>приложения; организует овладение уравниванием неравных групп предметов путем добавления</w:t>
      </w:r>
      <w:r>
        <w:rPr>
          <w:spacing w:val="1"/>
        </w:rPr>
        <w:t xml:space="preserve"> </w:t>
      </w:r>
      <w:r>
        <w:t>одного предмета к меньшей группе или удаления одного предмета из большей группы; расширяет</w:t>
      </w:r>
      <w:r>
        <w:rPr>
          <w:spacing w:val="1"/>
        </w:rPr>
        <w:t xml:space="preserve"> </w:t>
      </w:r>
      <w:r>
        <w:t>диапазон</w:t>
      </w:r>
      <w:r>
        <w:rPr>
          <w:spacing w:val="-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свойства,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предметов</w:t>
      </w:r>
      <w:r>
        <w:rPr>
          <w:spacing w:val="59"/>
        </w:rPr>
        <w:t xml:space="preserve"> </w:t>
      </w:r>
      <w:r>
        <w:t>и 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ними.</w:t>
      </w:r>
    </w:p>
    <w:p>
      <w:pPr>
        <w:pStyle w:val="6"/>
        <w:spacing w:before="1" w:line="276" w:lineRule="auto"/>
        <w:ind w:right="241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фигурами: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треугольник,),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характеристик: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(дальше),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(позже);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чувственном</w:t>
      </w:r>
      <w:r>
        <w:rPr>
          <w:spacing w:val="6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ориентироваться в пространстве от себя: впереди (сзади), сверху (снизу), справа (слева) и времени</w:t>
      </w:r>
      <w:r>
        <w:rPr>
          <w:spacing w:val="1"/>
        </w:rPr>
        <w:t xml:space="preserve"> </w:t>
      </w:r>
      <w:r>
        <w:t>(понимать</w:t>
      </w:r>
      <w:r>
        <w:rPr>
          <w:spacing w:val="-2"/>
        </w:rPr>
        <w:t xml:space="preserve"> </w:t>
      </w:r>
      <w:r>
        <w:t>контрастные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утра и вечера,</w:t>
      </w:r>
      <w:r>
        <w:rPr>
          <w:spacing w:val="-1"/>
        </w:rPr>
        <w:t xml:space="preserve"> </w:t>
      </w:r>
      <w:r>
        <w:t>дня и ночи).</w:t>
      </w:r>
    </w:p>
    <w:p>
      <w:pPr>
        <w:pStyle w:val="6"/>
        <w:spacing w:line="276" w:lineRule="auto"/>
        <w:ind w:right="243"/>
      </w:pPr>
      <w:r>
        <w:rPr>
          <w:i/>
        </w:rPr>
        <w:t xml:space="preserve">Окружающий мир. </w:t>
      </w:r>
      <w:r>
        <w:t>Педагог формирует у детей начальные представления и эмоционально-</w:t>
      </w:r>
      <w:r>
        <w:rPr>
          <w:spacing w:val="1"/>
        </w:rPr>
        <w:t xml:space="preserve"> </w:t>
      </w:r>
      <w:r>
        <w:t>положительное отношение к родителям и другим членам семьи, людям ближайшего окружения,</w:t>
      </w:r>
      <w:r>
        <w:rPr>
          <w:spacing w:val="1"/>
        </w:rPr>
        <w:t xml:space="preserve"> </w:t>
      </w:r>
      <w:r>
        <w:t>поощряет стремление</w:t>
      </w:r>
      <w:r>
        <w:rPr>
          <w:spacing w:val="-1"/>
        </w:rPr>
        <w:t xml:space="preserve"> </w:t>
      </w:r>
      <w:r>
        <w:t>детей называть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включаться в</w:t>
      </w:r>
      <w:r>
        <w:rPr>
          <w:spacing w:val="-3"/>
        </w:rPr>
        <w:t xml:space="preserve"> </w:t>
      </w:r>
      <w:r>
        <w:t>диалог, в</w:t>
      </w:r>
      <w:r>
        <w:rPr>
          <w:spacing w:val="-1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 с</w:t>
      </w:r>
      <w:r>
        <w:rPr>
          <w:spacing w:val="-3"/>
        </w:rPr>
        <w:t xml:space="preserve"> </w:t>
      </w:r>
      <w:r>
        <w:t>ними;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39" w:firstLine="0"/>
      </w:pPr>
      <w:r>
        <w:t>побуждает ребенка благодарить за подарки, оказывать посильную помощь родным, приобщаться к</w:t>
      </w:r>
      <w:r>
        <w:rPr>
          <w:spacing w:val="-57"/>
        </w:rPr>
        <w:t xml:space="preserve"> </w:t>
      </w:r>
      <w:r>
        <w:t>традициям семьи.</w:t>
      </w:r>
      <w:r>
        <w:rPr>
          <w:spacing w:val="1"/>
        </w:rPr>
        <w:t xml:space="preserve"> </w:t>
      </w:r>
      <w:r>
        <w:t>Знакомит с родным городом (селом), дает начальные представления о 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событиях.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бытовые ситуации, знакомит с трудом людей близкого окружения, (ходят в магазин, убирают</w:t>
      </w:r>
      <w:r>
        <w:rPr>
          <w:spacing w:val="1"/>
        </w:rPr>
        <w:t xml:space="preserve"> </w:t>
      </w:r>
      <w:r>
        <w:t>квартиру, двор, готовят еду, водят транспорт и др.). Знакомит с трудом работников детского сада</w:t>
      </w:r>
      <w:r>
        <w:rPr>
          <w:spacing w:val="1"/>
        </w:rPr>
        <w:t xml:space="preserve"> </w:t>
      </w:r>
      <w:r>
        <w:t>(помощника воспитателя, повара, дворника, водителя). Демонстрирует некоторые инструменты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сделанным</w:t>
      </w:r>
      <w:r>
        <w:rPr>
          <w:spacing w:val="1"/>
        </w:rPr>
        <w:t xml:space="preserve"> </w:t>
      </w:r>
      <w:r>
        <w:t>человеческими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Поощряет детей за проявление</w:t>
      </w:r>
      <w:r>
        <w:rPr>
          <w:spacing w:val="1"/>
        </w:rPr>
        <w:t xml:space="preserve"> </w:t>
      </w:r>
      <w:r>
        <w:t>аккуратности (не сорить, убирать за собой, не расходовать лишние</w:t>
      </w:r>
      <w:r>
        <w:rPr>
          <w:spacing w:val="-57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зря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вещей: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 (машина, автобус, корабль и др.), книг (большие, маленькие, толстые, тонкие, книжки-</w:t>
      </w:r>
      <w:r>
        <w:rPr>
          <w:spacing w:val="1"/>
        </w:rPr>
        <w:t xml:space="preserve"> </w:t>
      </w:r>
      <w:r>
        <w:t>игрушки, книжки-картинки и др.). В ходе практического обследования знакомит с некоторыми</w:t>
      </w:r>
      <w:r>
        <w:rPr>
          <w:spacing w:val="1"/>
        </w:rPr>
        <w:t xml:space="preserve"> </w:t>
      </w:r>
      <w:r>
        <w:t>овощами и фруктами (морковка, репка, яблоко, банан, апельсин и др.), их вкусовыми качествами</w:t>
      </w:r>
      <w:r>
        <w:rPr>
          <w:spacing w:val="1"/>
        </w:rPr>
        <w:t xml:space="preserve"> </w:t>
      </w:r>
      <w:r>
        <w:t>(кислый,</w:t>
      </w:r>
      <w:r>
        <w:rPr>
          <w:spacing w:val="-1"/>
        </w:rPr>
        <w:t xml:space="preserve"> </w:t>
      </w:r>
      <w:r>
        <w:t>сладкий, соленый).</w:t>
      </w:r>
    </w:p>
    <w:p>
      <w:pPr>
        <w:pStyle w:val="6"/>
        <w:spacing w:line="276" w:lineRule="auto"/>
        <w:ind w:right="243"/>
      </w:pPr>
      <w:r>
        <w:rPr>
          <w:i/>
        </w:rPr>
        <w:t>Природа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деревьях,</w:t>
      </w:r>
      <w:r>
        <w:rPr>
          <w:spacing w:val="1"/>
        </w:rPr>
        <w:t xml:space="preserve"> </w:t>
      </w:r>
      <w:r>
        <w:t>кустарниках, цветковых, травянистых растениях, овощах и фруктах, ягодах данной местности,</w:t>
      </w:r>
      <w:r>
        <w:rPr>
          <w:spacing w:val="1"/>
        </w:rPr>
        <w:t xml:space="preserve"> </w:t>
      </w:r>
      <w:r>
        <w:t>помогает их различать и группировать на основе существенных признаков: внешний вид, питание;</w:t>
      </w:r>
      <w:r>
        <w:rPr>
          <w:spacing w:val="-57"/>
        </w:rPr>
        <w:t xml:space="preserve"> </w:t>
      </w:r>
      <w:r>
        <w:t>польза для человека; знакомит с объектами неживой природы и некоторыми свойствами воды,</w:t>
      </w:r>
      <w:r>
        <w:rPr>
          <w:spacing w:val="1"/>
        </w:rPr>
        <w:t xml:space="preserve"> </w:t>
      </w:r>
      <w:r>
        <w:t>песка, глины, камней. Продолжает развивать способность наблюдать за явлениями природы в</w:t>
      </w:r>
      <w:r>
        <w:rPr>
          <w:spacing w:val="1"/>
        </w:rPr>
        <w:t xml:space="preserve"> </w:t>
      </w:r>
      <w:r>
        <w:t>разные сезоны года и изменениями в жизни животных, растений и человека (выделять признаки</w:t>
      </w:r>
      <w:r>
        <w:rPr>
          <w:spacing w:val="1"/>
        </w:rPr>
        <w:t xml:space="preserve"> </w:t>
      </w:r>
      <w:r>
        <w:t>времен года по состоянию листвы на деревьях, почвенному покрову). Способствует усвоению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ломать</w:t>
      </w:r>
      <w:r>
        <w:rPr>
          <w:spacing w:val="1"/>
        </w:rPr>
        <w:t xml:space="preserve"> </w:t>
      </w:r>
      <w:r>
        <w:t>ветки,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рвать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осторожно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животными, заботиться о них), развивает умение видеть красоту природы и замечать изменения в</w:t>
      </w:r>
      <w:r>
        <w:rPr>
          <w:spacing w:val="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 со сменой времен года.</w:t>
      </w:r>
    </w:p>
    <w:p>
      <w:pPr>
        <w:spacing w:before="0" w:line="278" w:lineRule="auto"/>
        <w:ind w:left="212" w:right="246" w:firstLine="708"/>
        <w:jc w:val="both"/>
        <w:rPr>
          <w:sz w:val="24"/>
        </w:rPr>
      </w:pPr>
      <w:r>
        <w:rPr>
          <w:b/>
          <w:i/>
          <w:sz w:val="24"/>
        </w:rPr>
        <w:t xml:space="preserve">В результате, к концу 4 года жизни, </w:t>
      </w:r>
      <w:r>
        <w:rPr>
          <w:sz w:val="24"/>
        </w:rPr>
        <w:t>ребенок может участвовать в несложной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 сверстниками;</w:t>
      </w:r>
    </w:p>
    <w:p>
      <w:pPr>
        <w:pStyle w:val="6"/>
        <w:spacing w:line="276" w:lineRule="auto"/>
        <w:ind w:right="249"/>
      </w:pPr>
      <w:r>
        <w:t>использует сложившиеся представления о некоторых цветах спектра (красный, желтый,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черный,</w:t>
      </w:r>
      <w:r>
        <w:rPr>
          <w:spacing w:val="1"/>
        </w:rPr>
        <w:t xml:space="preserve"> </w:t>
      </w:r>
      <w:r>
        <w:t>белый)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словом;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осязательно-двигательные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анализаторов:</w:t>
      </w:r>
      <w:r>
        <w:rPr>
          <w:spacing w:val="1"/>
        </w:rPr>
        <w:t xml:space="preserve"> </w:t>
      </w:r>
      <w:r>
        <w:t>рассматривания,</w:t>
      </w:r>
      <w:r>
        <w:rPr>
          <w:spacing w:val="1"/>
        </w:rPr>
        <w:t xml:space="preserve"> </w:t>
      </w:r>
      <w:r>
        <w:t>поглаживания,</w:t>
      </w:r>
      <w:r>
        <w:rPr>
          <w:spacing w:val="1"/>
        </w:rPr>
        <w:t xml:space="preserve"> </w:t>
      </w:r>
      <w:r>
        <w:t>ощупывания</w:t>
      </w:r>
      <w:r>
        <w:rPr>
          <w:spacing w:val="1"/>
        </w:rPr>
        <w:t xml:space="preserve"> </w:t>
      </w:r>
      <w:r>
        <w:t>ладонью,</w:t>
      </w:r>
      <w:r>
        <w:rPr>
          <w:spacing w:val="1"/>
        </w:rPr>
        <w:t xml:space="preserve"> </w:t>
      </w:r>
      <w:r>
        <w:t>пальцами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контуру,</w:t>
      </w:r>
      <w:r>
        <w:rPr>
          <w:spacing w:val="-1"/>
        </w:rPr>
        <w:t xml:space="preserve"> </w:t>
      </w:r>
      <w:r>
        <w:t>прокатывания, бросания;</w:t>
      </w:r>
    </w:p>
    <w:p>
      <w:pPr>
        <w:pStyle w:val="6"/>
        <w:spacing w:line="276" w:lineRule="auto"/>
        <w:ind w:right="252"/>
      </w:pPr>
      <w:r>
        <w:t>активно участвует в разнообразных видах деятельности, принимает цель и инструкцию</w:t>
      </w:r>
      <w:r>
        <w:rPr>
          <w:spacing w:val="1"/>
        </w:rPr>
        <w:t xml:space="preserve"> </w:t>
      </w:r>
      <w:r>
        <w:t>взрослого, стремится завершить начатое действие; охотно включается в совместную деятельность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взрослым,</w:t>
      </w:r>
      <w:r>
        <w:rPr>
          <w:spacing w:val="-1"/>
        </w:rPr>
        <w:t xml:space="preserve"> </w:t>
      </w:r>
      <w:r>
        <w:t>подражает</w:t>
      </w:r>
      <w:r>
        <w:rPr>
          <w:spacing w:val="-1"/>
        </w:rPr>
        <w:t xml:space="preserve"> </w:t>
      </w:r>
      <w:r>
        <w:t>его действиям,</w:t>
      </w:r>
      <w:r>
        <w:rPr>
          <w:spacing w:val="-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комментирует</w:t>
      </w:r>
      <w:r>
        <w:rPr>
          <w:spacing w:val="-1"/>
        </w:rPr>
        <w:t xml:space="preserve"> </w:t>
      </w:r>
      <w:r>
        <w:t>его действия;</w:t>
      </w:r>
    </w:p>
    <w:p>
      <w:pPr>
        <w:pStyle w:val="6"/>
        <w:spacing w:line="276" w:lineRule="auto"/>
        <w:ind w:right="246"/>
      </w:pP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 общении; ребенок владеет действиями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предметы-</w:t>
      </w:r>
      <w:r>
        <w:rPr>
          <w:spacing w:val="1"/>
        </w:rPr>
        <w:t xml:space="preserve"> </w:t>
      </w:r>
      <w:r>
        <w:t>заместители;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удивления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-57"/>
        </w:rPr>
        <w:t xml:space="preserve"> </w:t>
      </w:r>
      <w:r>
        <w:t>использует полученные представления о предметах и объектах ближайшего окружения, задает</w:t>
      </w:r>
      <w:r>
        <w:rPr>
          <w:spacing w:val="1"/>
        </w:rPr>
        <w:t xml:space="preserve"> </w:t>
      </w:r>
      <w:r>
        <w:t>вопросы;</w:t>
      </w:r>
    </w:p>
    <w:p>
      <w:pPr>
        <w:pStyle w:val="6"/>
        <w:spacing w:line="276" w:lineRule="auto"/>
        <w:ind w:right="251"/>
      </w:pP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 свойств и качеств предметов, к простейшему   экспериментированию с 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количестве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 по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характеристикам;</w:t>
      </w:r>
    </w:p>
    <w:p>
      <w:pPr>
        <w:pStyle w:val="6"/>
        <w:spacing w:line="276" w:lineRule="auto"/>
        <w:ind w:right="250"/>
      </w:pPr>
      <w:r>
        <w:t>узнает и эмоционально положительно реагирует на родственников и людей 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1"/>
        </w:rPr>
        <w:t xml:space="preserve"> </w:t>
      </w:r>
      <w:r>
        <w:t>знает их</w:t>
      </w:r>
      <w:r>
        <w:rPr>
          <w:spacing w:val="1"/>
        </w:rPr>
        <w:t xml:space="preserve"> </w:t>
      </w:r>
      <w:r>
        <w:t>имена, контактирует</w:t>
      </w:r>
      <w:r>
        <w:rPr>
          <w:spacing w:val="-1"/>
        </w:rPr>
        <w:t xml:space="preserve"> </w:t>
      </w:r>
      <w:r>
        <w:t>с ними;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/>
      </w:pP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внешнего вида, питания, поведения, может их назвать и отличить, может выделить</w:t>
      </w:r>
      <w:r>
        <w:rPr>
          <w:spacing w:val="1"/>
        </w:rPr>
        <w:t xml:space="preserve"> </w:t>
      </w:r>
      <w:r>
        <w:t>свойства некоторых объектов неживой природы,</w:t>
      </w:r>
      <w:r>
        <w:rPr>
          <w:spacing w:val="1"/>
        </w:rPr>
        <w:t xml:space="preserve"> </w:t>
      </w:r>
      <w:r>
        <w:t>с интересом наблюдает за явлениями природы,</w:t>
      </w:r>
      <w:r>
        <w:rPr>
          <w:spacing w:val="1"/>
        </w:rPr>
        <w:t xml:space="preserve"> </w:t>
      </w:r>
      <w:r>
        <w:t>знает, как они называются, отличает времена года по ярким признакам, может рассказать, что</w:t>
      </w:r>
      <w:r>
        <w:rPr>
          <w:spacing w:val="1"/>
        </w:rPr>
        <w:t xml:space="preserve"> </w:t>
      </w:r>
      <w:r>
        <w:t>делает человек в разные сезоны года, имеет представление о том, как вести себя по отношению к</w:t>
      </w:r>
      <w:r>
        <w:rPr>
          <w:spacing w:val="1"/>
        </w:rPr>
        <w:t xml:space="preserve"> </w:t>
      </w:r>
      <w:r>
        <w:t>живым</w:t>
      </w:r>
      <w:r>
        <w:rPr>
          <w:spacing w:val="-3"/>
        </w:rPr>
        <w:t xml:space="preserve"> </w:t>
      </w:r>
      <w:r>
        <w:t>объектам</w:t>
      </w:r>
      <w:r>
        <w:rPr>
          <w:spacing w:val="-2"/>
        </w:rPr>
        <w:t xml:space="preserve"> </w:t>
      </w:r>
      <w:r>
        <w:t>природы. Охотно</w:t>
      </w:r>
      <w:r>
        <w:rPr>
          <w:spacing w:val="-4"/>
        </w:rPr>
        <w:t xml:space="preserve"> </w:t>
      </w:r>
      <w:r>
        <w:t>экспериментирует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>
      <w:pPr>
        <w:pStyle w:val="6"/>
        <w:spacing w:before="36" w:line="276" w:lineRule="auto"/>
        <w:ind w:right="246"/>
      </w:pPr>
      <w:r>
        <w:t>В области познавательного развития основными з</w:t>
      </w:r>
      <w:r>
        <w:rPr>
          <w:b/>
          <w:i/>
        </w:rPr>
        <w:t xml:space="preserve">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>
      <w:pPr>
        <w:pStyle w:val="6"/>
        <w:spacing w:line="276" w:lineRule="auto"/>
        <w:ind w:right="248"/>
      </w:pPr>
      <w:r>
        <w:t>обогащать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 обследование окружающих предметов (объектов) с опорой на разные органы</w:t>
      </w:r>
      <w:r>
        <w:rPr>
          <w:spacing w:val="1"/>
        </w:rPr>
        <w:t xml:space="preserve"> </w:t>
      </w:r>
      <w:r>
        <w:t>чувств;</w:t>
      </w:r>
    </w:p>
    <w:p>
      <w:pPr>
        <w:pStyle w:val="6"/>
        <w:spacing w:line="276" w:lineRule="auto"/>
        <w:ind w:right="253"/>
      </w:pPr>
      <w:r>
        <w:t>развивать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и взрослыми деятельности;</w:t>
      </w:r>
    </w:p>
    <w:p>
      <w:pPr>
        <w:pStyle w:val="6"/>
        <w:spacing w:before="1" w:line="276" w:lineRule="auto"/>
        <w:ind w:right="253"/>
      </w:pPr>
      <w:r>
        <w:t>обогащать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</w:t>
      </w:r>
      <w:r>
        <w:rPr>
          <w:spacing w:val="-2"/>
        </w:rPr>
        <w:t xml:space="preserve"> </w:t>
      </w:r>
      <w:r>
        <w:t>предметов, пространственных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отношениях;</w:t>
      </w:r>
    </w:p>
    <w:p>
      <w:pPr>
        <w:pStyle w:val="6"/>
        <w:spacing w:line="276" w:lineRule="auto"/>
        <w:ind w:right="464"/>
      </w:pPr>
      <w:r>
        <w:t>расширять представления о себе и своих возможностях в познавательной деятельности с</w:t>
      </w:r>
      <w:r>
        <w:rPr>
          <w:spacing w:val="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продолжать развивать представления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взрослого;</w:t>
      </w:r>
    </w:p>
    <w:p>
      <w:pPr>
        <w:pStyle w:val="6"/>
        <w:spacing w:line="276" w:lineRule="auto"/>
        <w:ind w:right="250" w:firstLine="828"/>
      </w:pPr>
      <w:r>
        <w:t>развивать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достопримечательностях,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традициями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них;</w:t>
      </w:r>
    </w:p>
    <w:p>
      <w:pPr>
        <w:pStyle w:val="6"/>
        <w:spacing w:line="278" w:lineRule="auto"/>
        <w:ind w:right="249" w:firstLine="888"/>
      </w:pPr>
      <w:r>
        <w:t>расширять представления о многообразии объектов живой природы, их особенностях,</w:t>
      </w:r>
      <w:r>
        <w:rPr>
          <w:spacing w:val="1"/>
        </w:rPr>
        <w:t xml:space="preserve"> </w:t>
      </w:r>
      <w:r>
        <w:t>питании,</w:t>
      </w:r>
      <w:r>
        <w:rPr>
          <w:spacing w:val="-1"/>
        </w:rPr>
        <w:t xml:space="preserve"> </w:t>
      </w:r>
      <w:r>
        <w:t>месте обитания,</w:t>
      </w:r>
      <w:r>
        <w:rPr>
          <w:spacing w:val="-1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проявлениях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потребностях;</w:t>
      </w:r>
    </w:p>
    <w:p>
      <w:pPr>
        <w:pStyle w:val="6"/>
        <w:spacing w:line="276" w:lineRule="auto"/>
        <w:ind w:right="241"/>
      </w:pPr>
      <w:r>
        <w:t>обучать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знакомить с объектами и свойствами неживой природы, отличительными признаками времен года,</w:t>
      </w:r>
      <w:r>
        <w:rPr>
          <w:spacing w:val="-57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живым</w:t>
      </w:r>
      <w:r>
        <w:rPr>
          <w:spacing w:val="-2"/>
        </w:rPr>
        <w:t xml:space="preserve"> </w:t>
      </w:r>
      <w:r>
        <w:t>существам,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>и заботиться.</w:t>
      </w:r>
    </w:p>
    <w:p>
      <w:pPr>
        <w:pStyle w:val="3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pStyle w:val="6"/>
        <w:spacing w:before="35" w:line="276" w:lineRule="auto"/>
        <w:ind w:right="246"/>
      </w:pPr>
      <w:r>
        <w:rPr>
          <w:i/>
        </w:rPr>
        <w:t>Сенсорные эталоны</w:t>
      </w:r>
      <w:r>
        <w:rPr>
          <w:i/>
          <w:spacing w:val="1"/>
        </w:rPr>
        <w:t xml:space="preserve"> </w:t>
      </w:r>
      <w:r>
        <w:rPr>
          <w:i/>
        </w:rPr>
        <w:t xml:space="preserve">и познавательные действия. </w:t>
      </w:r>
      <w:r>
        <w:t>На основе обследовательских действий</w:t>
      </w:r>
      <w:r>
        <w:rPr>
          <w:spacing w:val="1"/>
        </w:rPr>
        <w:t xml:space="preserve"> </w:t>
      </w:r>
      <w:r>
        <w:t>педагог формирует у детей умение различать и называть уже известные цвета (красный, 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цветами и оттенками (коричневый, оранжевый, светло-зеленый). Развивает способность различать</w:t>
      </w:r>
      <w:r>
        <w:rPr>
          <w:spacing w:val="1"/>
        </w:rPr>
        <w:t xml:space="preserve"> </w:t>
      </w:r>
      <w:r>
        <w:t>и называть форму окружающих предметов, используя сенсорные эталоны геометрические фигуры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треугольник);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 по 2 – 3-м признакам путем непосредственного сравнения, осваивать группировку,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сериацию; описывать предметы</w:t>
      </w:r>
      <w:r>
        <w:rPr>
          <w:spacing w:val="-1"/>
        </w:rPr>
        <w:t xml:space="preserve"> </w:t>
      </w:r>
      <w:r>
        <w:t>по 3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4-м</w:t>
      </w:r>
      <w:r>
        <w:rPr>
          <w:spacing w:val="-2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свойствам.</w:t>
      </w:r>
    </w:p>
    <w:p>
      <w:pPr>
        <w:pStyle w:val="6"/>
        <w:spacing w:before="1" w:line="276" w:lineRule="auto"/>
        <w:ind w:right="243"/>
      </w:pPr>
      <w:r>
        <w:rPr>
          <w:i/>
        </w:rPr>
        <w:t xml:space="preserve">Математические представления. </w:t>
      </w:r>
      <w:r>
        <w:t>Педагог</w:t>
      </w:r>
      <w:r>
        <w:rPr>
          <w:spacing w:val="1"/>
        </w:rPr>
        <w:t xml:space="preserve"> </w:t>
      </w:r>
      <w:r>
        <w:t>формирует у детей умения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в пределах</w:t>
      </w:r>
      <w:r>
        <w:rPr>
          <w:spacing w:val="1"/>
        </w:rPr>
        <w:t xml:space="preserve"> </w:t>
      </w:r>
      <w:r>
        <w:t>пяти с участием различных анализаторов (на слух, ощупь, счет движений и др.), пересчитывать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названному</w:t>
      </w:r>
      <w:r>
        <w:rPr>
          <w:spacing w:val="1"/>
        </w:rPr>
        <w:t xml:space="preserve"> </w:t>
      </w:r>
      <w:r>
        <w:t>числу;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помогает освоить порядковый счет в пределах пяти,</w:t>
      </w:r>
      <w:r>
        <w:rPr>
          <w:spacing w:val="1"/>
        </w:rPr>
        <w:t xml:space="preserve"> </w:t>
      </w:r>
      <w:r>
        <w:t>познанию пространственных и временных</w:t>
      </w:r>
      <w:r>
        <w:rPr>
          <w:spacing w:val="1"/>
        </w:rPr>
        <w:t xml:space="preserve"> </w:t>
      </w:r>
      <w:r>
        <w:t>отношений (вперед, назад, вниз, вперед, налево, направо, утро, день, вечер, ночь, вчера, сегодня,</w:t>
      </w:r>
      <w:r>
        <w:rPr>
          <w:spacing w:val="1"/>
        </w:rPr>
        <w:t xml:space="preserve"> </w:t>
      </w:r>
      <w:r>
        <w:t>завтра).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2"/>
      </w:pPr>
      <w:r>
        <w:rPr>
          <w:i/>
        </w:rPr>
        <w:t xml:space="preserve">Окружающий мир. </w:t>
      </w:r>
      <w:r>
        <w:t>Педагог демонстрирует детям способы объединения со сверстниками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(обсуждать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оказывать</w:t>
      </w:r>
      <w:r>
        <w:rPr>
          <w:spacing w:val="-57"/>
        </w:rPr>
        <w:t xml:space="preserve"> </w:t>
      </w:r>
      <w:r>
        <w:t>помощь в решении поисковых задач, распределять действия, проявлять инициативу в совместном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формулировать вопросы познавательной</w:t>
      </w:r>
      <w:r>
        <w:rPr>
          <w:spacing w:val="-1"/>
        </w:rPr>
        <w:t xml:space="preserve"> </w:t>
      </w:r>
      <w:r>
        <w:t>направленности и т.д.).</w:t>
      </w:r>
    </w:p>
    <w:p>
      <w:pPr>
        <w:pStyle w:val="6"/>
        <w:spacing w:line="276" w:lineRule="auto"/>
        <w:ind w:right="242"/>
      </w:pPr>
      <w:r>
        <w:t>Расширяет представления детей о свойствах разных материалов в процессе работы с ними;</w:t>
      </w:r>
      <w:r>
        <w:rPr>
          <w:spacing w:val="1"/>
        </w:rPr>
        <w:t xml:space="preserve"> </w:t>
      </w:r>
      <w:r>
        <w:t>подводит к пониманию того, что сходные</w:t>
      </w:r>
      <w:r>
        <w:rPr>
          <w:spacing w:val="1"/>
        </w:rPr>
        <w:t xml:space="preserve"> </w:t>
      </w:r>
      <w:r>
        <w:t>по назначению предметы могут быть разной формы,</w:t>
      </w:r>
      <w:r>
        <w:rPr>
          <w:spacing w:val="1"/>
        </w:rPr>
        <w:t xml:space="preserve"> </w:t>
      </w:r>
      <w:r>
        <w:t>сделаны из разных материалов; дает почувствовать и ощутить, что предметы имеют разный вес,</w:t>
      </w:r>
      <w:r>
        <w:rPr>
          <w:spacing w:val="1"/>
        </w:rPr>
        <w:t xml:space="preserve"> </w:t>
      </w:r>
      <w:r>
        <w:t>объем;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разъясняет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взвешивания,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собой, показывая избегание возможности сделать ложные выводы (большой предмет</w:t>
      </w:r>
      <w:r>
        <w:rPr>
          <w:spacing w:val="1"/>
        </w:rPr>
        <w:t xml:space="preserve"> </w:t>
      </w:r>
      <w:r>
        <w:t>не всегда</w:t>
      </w:r>
      <w:r>
        <w:rPr>
          <w:spacing w:val="1"/>
        </w:rPr>
        <w:t xml:space="preserve"> </w:t>
      </w:r>
      <w:r>
        <w:t>оказывается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тяжелым).</w:t>
      </w:r>
    </w:p>
    <w:p>
      <w:pPr>
        <w:pStyle w:val="6"/>
        <w:spacing w:line="276" w:lineRule="auto"/>
        <w:ind w:right="248"/>
      </w:pPr>
      <w:r>
        <w:t>Показывает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зависимости, например: если холодно — нужно теплее одеться, если темно — нужно зажечь свет,</w:t>
      </w:r>
      <w:r>
        <w:rPr>
          <w:spacing w:val="1"/>
        </w:rPr>
        <w:t xml:space="preserve"> </w:t>
      </w:r>
      <w:r>
        <w:t>если сильный ветер — закрыть окно. Указывает на необходимость замечать целесообразность и</w:t>
      </w:r>
      <w:r>
        <w:rPr>
          <w:spacing w:val="1"/>
        </w:rPr>
        <w:t xml:space="preserve"> </w:t>
      </w:r>
      <w:r>
        <w:t>целенаправленность некоторых действий, видеть простейшие причины и следствия собственных</w:t>
      </w:r>
      <w:r>
        <w:rPr>
          <w:spacing w:val="1"/>
        </w:rPr>
        <w:t xml:space="preserve"> </w:t>
      </w:r>
      <w:r>
        <w:t>действий.</w:t>
      </w:r>
    </w:p>
    <w:p>
      <w:pPr>
        <w:pStyle w:val="6"/>
        <w:spacing w:before="2" w:line="276" w:lineRule="auto"/>
        <w:ind w:right="246"/>
      </w:pPr>
      <w:r>
        <w:t>Педагог продолжает расширять представления детей о членах семьи, о малой родине и</w:t>
      </w:r>
      <w:r>
        <w:rPr>
          <w:spacing w:val="1"/>
        </w:rPr>
        <w:t xml:space="preserve"> </w:t>
      </w:r>
      <w:r>
        <w:t>Отечестве;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(селе),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транспорта;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общественных праздниках и событиях. Знакомит детей с трудом взрослых в городе и сельской</w:t>
      </w:r>
      <w:r>
        <w:rPr>
          <w:spacing w:val="1"/>
        </w:rPr>
        <w:t xml:space="preserve"> </w:t>
      </w:r>
      <w:r>
        <w:t>местности; знакомит со спецификой зданий и их устройством в городе и селе (дома высокие, с</w:t>
      </w:r>
      <w:r>
        <w:rPr>
          <w:spacing w:val="1"/>
        </w:rPr>
        <w:t xml:space="preserve"> </w:t>
      </w:r>
      <w:r>
        <w:t>балконами, лифтами, ванной; дома невысокие, с печкой, садом, огородом, будкой для собаки и</w:t>
      </w:r>
      <w:r>
        <w:rPr>
          <w:spacing w:val="1"/>
        </w:rPr>
        <w:t xml:space="preserve"> </w:t>
      </w:r>
      <w:r>
        <w:t>т.п.), с разными учреждениями: школы, детские сады, поликлиники, магазины, парки, стадионы и</w:t>
      </w:r>
      <w:r>
        <w:rPr>
          <w:spacing w:val="1"/>
        </w:rPr>
        <w:t xml:space="preserve"> </w:t>
      </w:r>
      <w:r>
        <w:t>т.п.,</w:t>
      </w:r>
    </w:p>
    <w:p>
      <w:pPr>
        <w:pStyle w:val="6"/>
        <w:spacing w:line="276" w:lineRule="auto"/>
        <w:ind w:right="243"/>
      </w:pPr>
      <w:r>
        <w:rPr>
          <w:i/>
        </w:rPr>
        <w:t>Природа</w:t>
      </w:r>
      <w:r>
        <w:t>. Педагог продолжает знакомить ребенка с многообразием природы родного края,</w:t>
      </w:r>
      <w:r>
        <w:rPr>
          <w:spacing w:val="1"/>
        </w:rPr>
        <w:t xml:space="preserve"> </w:t>
      </w:r>
      <w:r>
        <w:t>представителями животного и растительного мира, изменениями в их жизни в разные сезоны года.</w:t>
      </w:r>
      <w:r>
        <w:rPr>
          <w:spacing w:val="-57"/>
        </w:rPr>
        <w:t xml:space="preserve"> </w:t>
      </w:r>
      <w:r>
        <w:t>Демонстрирует процесс сравнения группировки объектов живой природы на основе признаков</w:t>
      </w:r>
      <w:r>
        <w:rPr>
          <w:spacing w:val="1"/>
        </w:rPr>
        <w:t xml:space="preserve"> </w:t>
      </w:r>
      <w:r>
        <w:t>(дикие - домашние, хищные - травоядные, перелетные - зимующие, деревья - кустарники, травы -</w:t>
      </w:r>
      <w:r>
        <w:rPr>
          <w:spacing w:val="1"/>
        </w:rPr>
        <w:t xml:space="preserve"> </w:t>
      </w:r>
      <w:r>
        <w:t>цветковые растения, овощи-фрукты, ягоды, грибы и др.). Знакомит с объектами и свойствами</w:t>
      </w:r>
      <w:r>
        <w:rPr>
          <w:spacing w:val="1"/>
        </w:rPr>
        <w:t xml:space="preserve"> </w:t>
      </w:r>
      <w:r>
        <w:t>неживой природы (камни, песок, глина, почва, вода), с явлениями природы в разные сезоны года</w:t>
      </w:r>
      <w:r>
        <w:rPr>
          <w:spacing w:val="1"/>
        </w:rPr>
        <w:t xml:space="preserve"> </w:t>
      </w:r>
      <w:r>
        <w:t>(листопад,</w:t>
      </w:r>
      <w:r>
        <w:rPr>
          <w:spacing w:val="1"/>
        </w:rPr>
        <w:t xml:space="preserve"> </w:t>
      </w:r>
      <w:r>
        <w:t>ледоход,</w:t>
      </w:r>
      <w:r>
        <w:rPr>
          <w:spacing w:val="1"/>
        </w:rPr>
        <w:t xml:space="preserve"> </w:t>
      </w:r>
      <w:r>
        <w:t>гололѐд,</w:t>
      </w:r>
      <w:r>
        <w:rPr>
          <w:spacing w:val="1"/>
        </w:rPr>
        <w:t xml:space="preserve"> </w:t>
      </w:r>
      <w:r>
        <w:t>град,</w:t>
      </w:r>
      <w:r>
        <w:rPr>
          <w:spacing w:val="1"/>
        </w:rPr>
        <w:t xml:space="preserve"> </w:t>
      </w:r>
      <w:r>
        <w:t>ветер);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природных</w:t>
      </w:r>
      <w:r>
        <w:rPr>
          <w:spacing w:val="60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(дерево,</w:t>
      </w:r>
      <w:r>
        <w:rPr>
          <w:spacing w:val="-2"/>
        </w:rPr>
        <w:t xml:space="preserve"> </w:t>
      </w:r>
      <w:r>
        <w:t>металл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для этого</w:t>
      </w:r>
      <w:r>
        <w:rPr>
          <w:spacing w:val="-1"/>
        </w:rPr>
        <w:t xml:space="preserve"> </w:t>
      </w:r>
      <w:r>
        <w:t>простейшее</w:t>
      </w:r>
      <w:r>
        <w:rPr>
          <w:spacing w:val="-2"/>
        </w:rPr>
        <w:t xml:space="preserve"> </w:t>
      </w:r>
      <w:r>
        <w:t>опыты, экспериментирование.</w:t>
      </w:r>
    </w:p>
    <w:p>
      <w:pPr>
        <w:pStyle w:val="6"/>
        <w:spacing w:line="276" w:lineRule="auto"/>
        <w:ind w:right="25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элементарных</w:t>
      </w:r>
      <w:r>
        <w:rPr>
          <w:spacing w:val="-57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растений и животных: питание, вода, тепло, свет;</w:t>
      </w:r>
      <w:r>
        <w:rPr>
          <w:spacing w:val="60"/>
        </w:rPr>
        <w:t xml:space="preserve"> </w:t>
      </w:r>
      <w:r>
        <w:t>углубляет представление о том,</w:t>
      </w:r>
      <w:r>
        <w:rPr>
          <w:spacing w:val="1"/>
        </w:rPr>
        <w:t xml:space="preserve"> </w:t>
      </w:r>
      <w:r>
        <w:t>что человек ухаживает за домашними животными, комнатными растениями, за огородом и садом,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накоплению</w:t>
      </w:r>
      <w:r>
        <w:rPr>
          <w:spacing w:val="-1"/>
        </w:rPr>
        <w:t xml:space="preserve"> </w:t>
      </w:r>
      <w:r>
        <w:t>положительных</w:t>
      </w:r>
      <w:r>
        <w:rPr>
          <w:spacing w:val="5"/>
        </w:rPr>
        <w:t xml:space="preserve"> </w:t>
      </w:r>
      <w:r>
        <w:t>впечатлений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природе.</w:t>
      </w:r>
    </w:p>
    <w:p>
      <w:pPr>
        <w:pStyle w:val="6"/>
        <w:spacing w:line="276" w:lineRule="auto"/>
        <w:ind w:right="246"/>
      </w:pPr>
      <w:r>
        <w:rPr>
          <w:b/>
          <w:i/>
        </w:rPr>
        <w:t xml:space="preserve">В результате, к концу 5 года жизни, </w:t>
      </w:r>
      <w:r>
        <w:t>ребенок применяет знания и способы деятельности</w:t>
      </w:r>
      <w:r>
        <w:rPr>
          <w:spacing w:val="1"/>
        </w:rPr>
        <w:t xml:space="preserve"> </w:t>
      </w:r>
      <w:r>
        <w:t>для решения задач, поставленных взрослым, проявляет интерес к разным видам деятельности,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60"/>
        </w:rPr>
        <w:t xml:space="preserve"> </w:t>
      </w:r>
      <w:r>
        <w:t>(выдвигает</w:t>
      </w:r>
      <w:r>
        <w:rPr>
          <w:spacing w:val="1"/>
        </w:rPr>
        <w:t xml:space="preserve"> </w:t>
      </w:r>
      <w:r>
        <w:t>гипотезу,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исследования);</w:t>
      </w:r>
    </w:p>
    <w:p>
      <w:pPr>
        <w:pStyle w:val="6"/>
        <w:spacing w:before="1" w:line="276" w:lineRule="auto"/>
        <w:ind w:right="246"/>
      </w:pP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 осуществляет обмен информацией; охотно сотрудничает со взрослыми не только в</w:t>
      </w:r>
      <w:r>
        <w:rPr>
          <w:spacing w:val="1"/>
        </w:rPr>
        <w:t xml:space="preserve"> </w:t>
      </w:r>
      <w:r>
        <w:t>совместной деятельности, но и в свободной самостоятельной; отличается высокой активностью и</w:t>
      </w:r>
      <w:r>
        <w:rPr>
          <w:spacing w:val="1"/>
        </w:rPr>
        <w:t xml:space="preserve"> </w:t>
      </w:r>
      <w:r>
        <w:t>любознательностью;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3"/>
      </w:pPr>
      <w:r>
        <w:t>активно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взрослыми: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поискового</w:t>
      </w:r>
      <w:r>
        <w:rPr>
          <w:spacing w:val="-4"/>
        </w:rPr>
        <w:t xml:space="preserve"> </w:t>
      </w:r>
      <w:r>
        <w:t>характера, предпринимает попытки</w:t>
      </w:r>
      <w:r>
        <w:rPr>
          <w:spacing w:val="-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выводы;</w:t>
      </w:r>
    </w:p>
    <w:p>
      <w:pPr>
        <w:pStyle w:val="6"/>
        <w:spacing w:line="275" w:lineRule="exact"/>
        <w:ind w:left="921" w:firstLine="0"/>
      </w:pPr>
      <w:r>
        <w:t>проявляет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игровому</w:t>
      </w:r>
      <w:r>
        <w:rPr>
          <w:spacing w:val="-7"/>
        </w:rPr>
        <w:t xml:space="preserve"> </w:t>
      </w:r>
      <w:r>
        <w:t>экспериментированию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материалами;</w:t>
      </w:r>
    </w:p>
    <w:p>
      <w:pPr>
        <w:pStyle w:val="6"/>
        <w:spacing w:before="43" w:line="276" w:lineRule="auto"/>
        <w:ind w:right="250"/>
      </w:pP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60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умеет работать по образцу, слушать взрослого и выполнять его инструкцию, доводить начатое до</w:t>
      </w:r>
      <w:r>
        <w:rPr>
          <w:spacing w:val="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окружающем;</w:t>
      </w:r>
    </w:p>
    <w:p>
      <w:pPr>
        <w:pStyle w:val="6"/>
        <w:spacing w:line="276" w:lineRule="auto"/>
        <w:ind w:right="242"/>
      </w:pPr>
      <w:r>
        <w:pict>
          <v:rect id="_x0000_s1029" o:spid="_x0000_s1029" o:spt="1" style="position:absolute;left:0pt;margin-left:172.3pt;margin-top:119.1pt;height:0.6pt;width:2.85pt;mso-position-horizontal-relative:page;z-index:-2516572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t>с помощью педагога активно включается в деятельность экспериментирования. В 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 особенности объектов природы, обследовательские действия, объединяет предметы и</w:t>
      </w:r>
      <w:r>
        <w:rPr>
          <w:spacing w:val="1"/>
        </w:rPr>
        <w:t xml:space="preserve"> </w:t>
      </w:r>
      <w:r>
        <w:t>объекты в видовые категории с указанием характерных признаков; различает предметы, называет</w:t>
      </w:r>
      <w:r>
        <w:rPr>
          <w:spacing w:val="1"/>
        </w:rPr>
        <w:t xml:space="preserve"> </w:t>
      </w:r>
      <w:r>
        <w:t>их характерные особенности (цвет, форму, величину), называет самые разные предметы, которые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окружают в помещениях,</w:t>
      </w:r>
      <w:r>
        <w:rPr>
          <w:spacing w:val="1"/>
        </w:rPr>
        <w:t xml:space="preserve"> </w:t>
      </w:r>
      <w:r>
        <w:t>на участке, на улице,</w:t>
      </w:r>
      <w:r>
        <w:rPr>
          <w:spacing w:val="1"/>
        </w:rPr>
        <w:t xml:space="preserve"> </w:t>
      </w:r>
      <w:r>
        <w:t>знает их назначение, называет свойства и</w:t>
      </w:r>
      <w:r>
        <w:rPr>
          <w:spacing w:val="1"/>
        </w:rPr>
        <w:t xml:space="preserve"> </w:t>
      </w:r>
      <w:r>
        <w:t>качества, доступные для восприятия и обследования; проявляет интерес к предметам и явлениям,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не имеют</w:t>
      </w:r>
      <w:r>
        <w:rPr>
          <w:spacing w:val="-2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видеть;</w:t>
      </w:r>
    </w:p>
    <w:p>
      <w:pPr>
        <w:pStyle w:val="6"/>
        <w:spacing w:before="1" w:line="276" w:lineRule="auto"/>
        <w:ind w:right="249"/>
      </w:pPr>
      <w:r>
        <w:t>владеет количественным и порядковым счетом в пределах пяти, умением непосредственно</w:t>
      </w:r>
      <w:r>
        <w:rPr>
          <w:spacing w:val="1"/>
        </w:rPr>
        <w:t xml:space="preserve"> </w:t>
      </w:r>
      <w:r>
        <w:t>сравнивать предметы по форме и величине, различает части суток, знает их последовательность,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временную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«вчера,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завтра»,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действительности;</w:t>
      </w:r>
    </w:p>
    <w:p>
      <w:pPr>
        <w:pStyle w:val="6"/>
        <w:spacing w:line="276" w:lineRule="auto"/>
        <w:ind w:right="247"/>
      </w:pPr>
      <w:r>
        <w:t>с удовольствием рассказывает о семье, семейном быте, традициях; активно</w:t>
      </w:r>
      <w:r>
        <w:rPr>
          <w:spacing w:val="1"/>
        </w:rPr>
        <w:t xml:space="preserve"> </w:t>
      </w:r>
      <w:r>
        <w:t>участвует в</w:t>
      </w:r>
      <w:r>
        <w:rPr>
          <w:spacing w:val="1"/>
        </w:rPr>
        <w:t xml:space="preserve"> </w:t>
      </w:r>
      <w:r>
        <w:t>мероприятиях и праздниках, готовящихся в группе, в ДОО, в частности, направленных на то,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порадовать</w:t>
      </w:r>
      <w:r>
        <w:rPr>
          <w:spacing w:val="1"/>
        </w:rPr>
        <w:t xml:space="preserve"> </w:t>
      </w:r>
      <w:r>
        <w:t>взрослых, детей (взрослого,</w:t>
      </w:r>
      <w:r>
        <w:rPr>
          <w:spacing w:val="-3"/>
        </w:rPr>
        <w:t xml:space="preserve"> </w:t>
      </w:r>
      <w:r>
        <w:t>ребенка);</w:t>
      </w:r>
    </w:p>
    <w:p>
      <w:pPr>
        <w:pStyle w:val="6"/>
        <w:spacing w:line="276" w:lineRule="auto"/>
        <w:ind w:right="250"/>
      </w:pP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-57"/>
        </w:rPr>
        <w:t xml:space="preserve"> </w:t>
      </w:r>
      <w:r>
        <w:t>времена года и их характерные признаки (изменения погоды, осадки, явления природы), может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60"/>
        </w:rPr>
        <w:t xml:space="preserve"> </w:t>
      </w:r>
      <w:r>
        <w:t>в разные</w:t>
      </w:r>
      <w:r>
        <w:rPr>
          <w:spacing w:val="60"/>
        </w:rPr>
        <w:t xml:space="preserve"> </w:t>
      </w:r>
      <w:r>
        <w:t>сезоны года,</w:t>
      </w:r>
      <w:r>
        <w:rPr>
          <w:spacing w:val="-57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сравнивает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экспериментирует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группирует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существам,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ухаживать за</w:t>
      </w:r>
      <w:r>
        <w:rPr>
          <w:spacing w:val="-1"/>
        </w:rPr>
        <w:t xml:space="preserve"> </w:t>
      </w:r>
      <w:r>
        <w:t>растениями и животными.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>
      <w:pPr>
        <w:pStyle w:val="6"/>
        <w:spacing w:before="36" w:line="276" w:lineRule="auto"/>
        <w:ind w:right="246"/>
      </w:pPr>
      <w:r>
        <w:t xml:space="preserve">В области познавательного развития основными </w:t>
      </w:r>
      <w:r>
        <w:rPr>
          <w:b/>
          <w:i/>
        </w:rPr>
        <w:t xml:space="preserve">задачами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>
      <w:pPr>
        <w:pStyle w:val="6"/>
        <w:spacing w:line="278" w:lineRule="auto"/>
        <w:ind w:right="257"/>
      </w:pPr>
      <w:r>
        <w:t>развивать интерес детей к самостоятельному познанию объектов окружающего мира в его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проявлениях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зависимостях;</w:t>
      </w:r>
    </w:p>
    <w:p>
      <w:pPr>
        <w:pStyle w:val="6"/>
        <w:spacing w:line="276" w:lineRule="auto"/>
        <w:ind w:right="251"/>
      </w:pPr>
      <w:r>
        <w:t>формировать</w:t>
      </w:r>
      <w:r>
        <w:rPr>
          <w:spacing w:val="1"/>
        </w:rPr>
        <w:t xml:space="preserve"> </w:t>
      </w:r>
      <w:r>
        <w:t>представления детей о цифровых</w:t>
      </w:r>
      <w:r>
        <w:rPr>
          <w:spacing w:val="1"/>
        </w:rPr>
        <w:t xml:space="preserve"> </w:t>
      </w:r>
      <w:r>
        <w:t>средствах познания окружающего мира,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безопасного использования;</w:t>
      </w:r>
    </w:p>
    <w:p>
      <w:pPr>
        <w:pStyle w:val="6"/>
        <w:spacing w:line="276" w:lineRule="auto"/>
        <w:ind w:right="245"/>
      </w:pPr>
      <w:r>
        <w:t>развивать способность использовать математические знания и аналитические способы 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(условной</w:t>
      </w:r>
      <w:r>
        <w:rPr>
          <w:spacing w:val="1"/>
        </w:rPr>
        <w:t xml:space="preserve"> </w:t>
      </w:r>
      <w:r>
        <w:t>меры),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упорядочивание, классификация, сериация и т.п); совершенствовать ориентировку в 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9"/>
      </w:pPr>
      <w:r>
        <w:t>развивать способы взаимодействия с</w:t>
      </w:r>
      <w:r>
        <w:rPr>
          <w:spacing w:val="1"/>
        </w:rPr>
        <w:t xml:space="preserve"> </w:t>
      </w:r>
      <w:r>
        <w:t>членами семьи и людьми ближайшего окружения в</w:t>
      </w:r>
      <w:r>
        <w:rPr>
          <w:spacing w:val="1"/>
        </w:rPr>
        <w:t xml:space="preserve"> </w:t>
      </w:r>
      <w:r>
        <w:t>познавательной деятельности, расширять самостоятельные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различной направленности,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деятельности;</w:t>
      </w:r>
    </w:p>
    <w:p>
      <w:pPr>
        <w:pStyle w:val="6"/>
        <w:spacing w:line="276" w:lineRule="auto"/>
        <w:ind w:right="248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60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потребностях;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группировать объекты</w:t>
      </w:r>
      <w:r>
        <w:rPr>
          <w:spacing w:val="-3"/>
        </w:rPr>
        <w:t xml:space="preserve"> </w:t>
      </w:r>
      <w:r>
        <w:t>живой природы;</w:t>
      </w:r>
    </w:p>
    <w:p>
      <w:pPr>
        <w:pStyle w:val="6"/>
        <w:spacing w:before="1" w:line="276" w:lineRule="auto"/>
        <w:ind w:right="243"/>
      </w:pPr>
      <w:r>
        <w:t>продолжать учить детей использовать приемы экспериментирования для познания объектов</w:t>
      </w:r>
      <w:r>
        <w:rPr>
          <w:spacing w:val="-57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неживой природы 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свойств и</w:t>
      </w:r>
      <w:r>
        <w:rPr>
          <w:spacing w:val="1"/>
        </w:rPr>
        <w:t xml:space="preserve"> </w:t>
      </w:r>
      <w:r>
        <w:t>качеств;</w:t>
      </w:r>
    </w:p>
    <w:p>
      <w:pPr>
        <w:pStyle w:val="6"/>
        <w:spacing w:line="276" w:lineRule="auto"/>
        <w:ind w:right="254"/>
      </w:pPr>
      <w:r>
        <w:t>продолжать знакомить с сезонными изменениями в природе, и деятельностью человека в</w:t>
      </w:r>
      <w:r>
        <w:rPr>
          <w:spacing w:val="1"/>
        </w:rPr>
        <w:t xml:space="preserve"> </w:t>
      </w:r>
      <w:r>
        <w:t>разные сезоны, воспитывать положительное отношение ко всем живым существам, желание их</w:t>
      </w:r>
      <w:r>
        <w:rPr>
          <w:spacing w:val="1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>и заботиться.</w:t>
      </w:r>
    </w:p>
    <w:p>
      <w:pPr>
        <w:pStyle w:val="3"/>
        <w:spacing w:before="5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pStyle w:val="6"/>
        <w:spacing w:before="36" w:line="276" w:lineRule="auto"/>
        <w:ind w:right="245"/>
      </w:pPr>
      <w:r>
        <w:rPr>
          <w:i/>
        </w:rPr>
        <w:t>Сенсорные</w:t>
      </w:r>
      <w:r>
        <w:rPr>
          <w:i/>
          <w:spacing w:val="1"/>
        </w:rPr>
        <w:t xml:space="preserve"> </w:t>
      </w:r>
      <w:r>
        <w:rPr>
          <w:i/>
        </w:rPr>
        <w:t>эталоны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 и называть все цвета спектра и ахроматические цвета, оттенки цвета, тоны цвета, теплые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оттенки;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цветах,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(фиолетовый) и оттенками (голубой, розовый, темно-зеленый, сиреневый); развивает способность</w:t>
      </w:r>
      <w:r>
        <w:rPr>
          <w:spacing w:val="1"/>
        </w:rPr>
        <w:t xml:space="preserve"> </w:t>
      </w:r>
      <w:r>
        <w:t>различать и называть геометрические фигуры, осваивать способы воссоздания фигуры из частей,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отличие между группами предметов,</w:t>
      </w:r>
      <w:r>
        <w:rPr>
          <w:spacing w:val="1"/>
        </w:rPr>
        <w:t xml:space="preserve"> </w:t>
      </w:r>
      <w:r>
        <w:t>сравнивать предметы по</w:t>
      </w:r>
      <w:r>
        <w:rPr>
          <w:spacing w:val="1"/>
        </w:rPr>
        <w:t xml:space="preserve"> </w:t>
      </w:r>
      <w:r>
        <w:t>3—5 признакам,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предметы по разным основаниям преимущественно на основе зрительной оценки; совершенствует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упорядочивания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свойств и отношений. Формирует представления о том, как люди используют</w:t>
      </w:r>
      <w:r>
        <w:rPr>
          <w:spacing w:val="1"/>
        </w:rPr>
        <w:t xml:space="preserve"> </w:t>
      </w:r>
      <w:r>
        <w:t>цифровые средства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использования.</w:t>
      </w:r>
    </w:p>
    <w:p>
      <w:pPr>
        <w:pStyle w:val="6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 осуществления контроля, самоконтроля и взаимоконтроля результатов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наблюдательности за действиями взрослого и других детей. В процессе организации разных 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проблемы, для совместного нахождения способов ее решения, поощряет проявление инициативы,</w:t>
      </w:r>
      <w:r>
        <w:rPr>
          <w:spacing w:val="1"/>
        </w:rPr>
        <w:t xml:space="preserve"> </w:t>
      </w:r>
      <w:r>
        <w:t>способности формулировать</w:t>
      </w:r>
      <w:r>
        <w:rPr>
          <w:spacing w:val="1"/>
        </w:rPr>
        <w:t xml:space="preserve"> </w:t>
      </w:r>
      <w:r>
        <w:t>и отвечать на</w:t>
      </w:r>
      <w:r>
        <w:rPr>
          <w:spacing w:val="-1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вопросы.</w:t>
      </w:r>
    </w:p>
    <w:p>
      <w:pPr>
        <w:pStyle w:val="6"/>
        <w:spacing w:before="1" w:line="276" w:lineRule="auto"/>
        <w:ind w:right="248"/>
      </w:pPr>
      <w:r>
        <w:rPr>
          <w:i/>
        </w:rPr>
        <w:t>Математические представления</w:t>
      </w:r>
      <w:r>
        <w:t>. В процессе обучения количественному и порядковому</w:t>
      </w:r>
      <w:r>
        <w:rPr>
          <w:spacing w:val="1"/>
        </w:rPr>
        <w:t xml:space="preserve"> </w:t>
      </w:r>
      <w:r>
        <w:t>счету в пределах десяти педагог совершенствует счетные умения детей, понимание независимости</w:t>
      </w:r>
      <w:r>
        <w:rPr>
          <w:spacing w:val="-57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пространственно-качественных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пяти;</w:t>
      </w:r>
      <w:r>
        <w:rPr>
          <w:spacing w:val="-57"/>
        </w:rPr>
        <w:t xml:space="preserve"> </w:t>
      </w:r>
      <w:r>
        <w:t>подводит</w:t>
      </w:r>
      <w:r>
        <w:rPr>
          <w:spacing w:val="-3"/>
        </w:rPr>
        <w:t xml:space="preserve"> </w:t>
      </w:r>
      <w:r>
        <w:t>к пониманию</w:t>
      </w:r>
      <w:r>
        <w:rPr>
          <w:spacing w:val="-2"/>
        </w:rPr>
        <w:t xml:space="preserve"> </w:t>
      </w:r>
      <w:r>
        <w:t>отношений между</w:t>
      </w:r>
      <w:r>
        <w:rPr>
          <w:spacing w:val="-6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стоящими числами.</w:t>
      </w:r>
    </w:p>
    <w:p>
      <w:pPr>
        <w:pStyle w:val="6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сериационные</w:t>
      </w:r>
      <w:r>
        <w:rPr>
          <w:spacing w:val="1"/>
        </w:rPr>
        <w:t xml:space="preserve"> </w:t>
      </w:r>
      <w:r>
        <w:t>ряды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различающихся по размеру, в возрастающем и убывающем порядке в пределах десяти на основе</w:t>
      </w:r>
      <w:r>
        <w:rPr>
          <w:spacing w:val="1"/>
        </w:rPr>
        <w:t xml:space="preserve"> </w:t>
      </w:r>
      <w:r>
        <w:t>непосредственного сравнения, показывает взаимоотношения между ними; организует освоение</w:t>
      </w:r>
      <w:r>
        <w:rPr>
          <w:spacing w:val="1"/>
        </w:rPr>
        <w:t xml:space="preserve"> </w:t>
      </w:r>
      <w:r>
        <w:t>детьми опосредованного сравнения предметов по длине, ширине, высоте с помощью условной</w:t>
      </w:r>
      <w:r>
        <w:rPr>
          <w:spacing w:val="1"/>
        </w:rPr>
        <w:t xml:space="preserve"> </w:t>
      </w:r>
      <w:r>
        <w:t>меры;</w:t>
      </w:r>
      <w:r>
        <w:rPr>
          <w:spacing w:val="9"/>
        </w:rPr>
        <w:t xml:space="preserve"> </w:t>
      </w:r>
      <w:r>
        <w:t>обогащает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умения</w:t>
      </w:r>
      <w:r>
        <w:rPr>
          <w:spacing w:val="12"/>
        </w:rPr>
        <w:t xml:space="preserve"> </w:t>
      </w:r>
      <w:r>
        <w:t>устанавливать</w:t>
      </w:r>
      <w:r>
        <w:rPr>
          <w:spacing w:val="11"/>
        </w:rPr>
        <w:t xml:space="preserve"> </w:t>
      </w:r>
      <w:r>
        <w:t>пространственные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временные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4" w:firstLine="0"/>
      </w:pPr>
      <w:r>
        <w:t>зависимости и отношения при ориентировке на листе бумаги, в календарных единицах времени:</w:t>
      </w:r>
      <w:r>
        <w:rPr>
          <w:spacing w:val="1"/>
        </w:rPr>
        <w:t xml:space="preserve"> </w:t>
      </w:r>
      <w:r>
        <w:t>сутки,</w:t>
      </w:r>
      <w:r>
        <w:rPr>
          <w:spacing w:val="-1"/>
        </w:rPr>
        <w:t xml:space="preserve"> </w:t>
      </w:r>
      <w:r>
        <w:t>неделя,</w:t>
      </w:r>
      <w:r>
        <w:rPr>
          <w:spacing w:val="-1"/>
        </w:rPr>
        <w:t xml:space="preserve"> </w:t>
      </w:r>
      <w:r>
        <w:t>месяц, год.</w:t>
      </w:r>
    </w:p>
    <w:p>
      <w:pPr>
        <w:pStyle w:val="6"/>
        <w:spacing w:line="276" w:lineRule="auto"/>
        <w:ind w:right="245"/>
      </w:pPr>
      <w:r>
        <w:rPr>
          <w:i/>
        </w:rPr>
        <w:t>Окружающий</w:t>
      </w:r>
      <w:r>
        <w:rPr>
          <w:i/>
          <w:spacing w:val="1"/>
        </w:rPr>
        <w:t xml:space="preserve"> </w:t>
      </w:r>
      <w:r>
        <w:rPr>
          <w:i/>
        </w:rPr>
        <w:t>мир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 о своем городе (селе), его истории, его особенностях (местах отдыха и работы близких,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достопримечательностях).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ближайших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магазинов,</w:t>
      </w:r>
      <w:r>
        <w:rPr>
          <w:spacing w:val="1"/>
        </w:rPr>
        <w:t xml:space="preserve"> </w:t>
      </w:r>
      <w:r>
        <w:t>поликлиники,</w:t>
      </w:r>
      <w:r>
        <w:rPr>
          <w:spacing w:val="1"/>
        </w:rPr>
        <w:t xml:space="preserve"> </w:t>
      </w:r>
      <w:r>
        <w:t>больниц,</w:t>
      </w:r>
      <w:r>
        <w:rPr>
          <w:spacing w:val="1"/>
        </w:rPr>
        <w:t xml:space="preserve"> </w:t>
      </w:r>
      <w:r>
        <w:t>кинотеатров, кафе. Развивает познавательный интерес к родной стране, к освоению представлений</w:t>
      </w:r>
      <w:r>
        <w:rPr>
          <w:spacing w:val="-57"/>
        </w:rPr>
        <w:t xml:space="preserve"> </w:t>
      </w:r>
      <w:r>
        <w:t>о ее столице, государственном флаге и гербе, о</w:t>
      </w:r>
      <w:r>
        <w:rPr>
          <w:spacing w:val="1"/>
        </w:rPr>
        <w:t xml:space="preserve"> </w:t>
      </w:r>
      <w:r>
        <w:t>государственных праздниках России, памятных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 героях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 о многообразии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мира.</w:t>
      </w:r>
    </w:p>
    <w:p>
      <w:pPr>
        <w:pStyle w:val="6"/>
        <w:spacing w:line="276" w:lineRule="auto"/>
        <w:ind w:right="244"/>
      </w:pPr>
      <w:r>
        <w:t>Педагог формирует у детей</w:t>
      </w:r>
      <w:r>
        <w:rPr>
          <w:spacing w:val="1"/>
        </w:rPr>
        <w:t xml:space="preserve"> </w:t>
      </w:r>
      <w:r>
        <w:t>понимание многообразия людей разных национальностей —</w:t>
      </w:r>
      <w:r>
        <w:rPr>
          <w:spacing w:val="1"/>
        </w:rPr>
        <w:t xml:space="preserve"> </w:t>
      </w:r>
      <w:r>
        <w:t>особенностей их</w:t>
      </w:r>
      <w:r>
        <w:rPr>
          <w:spacing w:val="1"/>
        </w:rPr>
        <w:t xml:space="preserve"> </w:t>
      </w:r>
      <w:r>
        <w:t>внешнего вида, одежды, традиций; развивает интерес к сказкам, песням, играм</w:t>
      </w:r>
      <w:r>
        <w:rPr>
          <w:spacing w:val="1"/>
        </w:rPr>
        <w:t xml:space="preserve"> </w:t>
      </w:r>
      <w:r>
        <w:t>разных народов; расширяет представления о других странах и народах мира, понимание, что 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есть свои достопримечательности,</w:t>
      </w:r>
      <w:r>
        <w:rPr>
          <w:spacing w:val="-1"/>
        </w:rPr>
        <w:t xml:space="preserve"> </w:t>
      </w:r>
      <w:r>
        <w:t>традиции,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флаги и</w:t>
      </w:r>
      <w:r>
        <w:rPr>
          <w:spacing w:val="-1"/>
        </w:rPr>
        <w:t xml:space="preserve"> </w:t>
      </w:r>
      <w:r>
        <w:t>гербы.</w:t>
      </w:r>
    </w:p>
    <w:p>
      <w:pPr>
        <w:pStyle w:val="6"/>
        <w:spacing w:line="276" w:lineRule="auto"/>
        <w:ind w:right="245"/>
      </w:pPr>
      <w:r>
        <w:rPr>
          <w:i/>
        </w:rPr>
        <w:t>Природа.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растительного мира, их сходстве и различии во внешнем виде и образе жизни</w:t>
      </w:r>
      <w:r>
        <w:rPr>
          <w:spacing w:val="1"/>
        </w:rPr>
        <w:t xml:space="preserve"> </w:t>
      </w:r>
      <w:r>
        <w:t>поведении в 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группировать</w:t>
      </w:r>
      <w:r>
        <w:rPr>
          <w:spacing w:val="60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питанию;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 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(свет,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питание); создает ситуации для понимания необходимости ухода за растениями и животными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потребностей.</w:t>
      </w:r>
    </w:p>
    <w:p>
      <w:pPr>
        <w:pStyle w:val="6"/>
        <w:spacing w:before="1" w:line="276" w:lineRule="auto"/>
        <w:ind w:right="248"/>
      </w:pPr>
      <w:r>
        <w:t>Педагог организует целенаправленное экспериментирование и опыты для ознакомления</w:t>
      </w:r>
      <w:r>
        <w:rPr>
          <w:spacing w:val="1"/>
        </w:rPr>
        <w:t xml:space="preserve"> </w:t>
      </w:r>
      <w:r>
        <w:t>детей со свойствами объектов неживой природы, расширяя представления об объектах 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горы).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 о признаках разных времен года (погодные изменения, состояние деревьев, покров,</w:t>
      </w:r>
      <w:r>
        <w:rPr>
          <w:spacing w:val="-57"/>
        </w:rPr>
        <w:t xml:space="preserve"> </w:t>
      </w:r>
      <w:r>
        <w:t>изменений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жизни</w:t>
      </w:r>
      <w:r>
        <w:rPr>
          <w:spacing w:val="37"/>
        </w:rPr>
        <w:t xml:space="preserve"> </w:t>
      </w:r>
      <w:r>
        <w:t>человека,</w:t>
      </w:r>
      <w:r>
        <w:rPr>
          <w:spacing w:val="36"/>
        </w:rPr>
        <w:t xml:space="preserve"> </w:t>
      </w:r>
      <w:r>
        <w:t>животных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растений);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человека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разные</w:t>
      </w:r>
      <w:r>
        <w:rPr>
          <w:spacing w:val="34"/>
        </w:rPr>
        <w:t xml:space="preserve"> </w:t>
      </w:r>
      <w:r>
        <w:t>сезоны</w:t>
      </w:r>
      <w:r>
        <w:rPr>
          <w:spacing w:val="-57"/>
        </w:rPr>
        <w:t xml:space="preserve"> </w:t>
      </w:r>
      <w:r>
        <w:t>года (выращивание растений, сбор урожая, народные праздники и развлечения др.); способствует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живого,</w:t>
      </w:r>
      <w:r>
        <w:rPr>
          <w:spacing w:val="1"/>
        </w:rPr>
        <w:t xml:space="preserve"> </w:t>
      </w:r>
      <w:r>
        <w:t>воспитывает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защитить</w:t>
      </w:r>
      <w:r>
        <w:rPr>
          <w:spacing w:val="-1"/>
        </w:rPr>
        <w:t xml:space="preserve"> </w:t>
      </w:r>
      <w:r>
        <w:t>и сохранить живую</w:t>
      </w:r>
      <w:r>
        <w:rPr>
          <w:spacing w:val="-1"/>
        </w:rPr>
        <w:t xml:space="preserve"> </w:t>
      </w:r>
      <w:r>
        <w:t>природу.</w:t>
      </w:r>
    </w:p>
    <w:p>
      <w:pPr>
        <w:pStyle w:val="6"/>
        <w:spacing w:line="276" w:lineRule="auto"/>
        <w:ind w:right="248" w:firstLine="768"/>
      </w:pPr>
      <w:r>
        <w:rPr>
          <w:b/>
          <w:i/>
        </w:rPr>
        <w:t xml:space="preserve">В результате, к концу 6 года жизни, </w:t>
      </w:r>
      <w:r>
        <w:t>ребенок может объединяться со сверстниками для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результат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 взаимоотношений;</w:t>
      </w:r>
    </w:p>
    <w:p>
      <w:pPr>
        <w:pStyle w:val="6"/>
        <w:spacing w:before="1" w:line="276" w:lineRule="auto"/>
        <w:ind w:right="248" w:firstLine="768"/>
      </w:pPr>
      <w:r>
        <w:t>регулирует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активность: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очередность,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проявляет инициативу в общении и деятельности, задает вопросы различной направленности,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причинно-следственного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высказывания;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-1"/>
        </w:rPr>
        <w:t xml:space="preserve"> </w:t>
      </w:r>
      <w:r>
        <w:t>активность, познавательный</w:t>
      </w:r>
      <w:r>
        <w:rPr>
          <w:spacing w:val="-1"/>
        </w:rPr>
        <w:t xml:space="preserve"> </w:t>
      </w:r>
      <w:r>
        <w:t>интерес;</w:t>
      </w:r>
    </w:p>
    <w:p>
      <w:pPr>
        <w:pStyle w:val="6"/>
        <w:spacing w:line="276" w:lineRule="auto"/>
        <w:ind w:right="255"/>
      </w:pPr>
      <w:r>
        <w:t>способен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-1"/>
        </w:rPr>
        <w:t xml:space="preserve"> </w:t>
      </w:r>
      <w:r>
        <w:t>догадку</w:t>
      </w:r>
      <w:r>
        <w:rPr>
          <w:spacing w:val="-8"/>
        </w:rPr>
        <w:t xml:space="preserve"> </w:t>
      </w:r>
      <w:r>
        <w:t>и сообразительность;</w:t>
      </w:r>
    </w:p>
    <w:p>
      <w:pPr>
        <w:pStyle w:val="6"/>
        <w:spacing w:line="276" w:lineRule="auto"/>
        <w:ind w:right="244"/>
      </w:pPr>
      <w:r>
        <w:t>испытывает познавательный интерес к событиям, находящимся за рамками личного опыта,</w:t>
      </w:r>
      <w:r>
        <w:rPr>
          <w:spacing w:val="1"/>
        </w:rPr>
        <w:t xml:space="preserve"> </w:t>
      </w:r>
      <w:r>
        <w:t>фантазирует,</w:t>
      </w:r>
      <w:r>
        <w:rPr>
          <w:spacing w:val="-1"/>
        </w:rPr>
        <w:t xml:space="preserve"> </w:t>
      </w:r>
      <w:r>
        <w:t>сочиняет разные</w:t>
      </w:r>
      <w:r>
        <w:rPr>
          <w:spacing w:val="-3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предлагает пути решения проблем;</w:t>
      </w:r>
    </w:p>
    <w:p>
      <w:pPr>
        <w:pStyle w:val="6"/>
        <w:spacing w:before="1"/>
        <w:ind w:left="921" w:firstLine="0"/>
      </w:pPr>
      <w:r>
        <w:t>проявляет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игровому</w:t>
      </w:r>
      <w:r>
        <w:rPr>
          <w:spacing w:val="-8"/>
        </w:rPr>
        <w:t xml:space="preserve"> </w:t>
      </w:r>
      <w:r>
        <w:t>экспериментированию,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познавательным</w:t>
      </w:r>
      <w:r>
        <w:rPr>
          <w:spacing w:val="-5"/>
        </w:rPr>
        <w:t xml:space="preserve"> </w:t>
      </w:r>
      <w:r>
        <w:t>играм;</w:t>
      </w:r>
    </w:p>
    <w:p>
      <w:pPr>
        <w:pStyle w:val="6"/>
        <w:spacing w:before="40" w:line="276" w:lineRule="auto"/>
        <w:ind w:right="245"/>
      </w:pPr>
      <w:r>
        <w:t>умеет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соучастников</w:t>
      </w:r>
      <w:r>
        <w:rPr>
          <w:spacing w:val="1"/>
        </w:rPr>
        <w:t xml:space="preserve"> </w:t>
      </w:r>
      <w:r>
        <w:t>деятельности; слушает и понимает взрослого, действует по правилу или образцу в разных видах</w:t>
      </w:r>
      <w:r>
        <w:rPr>
          <w:spacing w:val="1"/>
        </w:rPr>
        <w:t xml:space="preserve"> </w:t>
      </w:r>
      <w:r>
        <w:t>деятельности, способен к произвольным умственным действиям; логическим операциям 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классификации и</w:t>
      </w:r>
      <w:r>
        <w:rPr>
          <w:spacing w:val="-2"/>
        </w:rPr>
        <w:t xml:space="preserve"> </w:t>
      </w:r>
      <w:r>
        <w:t>др.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left="921" w:right="256" w:firstLine="0"/>
      </w:pPr>
      <w:r>
        <w:t>использует математические знания, способы и средства для познания окружающего мира;</w:t>
      </w:r>
      <w:r>
        <w:rPr>
          <w:spacing w:val="1"/>
        </w:rPr>
        <w:t xml:space="preserve"> </w:t>
      </w:r>
      <w:r>
        <w:t>знает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цифровых</w:t>
      </w:r>
      <w:r>
        <w:rPr>
          <w:spacing w:val="24"/>
        </w:rPr>
        <w:t xml:space="preserve"> </w:t>
      </w:r>
      <w:r>
        <w:t>средствах</w:t>
      </w:r>
      <w:r>
        <w:rPr>
          <w:spacing w:val="24"/>
        </w:rPr>
        <w:t xml:space="preserve"> </w:t>
      </w:r>
      <w:r>
        <w:t>познания</w:t>
      </w:r>
      <w:r>
        <w:rPr>
          <w:spacing w:val="22"/>
        </w:rPr>
        <w:t xml:space="preserve"> </w:t>
      </w:r>
      <w:r>
        <w:t>окружающей</w:t>
      </w:r>
      <w:r>
        <w:rPr>
          <w:spacing w:val="23"/>
        </w:rPr>
        <w:t xml:space="preserve"> </w:t>
      </w:r>
      <w:r>
        <w:t>действительности,</w:t>
      </w:r>
      <w:r>
        <w:rPr>
          <w:spacing w:val="22"/>
        </w:rPr>
        <w:t xml:space="preserve"> </w:t>
      </w:r>
      <w:r>
        <w:t>использует</w:t>
      </w:r>
    </w:p>
    <w:p>
      <w:pPr>
        <w:pStyle w:val="6"/>
        <w:spacing w:line="275" w:lineRule="exact"/>
        <w:ind w:firstLine="0"/>
      </w:pPr>
      <w:r>
        <w:t>некоторые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них,</w:t>
      </w:r>
      <w:r>
        <w:rPr>
          <w:spacing w:val="-5"/>
        </w:rPr>
        <w:t xml:space="preserve"> </w:t>
      </w:r>
      <w:r>
        <w:t>придерживаясь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ними;</w:t>
      </w:r>
    </w:p>
    <w:p>
      <w:pPr>
        <w:pStyle w:val="6"/>
        <w:spacing w:before="43" w:line="276" w:lineRule="auto"/>
        <w:ind w:right="243"/>
      </w:pP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социальном,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городу</w:t>
      </w:r>
      <w:r>
        <w:rPr>
          <w:spacing w:val="1"/>
        </w:rPr>
        <w:t xml:space="preserve"> </w:t>
      </w:r>
      <w:r>
        <w:t>(селу),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живет,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достопримечательностях, событиях городской и сельской жизни; знает название своей страны, ее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3"/>
        </w:rPr>
        <w:t xml:space="preserve"> </w:t>
      </w:r>
      <w:r>
        <w:t>символы;</w:t>
      </w:r>
    </w:p>
    <w:p>
      <w:pPr>
        <w:pStyle w:val="6"/>
        <w:ind w:left="981" w:firstLine="0"/>
      </w:pPr>
      <w:r>
        <w:t>проявляет</w:t>
      </w:r>
      <w:r>
        <w:rPr>
          <w:spacing w:val="-3"/>
        </w:rPr>
        <w:t xml:space="preserve"> </w:t>
      </w:r>
      <w:r>
        <w:t>познавательный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 жизни</w:t>
      </w:r>
      <w:r>
        <w:rPr>
          <w:spacing w:val="-2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странах;</w:t>
      </w:r>
    </w:p>
    <w:p>
      <w:pPr>
        <w:pStyle w:val="6"/>
        <w:spacing w:before="41" w:line="276" w:lineRule="auto"/>
        <w:ind w:right="245"/>
      </w:pPr>
      <w:r>
        <w:t>ориентируется в многообразии и особенностях представителей животного и растительного</w:t>
      </w:r>
      <w:r>
        <w:rPr>
          <w:spacing w:val="1"/>
        </w:rPr>
        <w:t xml:space="preserve"> </w:t>
      </w:r>
      <w:r>
        <w:t>мира разных регионов России, сравнивает, выделяет их особенности, классифицирует объекты</w:t>
      </w:r>
      <w:r>
        <w:rPr>
          <w:spacing w:val="1"/>
        </w:rPr>
        <w:t xml:space="preserve"> </w:t>
      </w:r>
      <w:r>
        <w:t>живой природы по признакам; имеет представление о потребностях живого организма, условиях,</w:t>
      </w:r>
      <w:r>
        <w:rPr>
          <w:spacing w:val="1"/>
        </w:rPr>
        <w:t xml:space="preserve"> </w:t>
      </w:r>
      <w:r>
        <w:t>необходимых для выживания, особенности жизни человека, животных и растений в разные сезоны</w:t>
      </w:r>
      <w:r>
        <w:rPr>
          <w:spacing w:val="-57"/>
        </w:rPr>
        <w:t xml:space="preserve"> </w:t>
      </w:r>
      <w:r>
        <w:t>года;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 стремится</w:t>
      </w:r>
      <w:r>
        <w:rPr>
          <w:spacing w:val="-1"/>
        </w:rPr>
        <w:t xml:space="preserve"> </w:t>
      </w:r>
      <w:r>
        <w:t>защитить</w:t>
      </w:r>
      <w:r>
        <w:rPr>
          <w:spacing w:val="-2"/>
        </w:rPr>
        <w:t xml:space="preserve"> </w:t>
      </w:r>
      <w:r>
        <w:t>и сохранить ее.</w:t>
      </w:r>
    </w:p>
    <w:p>
      <w:pPr>
        <w:pStyle w:val="6"/>
        <w:spacing w:before="11"/>
        <w:ind w:left="0" w:firstLine="0"/>
        <w:jc w:val="left"/>
        <w:rPr>
          <w:sz w:val="27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 лет</w:t>
      </w:r>
    </w:p>
    <w:p>
      <w:pPr>
        <w:pStyle w:val="6"/>
        <w:spacing w:before="38" w:line="276" w:lineRule="auto"/>
        <w:ind w:right="246"/>
      </w:pPr>
      <w:r>
        <w:t xml:space="preserve">В области познавательного развития основными </w:t>
      </w:r>
      <w:r>
        <w:rPr>
          <w:b/>
          <w:i/>
        </w:rPr>
        <w:t xml:space="preserve">задачами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>
      <w:pPr>
        <w:pStyle w:val="6"/>
        <w:spacing w:line="276" w:lineRule="auto"/>
        <w:ind w:right="241"/>
      </w:pPr>
      <w:r>
        <w:t>расширять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избирательность познавательных</w:t>
      </w:r>
      <w:r>
        <w:rPr>
          <w:spacing w:val="-1"/>
        </w:rPr>
        <w:t xml:space="preserve"> </w:t>
      </w:r>
      <w:r>
        <w:t>интересов;</w:t>
      </w:r>
    </w:p>
    <w:p>
      <w:pPr>
        <w:pStyle w:val="6"/>
        <w:spacing w:line="276" w:lineRule="auto"/>
        <w:ind w:right="247"/>
      </w:pP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ход,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предположения,</w:t>
      </w:r>
      <w:r>
        <w:rPr>
          <w:spacing w:val="-4"/>
        </w:rPr>
        <w:t xml:space="preserve"> </w:t>
      </w:r>
      <w:r>
        <w:t>представлять совместные</w:t>
      </w:r>
      <w:r>
        <w:rPr>
          <w:spacing w:val="-2"/>
        </w:rPr>
        <w:t xml:space="preserve"> </w:t>
      </w:r>
      <w:r>
        <w:t>результаты познания;</w:t>
      </w:r>
    </w:p>
    <w:p>
      <w:pPr>
        <w:pStyle w:val="6"/>
        <w:spacing w:line="276" w:lineRule="auto"/>
        <w:ind w:right="247" w:firstLine="828"/>
      </w:pPr>
      <w:r>
        <w:t>обогащать пространственные и временные представления, поощрять использование счета,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</w:p>
    <w:p>
      <w:pPr>
        <w:pStyle w:val="6"/>
        <w:spacing w:line="276" w:lineRule="auto"/>
        <w:ind w:right="250" w:firstLine="768"/>
      </w:pP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 соблюдая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безопасного использования;</w:t>
      </w:r>
    </w:p>
    <w:p>
      <w:pPr>
        <w:pStyle w:val="6"/>
        <w:spacing w:line="276" w:lineRule="auto"/>
        <w:ind w:right="254" w:firstLine="768"/>
      </w:pPr>
      <w:r>
        <w:t>закреплять и расширять представления детей о способах взаимодействия со взрослыми 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видах деятельности, 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собственной 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2"/>
        </w:rPr>
        <w:t xml:space="preserve"> </w:t>
      </w:r>
      <w:r>
        <w:t>задач;</w:t>
      </w:r>
    </w:p>
    <w:p>
      <w:pPr>
        <w:pStyle w:val="6"/>
        <w:spacing w:line="276" w:lineRule="auto"/>
        <w:ind w:right="249"/>
      </w:pPr>
      <w:r>
        <w:t>расширять представления о культурно-исторических событиях малой родины и Отечества,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достопримечательностям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праздниках;</w:t>
      </w:r>
      <w:r>
        <w:rPr>
          <w:spacing w:val="1"/>
        </w:rPr>
        <w:t xml:space="preserve"> </w:t>
      </w:r>
      <w:r>
        <w:t>воспитывать эмоционально-положительное</w:t>
      </w:r>
      <w:r>
        <w:rPr>
          <w:spacing w:val="59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ним,</w:t>
      </w:r>
    </w:p>
    <w:p>
      <w:pPr>
        <w:pStyle w:val="6"/>
        <w:spacing w:before="1"/>
        <w:ind w:left="921" w:firstLine="0"/>
      </w:pPr>
      <w:r>
        <w:t>формировать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мира;</w:t>
      </w:r>
    </w:p>
    <w:p>
      <w:pPr>
        <w:pStyle w:val="6"/>
        <w:spacing w:before="40" w:line="276" w:lineRule="auto"/>
        <w:ind w:right="254"/>
      </w:pPr>
      <w:r>
        <w:t>расширять и уточнять представления детей о богатстве природного мира в разных регионах</w:t>
      </w:r>
      <w:r>
        <w:rPr>
          <w:spacing w:val="-57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потребностях,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умения классифицировать объекты живой природы;</w:t>
      </w:r>
    </w:p>
    <w:p>
      <w:pPr>
        <w:pStyle w:val="6"/>
        <w:spacing w:before="1" w:line="276" w:lineRule="auto"/>
        <w:ind w:right="252"/>
      </w:pP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использовании человеком, явлениях природы, воспитывать бережное и заботливое отношения к</w:t>
      </w:r>
      <w:r>
        <w:rPr>
          <w:spacing w:val="1"/>
        </w:rPr>
        <w:t xml:space="preserve"> </w:t>
      </w:r>
      <w:r>
        <w:t>ней,</w:t>
      </w:r>
      <w:r>
        <w:rPr>
          <w:spacing w:val="58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профессиях</w:t>
      </w:r>
      <w:r>
        <w:rPr>
          <w:spacing w:val="2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природой 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защитой.</w:t>
      </w:r>
    </w:p>
    <w:p>
      <w:pPr>
        <w:pStyle w:val="3"/>
        <w:spacing w:before="5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pStyle w:val="6"/>
        <w:spacing w:before="36" w:line="276" w:lineRule="auto"/>
        <w:ind w:right="245"/>
      </w:pPr>
      <w:r>
        <w:rPr>
          <w:i/>
        </w:rPr>
        <w:t>Сенсорные</w:t>
      </w:r>
      <w:r>
        <w:rPr>
          <w:i/>
          <w:spacing w:val="1"/>
        </w:rPr>
        <w:t xml:space="preserve"> </w:t>
      </w:r>
      <w:r>
        <w:rPr>
          <w:i/>
        </w:rPr>
        <w:t>эталоны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 педагог совершенствует способы познания свойств и отношений между различными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3"/>
        </w:rPr>
        <w:t xml:space="preserve"> </w:t>
      </w:r>
      <w:r>
        <w:t>сравнения</w:t>
      </w:r>
      <w:r>
        <w:rPr>
          <w:spacing w:val="13"/>
        </w:rPr>
        <w:t xml:space="preserve"> </w:t>
      </w:r>
      <w:r>
        <w:t>нескольких</w:t>
      </w:r>
      <w:r>
        <w:rPr>
          <w:spacing w:val="15"/>
        </w:rPr>
        <w:t xml:space="preserve"> </w:t>
      </w:r>
      <w:r>
        <w:t>предметов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4-6-ти</w:t>
      </w:r>
      <w:r>
        <w:rPr>
          <w:spacing w:val="14"/>
        </w:rPr>
        <w:t xml:space="preserve"> </w:t>
      </w:r>
      <w:r>
        <w:t>основаниям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выделением</w:t>
      </w:r>
      <w:r>
        <w:rPr>
          <w:spacing w:val="12"/>
        </w:rPr>
        <w:t xml:space="preserve"> </w:t>
      </w:r>
      <w:r>
        <w:t>сходства,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3" w:firstLine="0"/>
      </w:pPr>
      <w:r>
        <w:t>отличия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развитие у детей способности к различению и называнию всех цветов спектра и ахроматических</w:t>
      </w:r>
      <w:r>
        <w:rPr>
          <w:spacing w:val="1"/>
        </w:rPr>
        <w:t xml:space="preserve"> </w:t>
      </w:r>
      <w:r>
        <w:t>цветов,</w:t>
      </w:r>
      <w:r>
        <w:rPr>
          <w:spacing w:val="-1"/>
        </w:rPr>
        <w:t xml:space="preserve"> </w:t>
      </w:r>
      <w:r>
        <w:t>оттенков</w:t>
      </w:r>
      <w:r>
        <w:rPr>
          <w:spacing w:val="-1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смешивать цвета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нужного</w:t>
      </w:r>
      <w:r>
        <w:rPr>
          <w:spacing w:val="-1"/>
        </w:rPr>
        <w:t xml:space="preserve"> </w:t>
      </w:r>
      <w:r>
        <w:t>тона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оттенка.</w:t>
      </w:r>
    </w:p>
    <w:p>
      <w:pPr>
        <w:pStyle w:val="6"/>
        <w:spacing w:before="1" w:line="276" w:lineRule="auto"/>
        <w:ind w:right="252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использованию разных форм совместной познавательной деятельности. Поощряет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инициативу.</w:t>
      </w:r>
    </w:p>
    <w:p>
      <w:pPr>
        <w:pStyle w:val="6"/>
        <w:spacing w:line="276" w:lineRule="auto"/>
        <w:ind w:right="252"/>
      </w:pPr>
      <w:r>
        <w:t>Обогащает представления о цифровых средствах познания окружающего мира, закрепляет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 обращения с</w:t>
      </w:r>
      <w:r>
        <w:rPr>
          <w:spacing w:val="-1"/>
        </w:rPr>
        <w:t xml:space="preserve"> </w:t>
      </w:r>
      <w:r>
        <w:t>ними.</w:t>
      </w:r>
    </w:p>
    <w:p>
      <w:pPr>
        <w:pStyle w:val="6"/>
        <w:spacing w:line="276" w:lineRule="auto"/>
        <w:ind w:right="244"/>
      </w:pPr>
      <w:r>
        <w:rPr>
          <w:i/>
        </w:rPr>
        <w:t>Математические представления.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 объектов и явлений окружающего мира математические способы нахождения решений:</w:t>
      </w:r>
      <w:r>
        <w:rPr>
          <w:spacing w:val="1"/>
        </w:rPr>
        <w:t xml:space="preserve"> </w:t>
      </w:r>
      <w:r>
        <w:t>вычисление, измерение, сравнение по количеству, форме и величине с помощью условной меры,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планов, схем,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знаков, эталонов и др.</w:t>
      </w:r>
    </w:p>
    <w:p>
      <w:pPr>
        <w:pStyle w:val="6"/>
        <w:spacing w:before="1" w:line="276" w:lineRule="auto"/>
        <w:ind w:right="242"/>
      </w:pPr>
      <w:r>
        <w:t>В процессе специально организованной деятельности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 считать в</w:t>
      </w:r>
      <w:r>
        <w:rPr>
          <w:spacing w:val="1"/>
        </w:rPr>
        <w:t xml:space="preserve"> </w:t>
      </w:r>
      <w:r>
        <w:t>прямом и обратном порядке, знакомит с составом чисел из двух меньших в пределах первого</w:t>
      </w:r>
      <w:r>
        <w:rPr>
          <w:spacing w:val="1"/>
        </w:rPr>
        <w:t xml:space="preserve"> </w:t>
      </w:r>
      <w:r>
        <w:t>десятка,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цифрах,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задачи на</w:t>
      </w:r>
      <w:r>
        <w:rPr>
          <w:spacing w:val="-1"/>
        </w:rPr>
        <w:t xml:space="preserve"> </w:t>
      </w:r>
      <w:r>
        <w:t>сложение</w:t>
      </w:r>
      <w:r>
        <w:rPr>
          <w:spacing w:val="-1"/>
        </w:rPr>
        <w:t xml:space="preserve"> </w:t>
      </w:r>
      <w:r>
        <w:t>и вычитание.</w:t>
      </w:r>
    </w:p>
    <w:p>
      <w:pPr>
        <w:pStyle w:val="6"/>
        <w:spacing w:line="276" w:lineRule="auto"/>
        <w:ind w:right="247"/>
      </w:pPr>
      <w:r>
        <w:t>Обогащает представления о плоских и объемных геометрических фигурах, 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структуру 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 между ними.</w:t>
      </w:r>
      <w:r>
        <w:rPr>
          <w:spacing w:val="1"/>
        </w:rPr>
        <w:t xml:space="preserve"> </w:t>
      </w:r>
      <w:r>
        <w:t>Педагог способствует совершенствованию у детей умений классифицировать фигуры по внешним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округлые,</w:t>
      </w:r>
      <w:r>
        <w:rPr>
          <w:spacing w:val="1"/>
        </w:rPr>
        <w:t xml:space="preserve"> </w:t>
      </w:r>
      <w:r>
        <w:t>многоугольники</w:t>
      </w:r>
      <w:r>
        <w:rPr>
          <w:spacing w:val="1"/>
        </w:rPr>
        <w:t xml:space="preserve"> </w:t>
      </w:r>
      <w:r>
        <w:t>(треугольники,</w:t>
      </w:r>
      <w:r>
        <w:rPr>
          <w:spacing w:val="1"/>
        </w:rPr>
        <w:t xml:space="preserve"> </w:t>
      </w:r>
      <w:r>
        <w:t>четырехугольники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овладению различными способами видоизменения геометрических фигур: наложение, соединение,</w:t>
      </w:r>
      <w:r>
        <w:rPr>
          <w:spacing w:val="-57"/>
        </w:rPr>
        <w:t xml:space="preserve"> </w:t>
      </w:r>
      <w:r>
        <w:t>разрезание</w:t>
      </w:r>
      <w:r>
        <w:rPr>
          <w:spacing w:val="-2"/>
        </w:rPr>
        <w:t xml:space="preserve"> </w:t>
      </w:r>
      <w:r>
        <w:t>и др.</w:t>
      </w:r>
    </w:p>
    <w:p>
      <w:pPr>
        <w:pStyle w:val="6"/>
        <w:spacing w:line="276" w:lineRule="auto"/>
        <w:ind w:right="252"/>
      </w:pPr>
      <w:r>
        <w:t>Формирует представления и умение измерять протяженность, массу и объем веществ с</w:t>
      </w:r>
      <w:r>
        <w:rPr>
          <w:spacing w:val="1"/>
        </w:rPr>
        <w:t xml:space="preserve"> </w:t>
      </w:r>
      <w:r>
        <w:t>помощью условной меры и понимание взаимообратных отношений между мерой и результатом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ориентировки в двухмерном пространстве, по схеме, плану, на листе бумаги в клетку. Формирует</w:t>
      </w:r>
      <w:r>
        <w:rPr>
          <w:spacing w:val="1"/>
        </w:rPr>
        <w:t xml:space="preserve"> </w:t>
      </w:r>
      <w:r>
        <w:t>представления о календаре, как системе измерения времени, развивает чувство времени, 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время по</w:t>
      </w:r>
      <w:r>
        <w:rPr>
          <w:spacing w:val="1"/>
        </w:rPr>
        <w:t xml:space="preserve"> </w:t>
      </w:r>
      <w:r>
        <w:t>часам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точностью</w:t>
      </w:r>
      <w:r>
        <w:rPr>
          <w:spacing w:val="-1"/>
        </w:rPr>
        <w:t xml:space="preserve"> </w:t>
      </w:r>
      <w:r>
        <w:t>до четверти</w:t>
      </w:r>
      <w:r>
        <w:rPr>
          <w:spacing w:val="1"/>
        </w:rPr>
        <w:t xml:space="preserve"> </w:t>
      </w:r>
      <w:r>
        <w:t>часа.</w:t>
      </w:r>
    </w:p>
    <w:p>
      <w:pPr>
        <w:pStyle w:val="6"/>
        <w:spacing w:line="276" w:lineRule="auto"/>
        <w:ind w:right="247"/>
      </w:pPr>
      <w:r>
        <w:rPr>
          <w:i/>
        </w:rPr>
        <w:t xml:space="preserve">Окружающий мир. </w:t>
      </w:r>
      <w:r>
        <w:t>В совместной с детьми деятельности, педагог обогащает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-57"/>
        </w:rPr>
        <w:t xml:space="preserve"> </w:t>
      </w:r>
      <w:r>
        <w:t>достопримечательностей), о стране (герб, гимн, атрибуты государственной власти, президенте,</w:t>
      </w:r>
      <w:r>
        <w:rPr>
          <w:spacing w:val="1"/>
        </w:rPr>
        <w:t xml:space="preserve"> </w:t>
      </w:r>
      <w:r>
        <w:t>столице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населения).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назначения</w:t>
      </w:r>
      <w:r>
        <w:rPr>
          <w:spacing w:val="8"/>
        </w:rPr>
        <w:t xml:space="preserve"> </w:t>
      </w:r>
      <w:r>
        <w:t>общественных</w:t>
      </w:r>
      <w:r>
        <w:rPr>
          <w:spacing w:val="12"/>
        </w:rPr>
        <w:t xml:space="preserve"> </w:t>
      </w:r>
      <w:r>
        <w:t>учреждений,</w:t>
      </w:r>
      <w:r>
        <w:rPr>
          <w:spacing w:val="13"/>
        </w:rPr>
        <w:t xml:space="preserve"> </w:t>
      </w:r>
      <w:r>
        <w:t>разных</w:t>
      </w:r>
      <w:r>
        <w:rPr>
          <w:spacing w:val="10"/>
        </w:rPr>
        <w:t xml:space="preserve"> </w:t>
      </w:r>
      <w:r>
        <w:t>видов</w:t>
      </w:r>
      <w:r>
        <w:rPr>
          <w:spacing w:val="8"/>
        </w:rPr>
        <w:t xml:space="preserve"> </w:t>
      </w:r>
      <w:r>
        <w:t>транспорта,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местах</w:t>
      </w:r>
      <w:r>
        <w:rPr>
          <w:spacing w:val="10"/>
        </w:rPr>
        <w:t xml:space="preserve"> </w:t>
      </w:r>
      <w:r>
        <w:t>труда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отдыха</w:t>
      </w:r>
      <w:r>
        <w:rPr>
          <w:spacing w:val="7"/>
        </w:rPr>
        <w:t xml:space="preserve"> </w:t>
      </w:r>
      <w:r>
        <w:t>людей</w:t>
      </w:r>
      <w:r>
        <w:rPr>
          <w:spacing w:val="-58"/>
        </w:rPr>
        <w:t xml:space="preserve"> </w:t>
      </w:r>
      <w:r>
        <w:t>в городе, об истории города и выдающихся горожанах, традициях городской жизни. Посредством</w:t>
      </w:r>
      <w:r>
        <w:rPr>
          <w:spacing w:val="1"/>
        </w:rPr>
        <w:t xml:space="preserve"> </w:t>
      </w:r>
      <w:r>
        <w:t>поисковой и игровой деятельности педагог побуждает проявление интереса детей к ярким фактам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культуры страны и</w:t>
      </w:r>
      <w:r>
        <w:rPr>
          <w:spacing w:val="-1"/>
        </w:rPr>
        <w:t xml:space="preserve"> </w:t>
      </w:r>
      <w:r>
        <w:t>общества, некоторым</w:t>
      </w:r>
      <w:r>
        <w:rPr>
          <w:spacing w:val="-1"/>
        </w:rPr>
        <w:t xml:space="preserve"> </w:t>
      </w:r>
      <w:r>
        <w:t>выдающимся</w:t>
      </w:r>
      <w:r>
        <w:rPr>
          <w:spacing w:val="-1"/>
        </w:rPr>
        <w:t xml:space="preserve"> </w:t>
      </w:r>
      <w:r>
        <w:t>людям России.</w:t>
      </w:r>
    </w:p>
    <w:p>
      <w:pPr>
        <w:pStyle w:val="6"/>
        <w:spacing w:line="278" w:lineRule="auto"/>
        <w:ind w:right="251" w:firstLine="0"/>
      </w:pPr>
      <w:r>
        <w:t>Формирует представление о планете Земля, как общем доме людей, многообразии стран и народов</w:t>
      </w:r>
      <w:r>
        <w:rPr>
          <w:spacing w:val="-57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ней.</w:t>
      </w:r>
    </w:p>
    <w:p>
      <w:pPr>
        <w:pStyle w:val="6"/>
        <w:spacing w:line="276" w:lineRule="auto"/>
        <w:ind w:right="241"/>
      </w:pPr>
      <w:r>
        <w:rPr>
          <w:i/>
        </w:rPr>
        <w:t>Природа.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природного мира родного края, в различных областях и регионах России и на Земле, некоторых</w:t>
      </w:r>
      <w:r>
        <w:rPr>
          <w:spacing w:val="1"/>
        </w:rPr>
        <w:t xml:space="preserve"> </w:t>
      </w:r>
      <w:r>
        <w:t>наиболее ярких представителей животных и растениях разных природных зон (пустыня, степь,</w:t>
      </w:r>
      <w:r>
        <w:rPr>
          <w:spacing w:val="1"/>
        </w:rPr>
        <w:t xml:space="preserve"> </w:t>
      </w:r>
      <w:r>
        <w:t>тайга,</w:t>
      </w:r>
      <w:r>
        <w:rPr>
          <w:spacing w:val="28"/>
        </w:rPr>
        <w:t xml:space="preserve"> </w:t>
      </w:r>
      <w:r>
        <w:t>тундра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др.),</w:t>
      </w:r>
      <w:r>
        <w:rPr>
          <w:spacing w:val="29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образе</w:t>
      </w:r>
      <w:r>
        <w:rPr>
          <w:spacing w:val="29"/>
        </w:rPr>
        <w:t xml:space="preserve"> </w:t>
      </w:r>
      <w:r>
        <w:t>жизни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приспособлении</w:t>
      </w:r>
      <w:r>
        <w:rPr>
          <w:spacing w:val="30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среде</w:t>
      </w:r>
      <w:r>
        <w:rPr>
          <w:spacing w:val="29"/>
        </w:rPr>
        <w:t xml:space="preserve"> </w:t>
      </w:r>
      <w:r>
        <w:t>обитания,</w:t>
      </w:r>
      <w:r>
        <w:rPr>
          <w:spacing w:val="29"/>
        </w:rPr>
        <w:t xml:space="preserve"> </w:t>
      </w:r>
      <w:r>
        <w:t>изменениях</w:t>
      </w:r>
      <w:r>
        <w:rPr>
          <w:spacing w:val="31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в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2" w:firstLine="0"/>
      </w:pP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классифицировать их по признакам, формирует представления</w:t>
      </w:r>
      <w:r>
        <w:rPr>
          <w:spacing w:val="1"/>
        </w:rPr>
        <w:t xml:space="preserve"> </w:t>
      </w:r>
      <w:r>
        <w:t>об отличии и сходстве животных и</w:t>
      </w:r>
      <w:r>
        <w:rPr>
          <w:spacing w:val="-57"/>
        </w:rPr>
        <w:t xml:space="preserve"> </w:t>
      </w:r>
      <w:r>
        <w:t>растений, их жизненных потребностях, этапах роста и развития, об уходе взрослых животных 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потомством,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культурных,</w:t>
      </w:r>
      <w:r>
        <w:rPr>
          <w:spacing w:val="-1"/>
        </w:rPr>
        <w:t xml:space="preserve"> </w:t>
      </w:r>
      <w:r>
        <w:t>лекарственных</w:t>
      </w:r>
      <w:r>
        <w:rPr>
          <w:spacing w:val="2"/>
        </w:rPr>
        <w:t xml:space="preserve"> </w:t>
      </w:r>
      <w:r>
        <w:t>растений),</w:t>
      </w:r>
      <w:r>
        <w:rPr>
          <w:spacing w:val="-5"/>
        </w:rPr>
        <w:t xml:space="preserve"> </w:t>
      </w:r>
      <w:r>
        <w:t>профессиях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связанных.</w:t>
      </w:r>
    </w:p>
    <w:p>
      <w:pPr>
        <w:pStyle w:val="6"/>
        <w:spacing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наблюдениям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живимыми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самостоятельному экспериментированию,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 способам деятельности для познания свойств объектов неживой природы (воды, воздуха,</w:t>
      </w:r>
      <w:r>
        <w:rPr>
          <w:spacing w:val="1"/>
        </w:rPr>
        <w:t xml:space="preserve"> </w:t>
      </w:r>
      <w:r>
        <w:t>песка, глины, почвы, камней и др.),</w:t>
      </w:r>
      <w:r>
        <w:rPr>
          <w:spacing w:val="1"/>
        </w:rPr>
        <w:t xml:space="preserve"> </w:t>
      </w:r>
      <w:r>
        <w:t>знакомит с многообразием водных ресурсов (моря, океаны,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водопады),</w:t>
      </w:r>
      <w:r>
        <w:rPr>
          <w:spacing w:val="1"/>
        </w:rPr>
        <w:t xml:space="preserve"> </w:t>
      </w:r>
      <w:r>
        <w:t>камней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минералов,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проживания (нефть, уголь, серебро, золото, алмазы и др.); об использовании человеком свойств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нужд</w:t>
      </w:r>
      <w:r>
        <w:rPr>
          <w:spacing w:val="1"/>
        </w:rPr>
        <w:t xml:space="preserve"> </w:t>
      </w:r>
      <w:r>
        <w:t>(ветряные</w:t>
      </w:r>
      <w:r>
        <w:rPr>
          <w:spacing w:val="1"/>
        </w:rPr>
        <w:t xml:space="preserve"> </w:t>
      </w:r>
      <w:r>
        <w:t>мельницы,</w:t>
      </w:r>
      <w:r>
        <w:rPr>
          <w:spacing w:val="1"/>
        </w:rPr>
        <w:t xml:space="preserve"> </w:t>
      </w:r>
      <w:r>
        <w:t>водохранилища,</w:t>
      </w:r>
      <w:r>
        <w:rPr>
          <w:spacing w:val="1"/>
        </w:rPr>
        <w:t xml:space="preserve"> </w:t>
      </w:r>
      <w:r>
        <w:t>солнечные</w:t>
      </w:r>
      <w:r>
        <w:rPr>
          <w:spacing w:val="1"/>
        </w:rPr>
        <w:t xml:space="preserve"> </w:t>
      </w:r>
      <w:r>
        <w:t>батареи,</w:t>
      </w:r>
      <w:r>
        <w:rPr>
          <w:spacing w:val="1"/>
        </w:rPr>
        <w:t xml:space="preserve"> </w:t>
      </w:r>
      <w:r>
        <w:t>ледяные</w:t>
      </w:r>
      <w:r>
        <w:rPr>
          <w:spacing w:val="1"/>
        </w:rPr>
        <w:t xml:space="preserve"> </w:t>
      </w:r>
      <w:r>
        <w:t>катки.);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телах</w:t>
      </w:r>
      <w:r>
        <w:rPr>
          <w:spacing w:val="1"/>
        </w:rPr>
        <w:t xml:space="preserve"> </w:t>
      </w:r>
      <w:r>
        <w:t>(планеты,</w:t>
      </w:r>
      <w:r>
        <w:rPr>
          <w:spacing w:val="1"/>
        </w:rPr>
        <w:t xml:space="preserve"> </w:t>
      </w:r>
      <w:r>
        <w:t>кометы,</w:t>
      </w:r>
      <w:r>
        <w:rPr>
          <w:spacing w:val="1"/>
        </w:rPr>
        <w:t xml:space="preserve"> </w:t>
      </w:r>
      <w:r>
        <w:t>звезды),</w:t>
      </w:r>
      <w:r>
        <w:rPr>
          <w:spacing w:val="61"/>
        </w:rPr>
        <w:t xml:space="preserve"> </w:t>
      </w:r>
      <w:r>
        <w:t>роли</w:t>
      </w:r>
      <w:r>
        <w:rPr>
          <w:spacing w:val="-57"/>
        </w:rPr>
        <w:t xml:space="preserve"> </w:t>
      </w:r>
      <w:r>
        <w:t>солнечного</w:t>
      </w:r>
      <w:r>
        <w:rPr>
          <w:spacing w:val="-1"/>
        </w:rPr>
        <w:t xml:space="preserve"> </w:t>
      </w:r>
      <w:r>
        <w:t>света, тепла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живой</w:t>
      </w:r>
      <w:r>
        <w:rPr>
          <w:spacing w:val="-2"/>
        </w:rPr>
        <w:t xml:space="preserve"> </w:t>
      </w:r>
      <w:r>
        <w:t>природы.</w:t>
      </w:r>
    </w:p>
    <w:p>
      <w:pPr>
        <w:pStyle w:val="6"/>
        <w:spacing w:line="276" w:lineRule="auto"/>
        <w:ind w:right="247"/>
      </w:pPr>
      <w:r>
        <w:t>Углубляет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</w:t>
      </w:r>
      <w:r>
        <w:rPr>
          <w:spacing w:val="-57"/>
        </w:rPr>
        <w:t xml:space="preserve"> </w:t>
      </w:r>
      <w:r>
        <w:t>(изменение температуры воздуха, роль ветра, листопада и осадков в природе), изменениях в жизни</w:t>
      </w:r>
      <w:r>
        <w:rPr>
          <w:spacing w:val="-57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о влиянии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природу.</w:t>
      </w:r>
    </w:p>
    <w:p>
      <w:pPr>
        <w:pStyle w:val="6"/>
        <w:spacing w:line="276" w:lineRule="auto"/>
        <w:ind w:right="256"/>
      </w:pPr>
      <w:r>
        <w:t>Закрепляет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бережное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природе</w:t>
      </w:r>
      <w:r>
        <w:rPr>
          <w:spacing w:val="-4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ресурсам.</w:t>
      </w:r>
    </w:p>
    <w:p>
      <w:pPr>
        <w:pStyle w:val="6"/>
        <w:spacing w:before="2" w:line="276" w:lineRule="auto"/>
        <w:ind w:right="241"/>
      </w:pPr>
      <w:r>
        <w:rPr>
          <w:b/>
          <w:i/>
        </w:rPr>
        <w:t xml:space="preserve">В результате, к концу 7 года жизни, </w:t>
      </w:r>
      <w:r>
        <w:t>ребенок проявляет любознательность, интересуется</w:t>
      </w:r>
      <w:r>
        <w:rPr>
          <w:spacing w:val="1"/>
        </w:rPr>
        <w:t xml:space="preserve"> </w:t>
      </w:r>
      <w:r>
        <w:t>причинно-следственными связями, пытается самостоятельно придумывать объяснения 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деятельности;</w:t>
      </w:r>
    </w:p>
    <w:p>
      <w:pPr>
        <w:pStyle w:val="6"/>
        <w:spacing w:line="278" w:lineRule="auto"/>
        <w:ind w:right="256"/>
      </w:pP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реальности,</w:t>
      </w:r>
      <w:r>
        <w:rPr>
          <w:spacing w:val="-1"/>
        </w:rPr>
        <w:t xml:space="preserve"> </w:t>
      </w:r>
      <w:r>
        <w:t>использует</w:t>
      </w:r>
      <w:r>
        <w:rPr>
          <w:spacing w:val="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культурные способы деятельности;</w:t>
      </w:r>
    </w:p>
    <w:p>
      <w:pPr>
        <w:pStyle w:val="6"/>
        <w:spacing w:line="276" w:lineRule="auto"/>
        <w:ind w:right="249"/>
      </w:pPr>
      <w:r>
        <w:t>имеет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противоречия,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задачу</w:t>
      </w:r>
      <w:r>
        <w:rPr>
          <w:spacing w:val="4"/>
        </w:rPr>
        <w:t xml:space="preserve"> </w:t>
      </w:r>
      <w:r>
        <w:t>исследования,</w:t>
      </w:r>
      <w:r>
        <w:rPr>
          <w:spacing w:val="9"/>
        </w:rPr>
        <w:t xml:space="preserve"> </w:t>
      </w:r>
      <w:r>
        <w:t>использует</w:t>
      </w:r>
      <w:r>
        <w:rPr>
          <w:spacing w:val="10"/>
        </w:rPr>
        <w:t xml:space="preserve"> </w:t>
      </w:r>
      <w:r>
        <w:t>разные</w:t>
      </w:r>
      <w:r>
        <w:rPr>
          <w:spacing w:val="8"/>
        </w:rPr>
        <w:t xml:space="preserve"> </w:t>
      </w:r>
      <w:r>
        <w:t>способы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средства</w:t>
      </w:r>
      <w:r>
        <w:rPr>
          <w:spacing w:val="11"/>
        </w:rPr>
        <w:t xml:space="preserve"> </w:t>
      </w:r>
      <w:r>
        <w:t>проверки</w:t>
      </w:r>
      <w:r>
        <w:rPr>
          <w:spacing w:val="10"/>
        </w:rPr>
        <w:t xml:space="preserve"> </w:t>
      </w:r>
      <w:r>
        <w:t>предположений:</w:t>
      </w:r>
      <w:r>
        <w:rPr>
          <w:spacing w:val="10"/>
        </w:rPr>
        <w:t xml:space="preserve"> </w:t>
      </w:r>
      <w:r>
        <w:t>сравнение</w:t>
      </w:r>
      <w:r>
        <w:rPr>
          <w:spacing w:val="-57"/>
        </w:rPr>
        <w:t xml:space="preserve"> </w:t>
      </w:r>
      <w:r>
        <w:t>с эталонами, классификация, систематизация, счет, вычисление, измерение, некоторые цифровые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 др.;</w:t>
      </w:r>
    </w:p>
    <w:p>
      <w:pPr>
        <w:pStyle w:val="6"/>
        <w:spacing w:line="276" w:lineRule="auto"/>
        <w:ind w:right="242"/>
      </w:pPr>
      <w:r>
        <w:t>способен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 предметов, пространстве и времени, умения считать, измерять, сравнивать, вычислять и</w:t>
      </w:r>
      <w:r>
        <w:rPr>
          <w:spacing w:val="1"/>
        </w:rPr>
        <w:t xml:space="preserve"> </w:t>
      </w:r>
      <w:r>
        <w:t>др.;</w:t>
      </w:r>
    </w:p>
    <w:p>
      <w:pPr>
        <w:pStyle w:val="6"/>
        <w:spacing w:line="276" w:lineRule="auto"/>
        <w:ind w:right="245"/>
      </w:pP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умения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</w:p>
    <w:p>
      <w:pPr>
        <w:pStyle w:val="6"/>
        <w:spacing w:line="276" w:lineRule="auto"/>
        <w:ind w:right="243"/>
      </w:pPr>
      <w:r>
        <w:t>обладает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живет;</w:t>
      </w:r>
      <w:r>
        <w:rPr>
          <w:spacing w:val="1"/>
        </w:rPr>
        <w:t xml:space="preserve"> </w:t>
      </w:r>
      <w:r>
        <w:t>положительно относится к миру, другим людям и самому себе, обладает чувством 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активно 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</w:p>
    <w:p>
      <w:pPr>
        <w:pStyle w:val="6"/>
        <w:spacing w:line="276" w:lineRule="auto"/>
        <w:ind w:right="245"/>
      </w:pPr>
      <w:r>
        <w:t>проявляет познавательный интерес к социальным явлениям, к жизни людей в России и</w:t>
      </w:r>
      <w:r>
        <w:rPr>
          <w:spacing w:val="1"/>
        </w:rPr>
        <w:t xml:space="preserve"> </w:t>
      </w:r>
      <w:r>
        <w:t>разных</w:t>
      </w:r>
      <w:r>
        <w:rPr>
          <w:spacing w:val="20"/>
        </w:rPr>
        <w:t xml:space="preserve"> </w:t>
      </w:r>
      <w:r>
        <w:t>странах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многообразию</w:t>
      </w:r>
      <w:r>
        <w:rPr>
          <w:spacing w:val="19"/>
        </w:rPr>
        <w:t xml:space="preserve"> </w:t>
      </w:r>
      <w:r>
        <w:t>народов</w:t>
      </w:r>
      <w:r>
        <w:rPr>
          <w:spacing w:val="21"/>
        </w:rPr>
        <w:t xml:space="preserve"> </w:t>
      </w:r>
      <w:r>
        <w:t>мира;</w:t>
      </w:r>
      <w:r>
        <w:rPr>
          <w:spacing w:val="22"/>
        </w:rPr>
        <w:t xml:space="preserve"> </w:t>
      </w:r>
      <w:r>
        <w:t>знает</w:t>
      </w:r>
      <w:r>
        <w:rPr>
          <w:spacing w:val="22"/>
        </w:rPr>
        <w:t xml:space="preserve"> </w:t>
      </w:r>
      <w:r>
        <w:t>названия</w:t>
      </w:r>
      <w:r>
        <w:rPr>
          <w:spacing w:val="21"/>
        </w:rPr>
        <w:t xml:space="preserve"> </w:t>
      </w:r>
      <w:r>
        <w:t>своего</w:t>
      </w:r>
      <w:r>
        <w:rPr>
          <w:spacing w:val="21"/>
        </w:rPr>
        <w:t xml:space="preserve"> </w:t>
      </w:r>
      <w:r>
        <w:t>города,</w:t>
      </w:r>
      <w:r>
        <w:rPr>
          <w:spacing w:val="20"/>
        </w:rPr>
        <w:t xml:space="preserve"> </w:t>
      </w:r>
      <w:r>
        <w:t>столицы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страны,</w:t>
      </w:r>
      <w:r>
        <w:rPr>
          <w:spacing w:val="-58"/>
        </w:rPr>
        <w:t xml:space="preserve"> </w:t>
      </w:r>
      <w:r>
        <w:t>их главные достопримечательности; государственные символы, имеет некоторые представления о</w:t>
      </w:r>
      <w:r>
        <w:rPr>
          <w:spacing w:val="1"/>
        </w:rPr>
        <w:t xml:space="preserve"> </w:t>
      </w:r>
      <w:r>
        <w:t>важных исторических</w:t>
      </w:r>
      <w:r>
        <w:rPr>
          <w:spacing w:val="2"/>
        </w:rPr>
        <w:t xml:space="preserve"> </w:t>
      </w:r>
      <w:r>
        <w:t>событиях</w:t>
      </w:r>
      <w:r>
        <w:rPr>
          <w:spacing w:val="2"/>
        </w:rPr>
        <w:t xml:space="preserve"> </w:t>
      </w:r>
      <w:r>
        <w:t>Отечества;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1"/>
      </w:pPr>
      <w:r>
        <w:t>может назвать отдельных наиболее ярких представителей живой природы и особенности</w:t>
      </w:r>
      <w:r>
        <w:rPr>
          <w:spacing w:val="1"/>
        </w:rPr>
        <w:t xml:space="preserve"> </w:t>
      </w:r>
      <w:r>
        <w:t>среды разных природных зон России и планеты, некоторые отличительные признаки животных 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обитания,</w:t>
      </w:r>
      <w:r>
        <w:rPr>
          <w:spacing w:val="-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жизни животных в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сезоны</w:t>
      </w:r>
      <w:r>
        <w:rPr>
          <w:spacing w:val="-1"/>
        </w:rPr>
        <w:t xml:space="preserve"> </w:t>
      </w:r>
      <w:r>
        <w:t>года;</w:t>
      </w:r>
    </w:p>
    <w:p>
      <w:pPr>
        <w:pStyle w:val="6"/>
        <w:spacing w:line="276" w:lineRule="auto"/>
        <w:ind w:right="252"/>
      </w:pPr>
      <w:r>
        <w:t>уверенно классифицирует объекты живой природы на основе признаков; может назвать</w:t>
      </w:r>
      <w:r>
        <w:rPr>
          <w:spacing w:val="1"/>
        </w:rPr>
        <w:t xml:space="preserve"> </w:t>
      </w:r>
      <w:r>
        <w:t>потребности растений и животных, этапы их роста и развития; профессии человека, связанные с</w:t>
      </w:r>
      <w:r>
        <w:rPr>
          <w:spacing w:val="1"/>
        </w:rPr>
        <w:t xml:space="preserve"> </w:t>
      </w:r>
      <w:r>
        <w:t>природой</w:t>
      </w:r>
      <w:r>
        <w:rPr>
          <w:spacing w:val="-1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охраной;</w:t>
      </w:r>
    </w:p>
    <w:p>
      <w:pPr>
        <w:pStyle w:val="6"/>
        <w:spacing w:before="1" w:line="276" w:lineRule="auto"/>
        <w:ind w:right="254"/>
      </w:pP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полезными</w:t>
      </w:r>
      <w:r>
        <w:rPr>
          <w:spacing w:val="1"/>
        </w:rPr>
        <w:t xml:space="preserve"> </w:t>
      </w:r>
      <w:r>
        <w:t>ископаемыми,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человеком;</w:t>
      </w:r>
    </w:p>
    <w:p>
      <w:pPr>
        <w:pStyle w:val="6"/>
        <w:spacing w:line="276" w:lineRule="auto"/>
        <w:ind w:right="243"/>
      </w:pPr>
      <w:r>
        <w:t>различает времена года, месяцы, выделяет их характерные признаки и свойственные им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природу;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экспериментирует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демонстрирует бережное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заботливое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природе.</w:t>
      </w:r>
    </w:p>
    <w:p>
      <w:pPr>
        <w:pStyle w:val="6"/>
        <w:spacing w:before="3"/>
        <w:ind w:left="0" w:firstLine="0"/>
        <w:jc w:val="left"/>
        <w:rPr>
          <w:sz w:val="27"/>
        </w:rPr>
      </w:pPr>
    </w:p>
    <w:p>
      <w:pPr>
        <w:pStyle w:val="2"/>
        <w:numPr>
          <w:ilvl w:val="3"/>
          <w:numId w:val="6"/>
        </w:numPr>
        <w:tabs>
          <w:tab w:val="left" w:pos="994"/>
        </w:tabs>
        <w:spacing w:before="0" w:after="0" w:line="240" w:lineRule="auto"/>
        <w:ind w:left="993" w:right="0" w:hanging="782"/>
        <w:jc w:val="left"/>
      </w:pPr>
      <w:r>
        <w:t>Речевое</w:t>
      </w:r>
      <w:r>
        <w:rPr>
          <w:spacing w:val="-2"/>
        </w:rPr>
        <w:t xml:space="preserve"> </w:t>
      </w:r>
      <w:r>
        <w:t>развитие</w:t>
      </w:r>
    </w:p>
    <w:p>
      <w:pPr>
        <w:pStyle w:val="6"/>
        <w:spacing w:before="1"/>
        <w:ind w:left="0" w:firstLine="0"/>
        <w:jc w:val="left"/>
        <w:rPr>
          <w:b/>
          <w:sz w:val="31"/>
        </w:rPr>
      </w:pPr>
    </w:p>
    <w:p>
      <w:pPr>
        <w:pStyle w:val="3"/>
      </w:pPr>
      <w:r>
        <w:t>От 2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</w:p>
    <w:p>
      <w:pPr>
        <w:spacing w:before="36" w:line="278" w:lineRule="auto"/>
        <w:ind w:left="212" w:right="246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основными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>
      <w:pPr>
        <w:pStyle w:val="6"/>
        <w:spacing w:line="276" w:lineRule="auto"/>
        <w:ind w:right="242"/>
      </w:pPr>
      <w:r>
        <w:t>С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месяцев: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вокализаций;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 в общение, эмоционально вызывая ребенка повторять фонемы, повторять за ребенком</w:t>
      </w:r>
      <w:r>
        <w:rPr>
          <w:spacing w:val="1"/>
        </w:rPr>
        <w:t xml:space="preserve"> </w:t>
      </w:r>
      <w:r>
        <w:t>фонемы,</w:t>
      </w:r>
      <w:r>
        <w:rPr>
          <w:spacing w:val="-1"/>
        </w:rPr>
        <w:t xml:space="preserve"> </w:t>
      </w:r>
      <w:r>
        <w:t>произносимые</w:t>
      </w:r>
      <w:r>
        <w:rPr>
          <w:spacing w:val="-3"/>
        </w:rPr>
        <w:t xml:space="preserve"> </w:t>
      </w:r>
      <w:r>
        <w:t>им;</w:t>
      </w:r>
      <w:r>
        <w:rPr>
          <w:spacing w:val="-1"/>
        </w:rPr>
        <w:t xml:space="preserve"> </w:t>
      </w:r>
      <w:r>
        <w:t>вводить в речь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связывая их со</w:t>
      </w:r>
      <w:r>
        <w:rPr>
          <w:spacing w:val="-1"/>
        </w:rPr>
        <w:t xml:space="preserve"> </w:t>
      </w:r>
      <w:r>
        <w:t>смысловым</w:t>
      </w:r>
      <w:r>
        <w:rPr>
          <w:spacing w:val="-2"/>
        </w:rPr>
        <w:t xml:space="preserve"> </w:t>
      </w:r>
      <w:r>
        <w:t>содержанием.</w:t>
      </w:r>
    </w:p>
    <w:p>
      <w:pPr>
        <w:pStyle w:val="6"/>
        <w:spacing w:line="276" w:lineRule="auto"/>
        <w:ind w:right="248"/>
      </w:pPr>
      <w:r>
        <w:t>С 6 месяцев: развивать способность понимания речи взрослого, находить взглядом, а 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названную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знакомую</w:t>
      </w:r>
      <w:r>
        <w:rPr>
          <w:spacing w:val="1"/>
        </w:rPr>
        <w:t xml:space="preserve"> </w:t>
      </w:r>
      <w:r>
        <w:t>игрушку,</w:t>
      </w:r>
      <w:r>
        <w:rPr>
          <w:spacing w:val="1"/>
        </w:rPr>
        <w:t xml:space="preserve"> </w:t>
      </w:r>
      <w:r>
        <w:t>предмет;</w:t>
      </w:r>
      <w:r>
        <w:rPr>
          <w:spacing w:val="6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(лепет,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звукосочетаниям),</w:t>
      </w:r>
      <w:r>
        <w:rPr>
          <w:spacing w:val="1"/>
        </w:rPr>
        <w:t xml:space="preserve"> </w:t>
      </w:r>
      <w:r>
        <w:t>поддерживать</w:t>
      </w:r>
      <w:r>
        <w:rPr>
          <w:spacing w:val="-1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вступать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контакт с</w:t>
      </w:r>
      <w:r>
        <w:rPr>
          <w:spacing w:val="-3"/>
        </w:rPr>
        <w:t xml:space="preserve"> </w:t>
      </w:r>
      <w:r>
        <w:t>окружающими</w:t>
      </w:r>
      <w:r>
        <w:rPr>
          <w:spacing w:val="-2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играх.</w:t>
      </w:r>
    </w:p>
    <w:p>
      <w:pPr>
        <w:pStyle w:val="6"/>
        <w:spacing w:line="276" w:lineRule="auto"/>
        <w:ind w:right="244"/>
      </w:pPr>
      <w:r>
        <w:t>С 9 месяцев: развивать понимание речи: обогащать пассивный словарь детей, формировать</w:t>
      </w:r>
      <w:r>
        <w:rPr>
          <w:spacing w:val="1"/>
        </w:rPr>
        <w:t xml:space="preserve"> </w:t>
      </w:r>
      <w:r>
        <w:t>умение различать близких; закреплять умение находить предмет по слову педагога, выполнять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одну,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изображение знакомого предмета на картинках; развивать активную речь: произносить первые</w:t>
      </w:r>
      <w:r>
        <w:rPr>
          <w:spacing w:val="1"/>
        </w:rPr>
        <w:t xml:space="preserve"> </w:t>
      </w:r>
      <w:r>
        <w:t>облегченные</w:t>
      </w:r>
      <w:r>
        <w:rPr>
          <w:spacing w:val="-3"/>
        </w:rPr>
        <w:t xml:space="preserve"> </w:t>
      </w:r>
      <w:r>
        <w:t>слова, обозначающие</w:t>
      </w:r>
      <w:r>
        <w:rPr>
          <w:spacing w:val="-2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действий.</w:t>
      </w:r>
    </w:p>
    <w:p>
      <w:pPr>
        <w:pStyle w:val="3"/>
        <w:spacing w:before="2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pStyle w:val="6"/>
        <w:spacing w:before="36" w:line="276" w:lineRule="auto"/>
        <w:ind w:right="246"/>
      </w:pPr>
      <w:r>
        <w:t>С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подготовительный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правильного произношения звуков родного языка. При этом педагог старается побудить ребенка к</w:t>
      </w:r>
      <w:r>
        <w:rPr>
          <w:spacing w:val="1"/>
        </w:rPr>
        <w:t xml:space="preserve"> </w:t>
      </w:r>
      <w:r>
        <w:t>интонационно-</w:t>
      </w:r>
      <w:r>
        <w:rPr>
          <w:spacing w:val="-2"/>
        </w:rPr>
        <w:t xml:space="preserve"> </w:t>
      </w:r>
      <w:r>
        <w:t>выразительному</w:t>
      </w:r>
      <w:r>
        <w:rPr>
          <w:spacing w:val="-5"/>
        </w:rPr>
        <w:t xml:space="preserve"> </w:t>
      </w:r>
      <w:r>
        <w:t>гулению.</w:t>
      </w:r>
    </w:p>
    <w:p>
      <w:pPr>
        <w:pStyle w:val="6"/>
        <w:spacing w:line="276" w:lineRule="auto"/>
        <w:ind w:right="250"/>
      </w:pPr>
      <w:r>
        <w:t>С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произнесению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-57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игры-упражнения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обыгрывают</w:t>
      </w:r>
      <w:r>
        <w:rPr>
          <w:spacing w:val="-1"/>
        </w:rPr>
        <w:t xml:space="preserve"> </w:t>
      </w:r>
      <w:r>
        <w:t>предметы,</w:t>
      </w:r>
      <w:r>
        <w:rPr>
          <w:spacing w:val="2"/>
        </w:rPr>
        <w:t xml:space="preserve"> </w:t>
      </w:r>
      <w:r>
        <w:t>игрушки.</w:t>
      </w:r>
    </w:p>
    <w:p>
      <w:pPr>
        <w:pStyle w:val="6"/>
        <w:spacing w:before="1" w:line="276" w:lineRule="auto"/>
        <w:ind w:right="245"/>
      </w:pPr>
      <w:r>
        <w:t>С 6 месяцев — педагог побуждает ребенка к общению со взрослым и сверстниками, к</w:t>
      </w:r>
      <w:r>
        <w:rPr>
          <w:spacing w:val="1"/>
        </w:rPr>
        <w:t xml:space="preserve"> </w:t>
      </w:r>
      <w:r>
        <w:t>поисковым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названного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«Где?»,</w:t>
      </w:r>
      <w:r>
        <w:rPr>
          <w:spacing w:val="1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названный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(делает</w:t>
      </w:r>
      <w:r>
        <w:rPr>
          <w:spacing w:val="1"/>
        </w:rPr>
        <w:t xml:space="preserve"> </w:t>
      </w:r>
      <w:r>
        <w:t>указательный</w:t>
      </w:r>
      <w:r>
        <w:rPr>
          <w:spacing w:val="1"/>
        </w:rPr>
        <w:t xml:space="preserve"> </w:t>
      </w:r>
      <w:r>
        <w:t>жест),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2—3-х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предметов. Педагог формирует у ребенка умение вслушиваться в произносимые им звуки, слова,</w:t>
      </w:r>
      <w:r>
        <w:rPr>
          <w:spacing w:val="1"/>
        </w:rPr>
        <w:t xml:space="preserve"> </w:t>
      </w:r>
      <w:r>
        <w:t>различать</w:t>
      </w:r>
      <w:r>
        <w:rPr>
          <w:spacing w:val="45"/>
        </w:rPr>
        <w:t xml:space="preserve"> </w:t>
      </w:r>
      <w:r>
        <w:t>интонацию</w:t>
      </w:r>
      <w:r>
        <w:rPr>
          <w:spacing w:val="45"/>
        </w:rPr>
        <w:t xml:space="preserve"> </w:t>
      </w:r>
      <w:r>
        <w:t>голоса,</w:t>
      </w:r>
      <w:r>
        <w:rPr>
          <w:spacing w:val="46"/>
        </w:rPr>
        <w:t xml:space="preserve"> </w:t>
      </w:r>
      <w:r>
        <w:t>понимать</w:t>
      </w:r>
      <w:r>
        <w:rPr>
          <w:spacing w:val="46"/>
        </w:rPr>
        <w:t xml:space="preserve"> </w:t>
      </w:r>
      <w:r>
        <w:t>некоторые</w:t>
      </w:r>
      <w:r>
        <w:rPr>
          <w:spacing w:val="46"/>
        </w:rPr>
        <w:t xml:space="preserve"> </w:t>
      </w:r>
      <w:r>
        <w:t>слова,</w:t>
      </w:r>
      <w:r>
        <w:rPr>
          <w:spacing w:val="48"/>
        </w:rPr>
        <w:t xml:space="preserve"> </w:t>
      </w:r>
      <w:r>
        <w:t>устанавливать</w:t>
      </w:r>
      <w:r>
        <w:rPr>
          <w:spacing w:val="48"/>
        </w:rPr>
        <w:t xml:space="preserve"> </w:t>
      </w:r>
      <w:r>
        <w:t>связь</w:t>
      </w:r>
      <w:r>
        <w:rPr>
          <w:spacing w:val="44"/>
        </w:rPr>
        <w:t xml:space="preserve"> </w:t>
      </w:r>
      <w:r>
        <w:t>между</w:t>
      </w:r>
      <w:r>
        <w:rPr>
          <w:spacing w:val="42"/>
        </w:rPr>
        <w:t xml:space="preserve"> </w:t>
      </w:r>
      <w:r>
        <w:t>словом</w:t>
      </w:r>
      <w:r>
        <w:rPr>
          <w:spacing w:val="43"/>
        </w:rPr>
        <w:t xml:space="preserve"> </w:t>
      </w:r>
      <w:r>
        <w:t>и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2" w:firstLine="0"/>
      </w:pPr>
      <w:r>
        <w:t>предметом. У ребенка появляется лепет, который формируется через подражание на основе уже</w:t>
      </w:r>
      <w:r>
        <w:rPr>
          <w:spacing w:val="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слогов.</w:t>
      </w:r>
    </w:p>
    <w:p>
      <w:pPr>
        <w:pStyle w:val="6"/>
        <w:spacing w:line="276" w:lineRule="auto"/>
        <w:ind w:right="242"/>
      </w:pPr>
      <w:r>
        <w:t>С 9 месяцев — педагог формирует у ребенка умение понимать обращенную к нему речь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четких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(незнакомые</w:t>
      </w:r>
      <w:r>
        <w:rPr>
          <w:spacing w:val="1"/>
        </w:rPr>
        <w:t xml:space="preserve"> </w:t>
      </w:r>
      <w:r>
        <w:t>ребенку)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медленным</w:t>
      </w:r>
      <w:r>
        <w:rPr>
          <w:spacing w:val="1"/>
        </w:rPr>
        <w:t xml:space="preserve"> </w:t>
      </w:r>
      <w:r>
        <w:t>тщательным</w:t>
      </w:r>
      <w:r>
        <w:rPr>
          <w:spacing w:val="1"/>
        </w:rPr>
        <w:t xml:space="preserve"> </w:t>
      </w:r>
      <w:r>
        <w:t>проговариванием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многократными</w:t>
      </w:r>
      <w:r>
        <w:rPr>
          <w:spacing w:val="1"/>
        </w:rPr>
        <w:t xml:space="preserve"> </w:t>
      </w:r>
      <w:r>
        <w:t>повторениями. В процессе действий по уходу за детьми педагог закрепляет в речи детей новые</w:t>
      </w:r>
      <w:r>
        <w:rPr>
          <w:spacing w:val="1"/>
        </w:rPr>
        <w:t xml:space="preserve"> </w:t>
      </w:r>
      <w:r>
        <w:t>простые слова. Педагог развивает у детей умения называть окружающие предметы быта, мебели,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одежды;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-57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лепетных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звукоподражаний), обогащает активный словарь словами, состоящими из двух одинаковых слогов.</w:t>
      </w:r>
      <w:r>
        <w:rPr>
          <w:spacing w:val="-5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показывать</w:t>
      </w:r>
      <w:r>
        <w:rPr>
          <w:spacing w:val="60"/>
        </w:rPr>
        <w:t xml:space="preserve"> </w:t>
      </w:r>
      <w:r>
        <w:t>окружающие</w:t>
      </w:r>
      <w:r>
        <w:rPr>
          <w:spacing w:val="1"/>
        </w:rPr>
        <w:t xml:space="preserve"> </w:t>
      </w:r>
      <w:r>
        <w:t>предметы.</w:t>
      </w:r>
    </w:p>
    <w:p>
      <w:pPr>
        <w:spacing w:before="1" w:line="276" w:lineRule="auto"/>
        <w:ind w:left="212" w:right="249" w:firstLine="708"/>
        <w:jc w:val="both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концу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года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имя, показывает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предметы; произносит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 лет</w:t>
      </w:r>
    </w:p>
    <w:p>
      <w:pPr>
        <w:pStyle w:val="6"/>
        <w:spacing w:before="36" w:line="276" w:lineRule="auto"/>
        <w:ind w:right="247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месяцев</w:t>
      </w:r>
    </w:p>
    <w:p>
      <w:pPr>
        <w:pStyle w:val="6"/>
        <w:spacing w:before="43" w:line="276" w:lineRule="auto"/>
        <w:ind w:right="244"/>
      </w:pPr>
      <w:r>
        <w:t>Развитие понимания речи. Расширять запас понимаемых слов. Закреплять умения понимать</w:t>
      </w:r>
      <w:r>
        <w:rPr>
          <w:spacing w:val="-57"/>
        </w:rPr>
        <w:t xml:space="preserve"> </w:t>
      </w:r>
      <w:r>
        <w:t>слова, обозначающие части тела человека, бытовые и игровые действия, признаки предметов;</w:t>
      </w:r>
      <w:r>
        <w:rPr>
          <w:spacing w:val="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по конструкции фразы взрослого.</w:t>
      </w:r>
    </w:p>
    <w:p>
      <w:pPr>
        <w:pStyle w:val="6"/>
        <w:spacing w:line="276" w:lineRule="auto"/>
        <w:ind w:right="243"/>
      </w:pP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звукоподражания,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подражать речи взрослого человека, повторять за взрослым и произносить самостоятельно 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Добиваться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детей коротких</w:t>
      </w:r>
      <w:r>
        <w:rPr>
          <w:spacing w:val="1"/>
        </w:rPr>
        <w:t xml:space="preserve"> </w:t>
      </w:r>
      <w:r>
        <w:t>фраз. Воспитывать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общении.</w:t>
      </w:r>
    </w:p>
    <w:p>
      <w:pPr>
        <w:pStyle w:val="6"/>
        <w:spacing w:line="276" w:lineRule="auto"/>
        <w:ind w:right="241"/>
      </w:pPr>
      <w:r>
        <w:t>Привлекать малышей к слушанию произведений народного фольклора (потешки, пестушки,</w:t>
      </w:r>
      <w:r>
        <w:rPr>
          <w:spacing w:val="-57"/>
        </w:rPr>
        <w:t xml:space="preserve"> </w:t>
      </w:r>
      <w:r>
        <w:t>песенки, сказки) с наглядным сопровождением (игрушки для малышей, книжки-игрушки, книжки-</w:t>
      </w:r>
      <w:r>
        <w:rPr>
          <w:spacing w:val="-57"/>
        </w:rPr>
        <w:t xml:space="preserve"> </w:t>
      </w:r>
      <w:r>
        <w:t>картинки)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игровыми</w:t>
      </w:r>
      <w:r>
        <w:rPr>
          <w:spacing w:val="-2"/>
        </w:rPr>
        <w:t xml:space="preserve"> </w:t>
      </w:r>
      <w:r>
        <w:t>действиями с</w:t>
      </w:r>
      <w:r>
        <w:rPr>
          <w:spacing w:val="-1"/>
        </w:rPr>
        <w:t xml:space="preserve"> </w:t>
      </w:r>
      <w:r>
        <w:t>игрушками.</w:t>
      </w:r>
    </w:p>
    <w:p>
      <w:pPr>
        <w:pStyle w:val="6"/>
        <w:spacing w:line="276" w:lineRule="auto"/>
        <w:ind w:right="252"/>
      </w:pPr>
      <w:r>
        <w:t>Реагировать</w:t>
      </w:r>
      <w:r>
        <w:rPr>
          <w:spacing w:val="1"/>
        </w:rPr>
        <w:t xml:space="preserve"> </w:t>
      </w:r>
      <w:r>
        <w:t>улыбкой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пропевании</w:t>
      </w:r>
      <w:r>
        <w:rPr>
          <w:spacing w:val="-3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текстов.</w:t>
      </w:r>
    </w:p>
    <w:p>
      <w:pPr>
        <w:pStyle w:val="6"/>
        <w:spacing w:before="1" w:line="276" w:lineRule="auto"/>
        <w:ind w:right="249"/>
      </w:pPr>
      <w:r>
        <w:t>Побуждать к повторению за педагогом при чтении слов стихотворного текста, песенок,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о которых идет речь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произведении.</w:t>
      </w:r>
    </w:p>
    <w:p>
      <w:pPr>
        <w:pStyle w:val="6"/>
        <w:spacing w:line="276" w:lineRule="auto"/>
        <w:ind w:right="247"/>
      </w:pPr>
      <w:r>
        <w:t>Рассматривать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изображенные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книжках-картинках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действия, о которых</w:t>
      </w:r>
      <w:r>
        <w:rPr>
          <w:spacing w:val="2"/>
        </w:rPr>
        <w:t xml:space="preserve"> </w:t>
      </w:r>
      <w:r>
        <w:t>говорилось в</w:t>
      </w:r>
      <w:r>
        <w:rPr>
          <w:spacing w:val="-4"/>
        </w:rPr>
        <w:t xml:space="preserve"> </w:t>
      </w:r>
      <w:r>
        <w:t>произведении.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месяцев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лет</w:t>
      </w:r>
    </w:p>
    <w:p>
      <w:pPr>
        <w:pStyle w:val="6"/>
        <w:spacing w:before="41" w:line="276" w:lineRule="auto"/>
        <w:ind w:right="252"/>
      </w:pPr>
      <w:r>
        <w:t>Развитие понимания речи. Закреплять умение понимать слова, обозначающие предметы,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 его</w:t>
      </w:r>
      <w:r>
        <w:rPr>
          <w:spacing w:val="-1"/>
        </w:rPr>
        <w:t xml:space="preserve"> </w:t>
      </w:r>
      <w:r>
        <w:t>просьбы; выполнять</w:t>
      </w:r>
      <w:r>
        <w:rPr>
          <w:spacing w:val="2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поручения.</w:t>
      </w:r>
    </w:p>
    <w:p>
      <w:pPr>
        <w:pStyle w:val="6"/>
        <w:spacing w:line="276" w:lineRule="auto"/>
        <w:ind w:right="241"/>
      </w:pP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замене</w:t>
      </w:r>
      <w:r>
        <w:rPr>
          <w:spacing w:val="1"/>
        </w:rPr>
        <w:t xml:space="preserve"> </w:t>
      </w:r>
      <w:r>
        <w:t>звукоподражательных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общеупотребительными.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фразы.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произношения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предложения.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jc w:val="left"/>
      </w:pPr>
      <w:r>
        <w:t>Развивать</w:t>
      </w:r>
      <w:r>
        <w:rPr>
          <w:spacing w:val="39"/>
        </w:rPr>
        <w:t xml:space="preserve"> </w:t>
      </w:r>
      <w:r>
        <w:t>умение</w:t>
      </w:r>
      <w:r>
        <w:rPr>
          <w:spacing w:val="34"/>
        </w:rPr>
        <w:t xml:space="preserve"> </w:t>
      </w:r>
      <w:r>
        <w:t>слушать</w:t>
      </w:r>
      <w:r>
        <w:rPr>
          <w:spacing w:val="37"/>
        </w:rPr>
        <w:t xml:space="preserve"> </w:t>
      </w:r>
      <w:r>
        <w:t>чтение</w:t>
      </w:r>
      <w:r>
        <w:rPr>
          <w:spacing w:val="34"/>
        </w:rPr>
        <w:t xml:space="preserve"> </w:t>
      </w:r>
      <w:r>
        <w:t>взрослым</w:t>
      </w:r>
      <w:r>
        <w:rPr>
          <w:spacing w:val="34"/>
        </w:rPr>
        <w:t xml:space="preserve"> </w:t>
      </w:r>
      <w:r>
        <w:t>наизусть</w:t>
      </w:r>
      <w:r>
        <w:rPr>
          <w:spacing w:val="37"/>
        </w:rPr>
        <w:t xml:space="preserve"> </w:t>
      </w:r>
      <w:r>
        <w:t>потешек,</w:t>
      </w:r>
      <w:r>
        <w:rPr>
          <w:spacing w:val="35"/>
        </w:rPr>
        <w:t xml:space="preserve"> </w:t>
      </w:r>
      <w:r>
        <w:t>стихов,</w:t>
      </w:r>
      <w:r>
        <w:rPr>
          <w:spacing w:val="33"/>
        </w:rPr>
        <w:t xml:space="preserve"> </w:t>
      </w:r>
      <w:r>
        <w:t>песенок,</w:t>
      </w:r>
      <w:r>
        <w:rPr>
          <w:spacing w:val="35"/>
        </w:rPr>
        <w:t xml:space="preserve"> </w:t>
      </w:r>
      <w:r>
        <w:t>сказок</w:t>
      </w:r>
      <w:r>
        <w:rPr>
          <w:spacing w:val="3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наглядным</w:t>
      </w:r>
      <w:r>
        <w:rPr>
          <w:spacing w:val="-3"/>
        </w:rPr>
        <w:t xml:space="preserve"> </w:t>
      </w:r>
      <w:r>
        <w:t>сопровождением</w:t>
      </w:r>
      <w:r>
        <w:rPr>
          <w:spacing w:val="-2"/>
        </w:rPr>
        <w:t xml:space="preserve"> </w:t>
      </w:r>
      <w:r>
        <w:t>(картинки,</w:t>
      </w:r>
      <w:r>
        <w:rPr>
          <w:spacing w:val="-4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книжки-игрушки,</w:t>
      </w:r>
      <w:r>
        <w:rPr>
          <w:spacing w:val="-1"/>
        </w:rPr>
        <w:t xml:space="preserve"> </w:t>
      </w:r>
      <w:r>
        <w:t>книжки-картинки).</w:t>
      </w:r>
    </w:p>
    <w:p>
      <w:pPr>
        <w:pStyle w:val="6"/>
        <w:spacing w:line="278" w:lineRule="auto"/>
        <w:jc w:val="left"/>
      </w:pPr>
      <w:r>
        <w:t>Развивать</w:t>
      </w:r>
      <w:r>
        <w:rPr>
          <w:spacing w:val="41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умение</w:t>
      </w:r>
      <w:r>
        <w:rPr>
          <w:spacing w:val="41"/>
        </w:rPr>
        <w:t xml:space="preserve"> </w:t>
      </w:r>
      <w:r>
        <w:t>эмоционально</w:t>
      </w:r>
      <w:r>
        <w:rPr>
          <w:spacing w:val="35"/>
        </w:rPr>
        <w:t xml:space="preserve"> </w:t>
      </w:r>
      <w:r>
        <w:t>откликаться</w:t>
      </w:r>
      <w:r>
        <w:rPr>
          <w:spacing w:val="35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ритм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мелодичность</w:t>
      </w:r>
      <w:r>
        <w:rPr>
          <w:spacing w:val="36"/>
        </w:rPr>
        <w:t xml:space="preserve"> </w:t>
      </w:r>
      <w:r>
        <w:t>пестушек,</w:t>
      </w:r>
      <w:r>
        <w:rPr>
          <w:spacing w:val="-57"/>
        </w:rPr>
        <w:t xml:space="preserve"> </w:t>
      </w:r>
      <w:r>
        <w:t>песенок,</w:t>
      </w:r>
      <w:r>
        <w:rPr>
          <w:spacing w:val="-1"/>
        </w:rPr>
        <w:t xml:space="preserve"> </w:t>
      </w:r>
      <w:r>
        <w:t>потешек, сказок.</w:t>
      </w:r>
    </w:p>
    <w:p>
      <w:pPr>
        <w:pStyle w:val="6"/>
        <w:spacing w:line="276" w:lineRule="auto"/>
        <w:jc w:val="left"/>
      </w:pPr>
      <w:r>
        <w:t>Поддерживать</w:t>
      </w:r>
      <w:r>
        <w:rPr>
          <w:spacing w:val="4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реакции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чтения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коротких</w:t>
      </w:r>
      <w:r>
        <w:rPr>
          <w:spacing w:val="2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произведений.</w:t>
      </w:r>
    </w:p>
    <w:p>
      <w:pPr>
        <w:pStyle w:val="6"/>
        <w:spacing w:line="278" w:lineRule="auto"/>
        <w:jc w:val="left"/>
      </w:pPr>
      <w:r>
        <w:t>Формировать</w:t>
      </w:r>
      <w:r>
        <w:rPr>
          <w:spacing w:val="8"/>
        </w:rPr>
        <w:t xml:space="preserve"> </w:t>
      </w:r>
      <w:r>
        <w:t>умение</w:t>
      </w:r>
      <w:r>
        <w:rPr>
          <w:spacing w:val="7"/>
        </w:rPr>
        <w:t xml:space="preserve"> </w:t>
      </w:r>
      <w:r>
        <w:t>показывать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называть</w:t>
      </w:r>
      <w:r>
        <w:rPr>
          <w:spacing w:val="7"/>
        </w:rPr>
        <w:t xml:space="preserve"> </w:t>
      </w:r>
      <w:r>
        <w:t>предметы,</w:t>
      </w:r>
      <w:r>
        <w:rPr>
          <w:spacing w:val="6"/>
        </w:rPr>
        <w:t xml:space="preserve"> </w:t>
      </w:r>
      <w:r>
        <w:t>объекты,</w:t>
      </w:r>
      <w:r>
        <w:rPr>
          <w:spacing w:val="6"/>
        </w:rPr>
        <w:t xml:space="preserve"> </w:t>
      </w:r>
      <w:r>
        <w:t>изображенные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книжках-</w:t>
      </w:r>
      <w:r>
        <w:rPr>
          <w:spacing w:val="-57"/>
        </w:rPr>
        <w:t xml:space="preserve"> </w:t>
      </w:r>
      <w:r>
        <w:t>картинках;</w:t>
      </w:r>
      <w:r>
        <w:rPr>
          <w:spacing w:val="-1"/>
        </w:rPr>
        <w:t xml:space="preserve"> </w:t>
      </w:r>
      <w:r>
        <w:t>показывая, называть совершаемые персонажами действия.</w:t>
      </w:r>
    </w:p>
    <w:p>
      <w:pPr>
        <w:pStyle w:val="6"/>
        <w:spacing w:line="272" w:lineRule="exact"/>
        <w:ind w:left="921" w:firstLine="0"/>
        <w:jc w:val="left"/>
      </w:pPr>
      <w:r>
        <w:t>Воспринимать</w:t>
      </w:r>
      <w:r>
        <w:rPr>
          <w:spacing w:val="-3"/>
        </w:rPr>
        <w:t xml:space="preserve"> </w:t>
      </w:r>
      <w:r>
        <w:t>вопросительные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восклицательные</w:t>
      </w:r>
      <w:r>
        <w:rPr>
          <w:spacing w:val="-6"/>
        </w:rPr>
        <w:t xml:space="preserve"> </w:t>
      </w:r>
      <w:r>
        <w:t>интонации</w:t>
      </w:r>
      <w:r>
        <w:rPr>
          <w:spacing w:val="-6"/>
        </w:rPr>
        <w:t xml:space="preserve"> </w:t>
      </w:r>
      <w:r>
        <w:t>поэтических</w:t>
      </w:r>
      <w:r>
        <w:rPr>
          <w:spacing w:val="-4"/>
        </w:rPr>
        <w:t xml:space="preserve"> </w:t>
      </w:r>
      <w:r>
        <w:t>произведений.</w:t>
      </w:r>
    </w:p>
    <w:p>
      <w:pPr>
        <w:pStyle w:val="6"/>
        <w:spacing w:before="34" w:line="276" w:lineRule="auto"/>
        <w:ind w:right="248"/>
        <w:jc w:val="left"/>
      </w:pPr>
      <w:r>
        <w:t>Побуждать</w:t>
      </w:r>
      <w:r>
        <w:rPr>
          <w:spacing w:val="26"/>
        </w:rPr>
        <w:t xml:space="preserve"> </w:t>
      </w:r>
      <w:r>
        <w:t>договаривать</w:t>
      </w:r>
      <w:r>
        <w:rPr>
          <w:spacing w:val="26"/>
        </w:rPr>
        <w:t xml:space="preserve"> </w:t>
      </w:r>
      <w:r>
        <w:t>(заканчивать)</w:t>
      </w:r>
      <w:r>
        <w:rPr>
          <w:spacing w:val="24"/>
        </w:rPr>
        <w:t xml:space="preserve"> </w:t>
      </w:r>
      <w:r>
        <w:t>слова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строчки</w:t>
      </w:r>
      <w:r>
        <w:rPr>
          <w:spacing w:val="26"/>
        </w:rPr>
        <w:t xml:space="preserve"> </w:t>
      </w:r>
      <w:r>
        <w:t>знакомых</w:t>
      </w:r>
      <w:r>
        <w:rPr>
          <w:spacing w:val="27"/>
        </w:rPr>
        <w:t xml:space="preserve"> </w:t>
      </w:r>
      <w:r>
        <w:t>ребенку</w:t>
      </w:r>
      <w:r>
        <w:rPr>
          <w:spacing w:val="17"/>
        </w:rPr>
        <w:t xml:space="preserve"> </w:t>
      </w:r>
      <w:r>
        <w:t>песенок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стихов.</w:t>
      </w:r>
    </w:p>
    <w:p>
      <w:pPr>
        <w:pStyle w:val="3"/>
        <w:spacing w:before="7"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spacing w:before="36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месяцев</w:t>
      </w:r>
    </w:p>
    <w:p>
      <w:pPr>
        <w:pStyle w:val="6"/>
        <w:spacing w:before="41" w:line="276" w:lineRule="auto"/>
        <w:ind w:right="245"/>
      </w:pPr>
      <w:r>
        <w:t>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счет</w:t>
      </w:r>
      <w:r>
        <w:rPr>
          <w:spacing w:val="-57"/>
        </w:rPr>
        <w:t xml:space="preserve"> </w:t>
      </w:r>
      <w:r>
        <w:t>имени ребенка, предметов обихода, названий животных; активизирует в речи понимание слов,</w:t>
      </w:r>
      <w:r>
        <w:rPr>
          <w:spacing w:val="1"/>
        </w:rPr>
        <w:t xml:space="preserve"> </w:t>
      </w:r>
      <w:r>
        <w:t>обозначающих предметы, действия («ложись спать», «покатай»), признаки предметов; 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взрослого,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подкрепленную</w:t>
      </w:r>
      <w:r>
        <w:rPr>
          <w:spacing w:val="2"/>
        </w:rPr>
        <w:t xml:space="preserve"> </w:t>
      </w:r>
      <w:r>
        <w:t>ситуацией.</w:t>
      </w:r>
    </w:p>
    <w:p>
      <w:pPr>
        <w:pStyle w:val="6"/>
        <w:spacing w:line="276" w:lineRule="auto"/>
        <w:ind w:right="241"/>
      </w:pPr>
      <w:r>
        <w:t>Развитие активной речи. Педагог формирует у детей умения отвечать на простые вопросы</w:t>
      </w:r>
      <w:r>
        <w:rPr>
          <w:spacing w:val="1"/>
        </w:rPr>
        <w:t xml:space="preserve"> </w:t>
      </w:r>
      <w:r>
        <w:t>(«Кто?»,</w:t>
      </w:r>
      <w:r>
        <w:rPr>
          <w:spacing w:val="1"/>
        </w:rPr>
        <w:t xml:space="preserve"> </w:t>
      </w:r>
      <w:r>
        <w:t>«Что?»,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делает?»),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двухсложные слова (мама, Катя), называть игрушки и действия с ними, использовать в речи фразы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2-3 слов.</w:t>
      </w:r>
    </w:p>
    <w:p>
      <w:pPr>
        <w:pStyle w:val="6"/>
        <w:spacing w:line="276" w:lineRule="auto"/>
        <w:ind w:right="242"/>
      </w:pPr>
      <w:r>
        <w:rPr>
          <w:i/>
        </w:rPr>
        <w:t xml:space="preserve">От 1 года 6 месяцев до 2 лет - </w:t>
      </w:r>
      <w:r>
        <w:t>Развитие понимания речи. Педагог закрепляет умение детей</w:t>
      </w:r>
      <w:r>
        <w:rPr>
          <w:spacing w:val="1"/>
        </w:rPr>
        <w:t xml:space="preserve"> </w:t>
      </w:r>
      <w:r>
        <w:t>понимать слова, обозначающие предметы в поле зрения ребенка (мебель, одежда), действия и</w:t>
      </w:r>
      <w:r>
        <w:rPr>
          <w:spacing w:val="1"/>
        </w:rPr>
        <w:t xml:space="preserve"> </w:t>
      </w:r>
      <w:r>
        <w:t>признаки предметов, размер, цвет, местоположение предметов. Педагог совершенствует умения</w:t>
      </w:r>
      <w:r>
        <w:rPr>
          <w:spacing w:val="1"/>
        </w:rPr>
        <w:t xml:space="preserve"> </w:t>
      </w:r>
      <w:r>
        <w:t>детей понимать слова, обозначающие предметы, находить предметы по слову педагога, выполнять</w:t>
      </w:r>
      <w:r>
        <w:rPr>
          <w:spacing w:val="-57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(найди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принеси),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</w:t>
      </w:r>
      <w:r>
        <w:rPr>
          <w:spacing w:val="-3"/>
        </w:rPr>
        <w:t xml:space="preserve"> </w:t>
      </w:r>
      <w:r>
        <w:t>предметов одежды,</w:t>
      </w:r>
      <w:r>
        <w:rPr>
          <w:spacing w:val="-1"/>
        </w:rPr>
        <w:t xml:space="preserve"> </w:t>
      </w:r>
      <w:r>
        <w:t>посуды, овощей</w:t>
      </w:r>
      <w:r>
        <w:rPr>
          <w:spacing w:val="2"/>
        </w:rPr>
        <w:t xml:space="preserve"> </w:t>
      </w:r>
      <w:r>
        <w:t>и фруктов и</w:t>
      </w:r>
      <w:r>
        <w:rPr>
          <w:spacing w:val="5"/>
        </w:rPr>
        <w:t xml:space="preserve"> </w:t>
      </w:r>
      <w:r>
        <w:t>действиях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ними.</w:t>
      </w:r>
    </w:p>
    <w:p>
      <w:pPr>
        <w:pStyle w:val="6"/>
        <w:spacing w:line="276" w:lineRule="auto"/>
        <w:ind w:right="242"/>
      </w:pP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людей, употреблять местоимения, называть предметы в комнате и вне ее, отдельные действия</w:t>
      </w:r>
      <w:r>
        <w:rPr>
          <w:spacing w:val="1"/>
        </w:rPr>
        <w:t xml:space="preserve"> </w:t>
      </w:r>
      <w:r>
        <w:t>взрослых, свойства предметов (маленький, большой); выражать словами свои просьбы, желания.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(вокализаций,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мимики,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слов);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разыгрывания простых сюжетов со знакомыми предметами, показа картин, отражающих понятные</w:t>
      </w:r>
      <w:r>
        <w:rPr>
          <w:spacing w:val="-57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подсказывать, как можно обозначить их</w:t>
      </w:r>
      <w:r>
        <w:rPr>
          <w:spacing w:val="1"/>
        </w:rPr>
        <w:t xml:space="preserve"> </w:t>
      </w:r>
      <w:r>
        <w:t>словом, как развить несложный сюжет, иллюстрируя</w:t>
      </w:r>
      <w:r>
        <w:rPr>
          <w:spacing w:val="1"/>
        </w:rPr>
        <w:t xml:space="preserve"> </w:t>
      </w:r>
      <w:r>
        <w:t>предметную деятельность,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речевую активность ребенка в процессе отобразительной</w:t>
      </w:r>
      <w:r>
        <w:rPr>
          <w:spacing w:val="1"/>
        </w:rPr>
        <w:t xml:space="preserve"> </w:t>
      </w:r>
      <w:r>
        <w:t>игры.</w:t>
      </w:r>
    </w:p>
    <w:p>
      <w:pPr>
        <w:pStyle w:val="6"/>
        <w:spacing w:before="1" w:line="276" w:lineRule="auto"/>
        <w:ind w:right="244"/>
      </w:pPr>
      <w:r>
        <w:t>В процессе наблюдений детей за живыми объектами и движущимся транспортом педагог 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развернутое</w:t>
      </w:r>
      <w:r>
        <w:rPr>
          <w:spacing w:val="60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происходящего,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однословном</w:t>
      </w:r>
      <w:r>
        <w:rPr>
          <w:spacing w:val="1"/>
        </w:rPr>
        <w:t xml:space="preserve"> </w:t>
      </w:r>
      <w:r>
        <w:t>высказывании.</w:t>
      </w:r>
    </w:p>
    <w:p>
      <w:pPr>
        <w:pStyle w:val="6"/>
        <w:spacing w:line="276" w:lineRule="auto"/>
        <w:ind w:right="247"/>
      </w:pPr>
      <w:r>
        <w:t>Во время игр-занятий по рассматриванию предметов, игрушек педагог закрепляет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одноименные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игрушками.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/>
      </w:pPr>
      <w:r>
        <w:rPr>
          <w:b/>
          <w:i/>
        </w:rPr>
        <w:t xml:space="preserve">В результате, к концу 2 года жизни </w:t>
      </w:r>
      <w:r>
        <w:t>ребенок проявляет интерес к книгам, демонстрирует</w:t>
      </w:r>
      <w:r>
        <w:rPr>
          <w:spacing w:val="1"/>
        </w:rPr>
        <w:t xml:space="preserve"> </w:t>
      </w:r>
      <w:r>
        <w:t>запоминание первых сказок путем включения в рассказ</w:t>
      </w:r>
      <w:r>
        <w:rPr>
          <w:spacing w:val="1"/>
        </w:rPr>
        <w:t xml:space="preserve"> </w:t>
      </w:r>
      <w:r>
        <w:t>педагога отдельных слов и действий;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позитивно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песенки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потешки;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и сверстниками; проявляет интерес к общению со взрослым; произносит правильно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57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t>активный</w:t>
      </w:r>
      <w:r>
        <w:rPr>
          <w:spacing w:val="-2"/>
        </w:rPr>
        <w:t xml:space="preserve"> </w:t>
      </w:r>
      <w:r>
        <w:t>словарь;</w:t>
      </w:r>
      <w:r>
        <w:rPr>
          <w:spacing w:val="3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самостоятельно короткие</w:t>
      </w:r>
      <w:r>
        <w:rPr>
          <w:spacing w:val="-4"/>
        </w:rPr>
        <w:t xml:space="preserve"> </w:t>
      </w:r>
      <w:r>
        <w:t>фразы.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>
      <w:pPr>
        <w:pStyle w:val="6"/>
        <w:spacing w:before="36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>
      <w:pPr>
        <w:pStyle w:val="6"/>
        <w:spacing w:before="44" w:line="276" w:lineRule="auto"/>
        <w:ind w:right="245"/>
      </w:pPr>
      <w:r>
        <w:t>Развивать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 указанию педагога находить предметы, различать их местоположение, имитировать</w:t>
      </w:r>
      <w:r>
        <w:rPr>
          <w:spacing w:val="1"/>
        </w:rPr>
        <w:t xml:space="preserve"> </w:t>
      </w:r>
      <w:r>
        <w:t>действия людей и движения животных. Обогащать словарь детей существительными, глаголами,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-4"/>
        </w:rPr>
        <w:t xml:space="preserve"> </w:t>
      </w:r>
      <w:r>
        <w:t>наречиями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формировать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1" w:line="276" w:lineRule="auto"/>
        <w:ind w:right="244"/>
      </w:pP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звукоподражаний, отельных слов. Формировать правильное произношение звукоподражательных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разном</w:t>
      </w:r>
      <w:r>
        <w:rPr>
          <w:spacing w:val="-1"/>
        </w:rPr>
        <w:t xml:space="preserve"> </w:t>
      </w:r>
      <w:r>
        <w:t>темпе, с</w:t>
      </w:r>
      <w:r>
        <w:rPr>
          <w:spacing w:val="1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силой голоса.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1" w:line="276" w:lineRule="auto"/>
        <w:ind w:right="250"/>
      </w:pPr>
      <w:r>
        <w:t>Формировать у детей умение согласовывать существительные и местоимения с глаголами,</w:t>
      </w:r>
      <w:r>
        <w:rPr>
          <w:spacing w:val="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фразы из 3-4 слов.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>
      <w:pPr>
        <w:pStyle w:val="6"/>
        <w:spacing w:before="41" w:line="278" w:lineRule="auto"/>
        <w:ind w:right="245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рассказывать об окружающем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2-4 предложениях.</w:t>
      </w:r>
    </w:p>
    <w:p>
      <w:pPr>
        <w:spacing w:before="0" w:line="272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</w:t>
      </w:r>
    </w:p>
    <w:p>
      <w:pPr>
        <w:pStyle w:val="6"/>
        <w:spacing w:before="41" w:line="276" w:lineRule="auto"/>
        <w:ind w:right="250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наглядным</w:t>
      </w:r>
      <w:r>
        <w:rPr>
          <w:spacing w:val="-2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(и без</w:t>
      </w:r>
      <w:r>
        <w:rPr>
          <w:spacing w:val="-3"/>
        </w:rPr>
        <w:t xml:space="preserve"> </w:t>
      </w:r>
      <w:r>
        <w:t>него).</w:t>
      </w:r>
    </w:p>
    <w:p>
      <w:pPr>
        <w:pStyle w:val="6"/>
        <w:spacing w:before="1" w:line="276" w:lineRule="auto"/>
        <w:ind w:right="252"/>
      </w:pPr>
      <w:r>
        <w:t>Побуждать договаривать и произносить четверостишия уже известных ребенку стихов и</w:t>
      </w:r>
      <w:r>
        <w:rPr>
          <w:spacing w:val="1"/>
        </w:rPr>
        <w:t xml:space="preserve"> </w:t>
      </w:r>
      <w:r>
        <w:t>песенок,</w:t>
      </w:r>
      <w:r>
        <w:rPr>
          <w:spacing w:val="-1"/>
        </w:rPr>
        <w:t xml:space="preserve"> </w:t>
      </w:r>
      <w:r>
        <w:t>воспроизводить игровые</w:t>
      </w:r>
      <w:r>
        <w:rPr>
          <w:spacing w:val="-2"/>
        </w:rPr>
        <w:t xml:space="preserve"> </w:t>
      </w:r>
      <w:r>
        <w:t>действия, движения персонажей.</w:t>
      </w:r>
    </w:p>
    <w:p>
      <w:pPr>
        <w:pStyle w:val="6"/>
        <w:spacing w:line="276" w:lineRule="auto"/>
        <w:ind w:right="255"/>
      </w:pPr>
      <w:r>
        <w:t>Поощрять отклик на ритм и мелодичность стихотворений, потешек; формировать умение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чтения произведения повторять звуковые</w:t>
      </w:r>
      <w:r>
        <w:rPr>
          <w:spacing w:val="-2"/>
        </w:rPr>
        <w:t xml:space="preserve"> </w:t>
      </w:r>
      <w:r>
        <w:t>жесты.</w:t>
      </w:r>
    </w:p>
    <w:p>
      <w:pPr>
        <w:pStyle w:val="6"/>
        <w:spacing w:before="1" w:line="276" w:lineRule="auto"/>
        <w:ind w:right="247"/>
      </w:pPr>
      <w:r>
        <w:t>Развивать умение произносить звукоподражания, связанные с содержанием литературного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(мяу-мяу,</w:t>
      </w:r>
      <w:r>
        <w:rPr>
          <w:spacing w:val="1"/>
        </w:rPr>
        <w:t xml:space="preserve"> </w:t>
      </w:r>
      <w:r>
        <w:t>тик-так,</w:t>
      </w:r>
      <w:r>
        <w:rPr>
          <w:spacing w:val="1"/>
        </w:rPr>
        <w:t xml:space="preserve"> </w:t>
      </w:r>
      <w:r>
        <w:t>баю-бай,</w:t>
      </w:r>
      <w:r>
        <w:rPr>
          <w:spacing w:val="1"/>
        </w:rPr>
        <w:t xml:space="preserve"> </w:t>
      </w:r>
      <w:r>
        <w:t>ква-ква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прочитанных</w:t>
      </w:r>
      <w:r>
        <w:rPr>
          <w:spacing w:val="-2"/>
        </w:rPr>
        <w:t xml:space="preserve"> </w:t>
      </w:r>
      <w:r>
        <w:t>произведений.</w:t>
      </w:r>
    </w:p>
    <w:p>
      <w:pPr>
        <w:pStyle w:val="6"/>
        <w:spacing w:line="274" w:lineRule="exact"/>
        <w:ind w:left="921" w:firstLine="0"/>
      </w:pPr>
      <w:r>
        <w:t>Побуждать</w:t>
      </w:r>
      <w:r>
        <w:rPr>
          <w:spacing w:val="-3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книги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самостоятельно.</w:t>
      </w:r>
    </w:p>
    <w:p>
      <w:pPr>
        <w:pStyle w:val="6"/>
        <w:spacing w:before="43" w:line="276" w:lineRule="auto"/>
        <w:ind w:right="247"/>
      </w:pPr>
      <w:r>
        <w:t>Развивать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восклицательных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произведения.</w:t>
      </w:r>
    </w:p>
    <w:p>
      <w:pPr>
        <w:pStyle w:val="3"/>
        <w:spacing w:before="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spacing w:before="36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>
      <w:pPr>
        <w:pStyle w:val="6"/>
        <w:spacing w:before="43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размеру</w:t>
      </w:r>
      <w:r>
        <w:rPr>
          <w:spacing w:val="1"/>
        </w:rPr>
        <w:t xml:space="preserve"> </w:t>
      </w:r>
      <w:r>
        <w:t>(«Принеси</w:t>
      </w:r>
      <w:r>
        <w:rPr>
          <w:spacing w:val="1"/>
        </w:rPr>
        <w:t xml:space="preserve"> </w:t>
      </w:r>
      <w:r>
        <w:t>красный</w:t>
      </w:r>
      <w:r>
        <w:rPr>
          <w:spacing w:val="60"/>
        </w:rPr>
        <w:t xml:space="preserve"> </w:t>
      </w:r>
      <w:r>
        <w:t>кубик»),</w:t>
      </w:r>
      <w:r>
        <w:rPr>
          <w:spacing w:val="1"/>
        </w:rPr>
        <w:t xml:space="preserve"> </w:t>
      </w:r>
      <w:r>
        <w:t>различать их местоположение, имитировать действия людей и движения животных; активизирует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автомобиля,</w:t>
      </w:r>
      <w:r>
        <w:rPr>
          <w:spacing w:val="33"/>
        </w:rPr>
        <w:t xml:space="preserve"> </w:t>
      </w:r>
      <w:r>
        <w:t>растений,</w:t>
      </w:r>
      <w:r>
        <w:rPr>
          <w:spacing w:val="33"/>
        </w:rPr>
        <w:t xml:space="preserve"> </w:t>
      </w:r>
      <w:r>
        <w:t>фруктов,</w:t>
      </w:r>
      <w:r>
        <w:rPr>
          <w:spacing w:val="34"/>
        </w:rPr>
        <w:t xml:space="preserve"> </w:t>
      </w:r>
      <w:r>
        <w:t>овощей,</w:t>
      </w:r>
      <w:r>
        <w:rPr>
          <w:spacing w:val="33"/>
        </w:rPr>
        <w:t xml:space="preserve"> </w:t>
      </w:r>
      <w:r>
        <w:t>домашних</w:t>
      </w:r>
      <w:r>
        <w:rPr>
          <w:spacing w:val="35"/>
        </w:rPr>
        <w:t xml:space="preserve"> </w:t>
      </w:r>
      <w:r>
        <w:t>животных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детенышей;</w:t>
      </w:r>
      <w:r>
        <w:rPr>
          <w:spacing w:val="34"/>
        </w:rPr>
        <w:t xml:space="preserve"> </w:t>
      </w:r>
      <w:r>
        <w:t>глаголами,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0" w:firstLine="0"/>
      </w:pPr>
      <w:r>
        <w:t>обозначающими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(мыть,</w:t>
      </w:r>
      <w:r>
        <w:rPr>
          <w:spacing w:val="1"/>
        </w:rPr>
        <w:t xml:space="preserve"> </w:t>
      </w:r>
      <w:r>
        <w:t>стирать),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(помочь);</w:t>
      </w:r>
      <w:r>
        <w:rPr>
          <w:spacing w:val="-57"/>
        </w:rPr>
        <w:t xml:space="preserve"> </w:t>
      </w:r>
      <w:r>
        <w:t>прилагательными, обозначающими величину, цвет, вкус предметов; наречиями (сейчас, далеко).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6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особенностей предметов; названия некоторых трудовых действий и собственных действий; имена</w:t>
      </w:r>
      <w:r>
        <w:rPr>
          <w:spacing w:val="1"/>
        </w:rPr>
        <w:t xml:space="preserve"> </w:t>
      </w:r>
      <w:r>
        <w:t>близких людей, имена детей группы; обозначения личностных качеств, особенностей внешности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 сверстников.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3" w:line="276" w:lineRule="auto"/>
        <w:ind w:right="246"/>
      </w:pPr>
      <w:r>
        <w:t>Педагог формирует у детей умение говорить внятно, не торопясь, правильно 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физиологическое</w:t>
      </w:r>
      <w:r>
        <w:rPr>
          <w:spacing w:val="1"/>
        </w:rPr>
        <w:t xml:space="preserve"> </w:t>
      </w:r>
      <w:r>
        <w:t>смягчение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словопроизношении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произнести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дошкольников использовать разные по сложности слова, воспроизводить ритм слова, формирует</w:t>
      </w:r>
      <w:r>
        <w:rPr>
          <w:spacing w:val="1"/>
        </w:rPr>
        <w:t xml:space="preserve"> </w:t>
      </w:r>
      <w:r>
        <w:t>умение детей не пропускать слоги в словах, выражать свое отношение к предмету разговора 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1"/>
        </w:rPr>
        <w:t xml:space="preserve"> </w:t>
      </w:r>
      <w:r>
        <w:t>непроизвольная выразительность</w:t>
      </w:r>
      <w:r>
        <w:rPr>
          <w:spacing w:val="1"/>
        </w:rPr>
        <w:t xml:space="preserve"> </w:t>
      </w:r>
      <w:r>
        <w:t>речи.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0" w:line="276" w:lineRule="auto"/>
        <w:ind w:right="245"/>
      </w:pPr>
      <w:r>
        <w:t>Педагог помогает детям овладеть умением правильно использовать большинство основных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категорий: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уменьшительно-ласкательных</w:t>
      </w:r>
      <w:r>
        <w:rPr>
          <w:spacing w:val="1"/>
        </w:rPr>
        <w:t xml:space="preserve"> </w:t>
      </w:r>
      <w:r>
        <w:t>суффиксов;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словотворчество,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трех-, четырехсловных</w:t>
      </w:r>
      <w:r>
        <w:rPr>
          <w:spacing w:val="-1"/>
        </w:rPr>
        <w:t xml:space="preserve"> </w:t>
      </w:r>
      <w:r>
        <w:t>предложений.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>
      <w:pPr>
        <w:pStyle w:val="6"/>
        <w:spacing w:before="42" w:line="276" w:lineRule="auto"/>
        <w:ind w:right="243"/>
      </w:pPr>
      <w:r>
        <w:t>Педагог формирует у детей умения рассказывать в 2-4 предложениях о нарисованном на</w:t>
      </w:r>
      <w:r>
        <w:rPr>
          <w:spacing w:val="1"/>
        </w:rPr>
        <w:t xml:space="preserve"> </w:t>
      </w:r>
      <w:r>
        <w:t>картинке, об увиденном на прогулке, активно включаться в речевое взаимодействие, направленное</w:t>
      </w:r>
      <w:r>
        <w:rPr>
          <w:spacing w:val="-57"/>
        </w:rPr>
        <w:t xml:space="preserve"> </w:t>
      </w:r>
      <w:r>
        <w:t>на развитие умения понимать обращенную речь с опорой и без опоры на наглядность;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доступных речевых средств, отвечать на вопросы педагога с использованием фразовой речи или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относить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понимать ее</w:t>
      </w:r>
      <w:r>
        <w:rPr>
          <w:spacing w:val="-1"/>
        </w:rPr>
        <w:t xml:space="preserve"> </w:t>
      </w:r>
      <w:r>
        <w:t>содержание.</w:t>
      </w:r>
    </w:p>
    <w:p>
      <w:pPr>
        <w:pStyle w:val="6"/>
        <w:spacing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инициативную</w:t>
      </w:r>
      <w:r>
        <w:rPr>
          <w:spacing w:val="1"/>
        </w:rPr>
        <w:t xml:space="preserve"> </w:t>
      </w:r>
      <w:r>
        <w:t>разговорную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 общения и познания окружающего мира, употреблять в речи предложения разных типов,</w:t>
      </w:r>
      <w:r>
        <w:rPr>
          <w:spacing w:val="1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связи и зависимости</w:t>
      </w:r>
      <w:r>
        <w:rPr>
          <w:spacing w:val="1"/>
        </w:rPr>
        <w:t xml:space="preserve"> </w:t>
      </w:r>
      <w:r>
        <w:t>объектов.</w:t>
      </w:r>
    </w:p>
    <w:p>
      <w:pPr>
        <w:pStyle w:val="6"/>
        <w:spacing w:before="1" w:line="276" w:lineRule="auto"/>
        <w:ind w:right="244"/>
      </w:pPr>
      <w:r>
        <w:rPr>
          <w:i/>
        </w:rPr>
        <w:t xml:space="preserve">В результате, к концу 3 года </w:t>
      </w:r>
      <w:r>
        <w:t>жизни ребенок активен и инициативен в речевых контактах с</w:t>
      </w:r>
      <w:r>
        <w:rPr>
          <w:spacing w:val="1"/>
        </w:rPr>
        <w:t xml:space="preserve"> </w:t>
      </w:r>
      <w:r>
        <w:t>педагогом и детьми; проявляет интерес и доброжелательность в общении со сверстниками; легко</w:t>
      </w:r>
      <w:r>
        <w:rPr>
          <w:spacing w:val="1"/>
        </w:rPr>
        <w:t xml:space="preserve"> </w:t>
      </w:r>
      <w:r>
        <w:t>понимает речь взрослого; употребляет в разговоре форму простого предложения из 4-х и более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предложениях;</w:t>
      </w:r>
      <w:r>
        <w:rPr>
          <w:spacing w:val="-57"/>
        </w:rPr>
        <w:t xml:space="preserve"> </w:t>
      </w:r>
      <w:r>
        <w:t>самостоятельно использует элементарные этикетные формулы общения. Ребенок употребляет 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наречия;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словах;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рассказы;</w:t>
      </w:r>
      <w:r>
        <w:rPr>
          <w:spacing w:val="1"/>
        </w:rPr>
        <w:t xml:space="preserve"> </w:t>
      </w:r>
      <w:r>
        <w:t>договаривает</w:t>
      </w:r>
      <w:r>
        <w:rPr>
          <w:spacing w:val="1"/>
        </w:rPr>
        <w:t xml:space="preserve"> </w:t>
      </w:r>
      <w:r>
        <w:t>четверостишия;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прочитанного литературного произведения.</w:t>
      </w:r>
    </w:p>
    <w:p>
      <w:pPr>
        <w:pStyle w:val="6"/>
        <w:spacing w:before="11"/>
        <w:ind w:left="0" w:firstLine="0"/>
        <w:jc w:val="left"/>
        <w:rPr>
          <w:sz w:val="27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>
      <w:pPr>
        <w:spacing w:after="0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>
      <w:pPr>
        <w:pStyle w:val="6"/>
        <w:spacing w:before="43" w:line="276" w:lineRule="auto"/>
        <w:ind w:right="248"/>
      </w:pPr>
      <w:r>
        <w:t>Обогащение словаря. Закреплять у детей умение различать и называть части предметов,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сходные</w:t>
      </w:r>
      <w:r>
        <w:rPr>
          <w:spacing w:val="-3"/>
        </w:rPr>
        <w:t xml:space="preserve"> </w:t>
      </w:r>
      <w:r>
        <w:t>по назначению</w:t>
      </w:r>
      <w:r>
        <w:rPr>
          <w:spacing w:val="-1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понимать обобщающие</w:t>
      </w:r>
      <w:r>
        <w:rPr>
          <w:spacing w:val="-1"/>
        </w:rPr>
        <w:t xml:space="preserve"> </w:t>
      </w:r>
      <w:r>
        <w:t>слова.</w:t>
      </w:r>
    </w:p>
    <w:p>
      <w:pPr>
        <w:pStyle w:val="6"/>
        <w:spacing w:line="276" w:lineRule="auto"/>
        <w:ind w:right="253"/>
      </w:pPr>
      <w:r>
        <w:t>Активизация словаря. Активизировать в речи слова, обозначающие названия предметов</w:t>
      </w:r>
      <w:r>
        <w:rPr>
          <w:spacing w:val="1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1" w:line="276" w:lineRule="auto"/>
        <w:ind w:right="252"/>
      </w:pP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внятно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сонорных.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-1"/>
        </w:rPr>
        <w:t xml:space="preserve"> </w:t>
      </w:r>
      <w:r>
        <w:t>выразительность;</w:t>
      </w:r>
      <w:r>
        <w:rPr>
          <w:spacing w:val="-1"/>
        </w:rPr>
        <w:t xml:space="preserve"> </w:t>
      </w:r>
      <w:r>
        <w:t>отчетливо</w:t>
      </w:r>
      <w:r>
        <w:rPr>
          <w:spacing w:val="-2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фразы.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1" w:line="276" w:lineRule="auto"/>
        <w:ind w:right="243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употреблять существительные с предлогами, использовать в речи имена существительные в форме</w:t>
      </w:r>
      <w:r>
        <w:rPr>
          <w:spacing w:val="-57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 членами. Закреплять у детей умения образовывать повелительную форму глаголов,</w:t>
      </w:r>
      <w:r>
        <w:rPr>
          <w:spacing w:val="1"/>
        </w:rPr>
        <w:t xml:space="preserve"> </w:t>
      </w:r>
      <w:r>
        <w:t>использовать приставочный способ для образования глаголов, знакомить детей с образованием</w:t>
      </w:r>
      <w:r>
        <w:rPr>
          <w:spacing w:val="1"/>
        </w:rPr>
        <w:t xml:space="preserve"> </w:t>
      </w:r>
      <w:r>
        <w:t>звукоподражательных глаголов. Совершенствовать у детей умение пользоваться в речи разными</w:t>
      </w:r>
      <w:r>
        <w:rPr>
          <w:spacing w:val="1"/>
        </w:rPr>
        <w:t xml:space="preserve"> </w:t>
      </w:r>
      <w:r>
        <w:t>способами словообразования.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>
      <w:pPr>
        <w:pStyle w:val="6"/>
        <w:spacing w:before="41" w:line="276" w:lineRule="auto"/>
        <w:ind w:right="246"/>
      </w:pPr>
      <w:r>
        <w:t>Продолжать закреплять у детей умение отвечать на вопросы педагога при рассматривании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иллюстраций;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пользоваться простыми формулами речевого этикета. Воспитывать умение повторять за педагогом</w:t>
      </w:r>
      <w:r>
        <w:rPr>
          <w:spacing w:val="-57"/>
        </w:rPr>
        <w:t xml:space="preserve"> </w:t>
      </w:r>
      <w:r>
        <w:t>рассказ из 3-4 предложений об игрушке или по содержанию картины, побуждать участвовать в</w:t>
      </w:r>
      <w:r>
        <w:rPr>
          <w:spacing w:val="1"/>
        </w:rPr>
        <w:t xml:space="preserve"> </w:t>
      </w:r>
      <w:r>
        <w:t>драматизации отрывков из знакомых сказок. Подводить детей к пересказыванию литературных</w:t>
      </w:r>
      <w:r>
        <w:rPr>
          <w:spacing w:val="1"/>
        </w:rPr>
        <w:t xml:space="preserve"> </w:t>
      </w:r>
      <w:r>
        <w:t>произведений, формировать умение воспроизводить текст знакомой сказки или короткого рассказа</w:t>
      </w:r>
      <w:r>
        <w:rPr>
          <w:spacing w:val="-57"/>
        </w:rPr>
        <w:t xml:space="preserve"> </w:t>
      </w:r>
      <w:r>
        <w:t>сначала</w:t>
      </w:r>
      <w:r>
        <w:rPr>
          <w:spacing w:val="-2"/>
        </w:rPr>
        <w:t xml:space="preserve"> </w:t>
      </w:r>
      <w:r>
        <w:t>по вопросам педагога, а</w:t>
      </w:r>
      <w:r>
        <w:rPr>
          <w:spacing w:val="-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грамоте</w:t>
      </w:r>
    </w:p>
    <w:p>
      <w:pPr>
        <w:pStyle w:val="6"/>
        <w:spacing w:before="41"/>
        <w:ind w:left="921" w:firstLine="0"/>
      </w:pPr>
      <w:r>
        <w:t>Формировать</w:t>
      </w:r>
      <w:r>
        <w:rPr>
          <w:spacing w:val="40"/>
        </w:rPr>
        <w:t xml:space="preserve"> </w:t>
      </w:r>
      <w:r>
        <w:t>умение</w:t>
      </w:r>
      <w:r>
        <w:rPr>
          <w:spacing w:val="96"/>
        </w:rPr>
        <w:t xml:space="preserve"> </w:t>
      </w:r>
      <w:r>
        <w:t>вслушиваться</w:t>
      </w:r>
      <w:r>
        <w:rPr>
          <w:spacing w:val="95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звучание</w:t>
      </w:r>
      <w:r>
        <w:rPr>
          <w:spacing w:val="94"/>
        </w:rPr>
        <w:t xml:space="preserve"> </w:t>
      </w:r>
      <w:r>
        <w:t>слова,</w:t>
      </w:r>
      <w:r>
        <w:rPr>
          <w:spacing w:val="95"/>
        </w:rPr>
        <w:t xml:space="preserve"> </w:t>
      </w:r>
      <w:r>
        <w:t>знакомить</w:t>
      </w:r>
      <w:r>
        <w:rPr>
          <w:spacing w:val="93"/>
        </w:rPr>
        <w:t xml:space="preserve"> </w:t>
      </w:r>
      <w:r>
        <w:t>детей</w:t>
      </w:r>
      <w:r>
        <w:rPr>
          <w:spacing w:val="95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терминами</w:t>
      </w:r>
    </w:p>
    <w:p>
      <w:pPr>
        <w:pStyle w:val="6"/>
        <w:spacing w:before="41"/>
        <w:ind w:firstLine="0"/>
      </w:pPr>
      <w:r>
        <w:t>«слово»,</w:t>
      </w:r>
      <w:r>
        <w:rPr>
          <w:spacing w:val="2"/>
        </w:rPr>
        <w:t xml:space="preserve"> </w:t>
      </w:r>
      <w:r>
        <w:t>«звук»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практическом</w:t>
      </w:r>
      <w:r>
        <w:rPr>
          <w:spacing w:val="-4"/>
        </w:rPr>
        <w:t xml:space="preserve"> </w:t>
      </w:r>
      <w:r>
        <w:t>плане.</w:t>
      </w:r>
    </w:p>
    <w:p>
      <w:pPr>
        <w:spacing w:before="4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</w:t>
      </w:r>
    </w:p>
    <w:p>
      <w:pPr>
        <w:pStyle w:val="6"/>
        <w:spacing w:before="44" w:line="276" w:lineRule="auto"/>
        <w:ind w:right="250"/>
        <w:jc w:val="right"/>
      </w:pPr>
      <w:r>
        <w:t>Обогащать</w:t>
      </w:r>
      <w:r>
        <w:rPr>
          <w:spacing w:val="50"/>
        </w:rPr>
        <w:t xml:space="preserve"> </w:t>
      </w:r>
      <w:r>
        <w:t>опыт</w:t>
      </w:r>
      <w:r>
        <w:rPr>
          <w:spacing w:val="48"/>
        </w:rPr>
        <w:t xml:space="preserve"> </w:t>
      </w:r>
      <w:r>
        <w:t>восприятия</w:t>
      </w:r>
      <w:r>
        <w:rPr>
          <w:spacing w:val="47"/>
        </w:rPr>
        <w:t xml:space="preserve"> </w:t>
      </w:r>
      <w:r>
        <w:t>жанров</w:t>
      </w:r>
      <w:r>
        <w:rPr>
          <w:spacing w:val="48"/>
        </w:rPr>
        <w:t xml:space="preserve"> </w:t>
      </w:r>
      <w:r>
        <w:t>фольклора</w:t>
      </w:r>
      <w:r>
        <w:rPr>
          <w:spacing w:val="47"/>
        </w:rPr>
        <w:t xml:space="preserve"> </w:t>
      </w:r>
      <w:r>
        <w:t>(потешки,</w:t>
      </w:r>
      <w:r>
        <w:rPr>
          <w:spacing w:val="47"/>
        </w:rPr>
        <w:t xml:space="preserve"> </w:t>
      </w:r>
      <w:r>
        <w:t>песенки,</w:t>
      </w:r>
      <w:r>
        <w:rPr>
          <w:spacing w:val="46"/>
        </w:rPr>
        <w:t xml:space="preserve"> </w:t>
      </w:r>
      <w:r>
        <w:t>прибаутки,</w:t>
      </w:r>
      <w:r>
        <w:rPr>
          <w:spacing w:val="49"/>
        </w:rPr>
        <w:t xml:space="preserve"> </w:t>
      </w:r>
      <w:r>
        <w:t>сказки</w:t>
      </w:r>
      <w:r>
        <w:rPr>
          <w:spacing w:val="49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животных)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(небольшие</w:t>
      </w:r>
      <w:r>
        <w:rPr>
          <w:spacing w:val="-4"/>
        </w:rPr>
        <w:t xml:space="preserve"> </w:t>
      </w:r>
      <w:r>
        <w:t>авторские</w:t>
      </w:r>
      <w:r>
        <w:rPr>
          <w:spacing w:val="-5"/>
        </w:rPr>
        <w:t xml:space="preserve"> </w:t>
      </w:r>
      <w:r>
        <w:t>сказки,</w:t>
      </w:r>
      <w:r>
        <w:rPr>
          <w:spacing w:val="-3"/>
        </w:rPr>
        <w:t xml:space="preserve"> </w:t>
      </w:r>
      <w:r>
        <w:t>рассказы,</w:t>
      </w:r>
      <w:r>
        <w:rPr>
          <w:spacing w:val="-4"/>
        </w:rPr>
        <w:t xml:space="preserve"> </w:t>
      </w:r>
      <w:r>
        <w:t>стихотворения).</w:t>
      </w:r>
    </w:p>
    <w:p>
      <w:pPr>
        <w:pStyle w:val="6"/>
        <w:spacing w:line="276" w:lineRule="auto"/>
        <w:ind w:right="250"/>
      </w:pPr>
      <w:r>
        <w:t>Формировать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наглядным</w:t>
      </w:r>
      <w:r>
        <w:rPr>
          <w:spacing w:val="-3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и без него).</w:t>
      </w:r>
    </w:p>
    <w:p>
      <w:pPr>
        <w:pStyle w:val="6"/>
        <w:spacing w:line="276" w:lineRule="auto"/>
        <w:ind w:right="249"/>
      </w:pPr>
      <w:r>
        <w:t>Способствовать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(поступки</w:t>
      </w:r>
      <w:r>
        <w:rPr>
          <w:spacing w:val="1"/>
        </w:rPr>
        <w:t xml:space="preserve"> </w:t>
      </w:r>
      <w:r>
        <w:t>персонажей,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 в</w:t>
      </w:r>
      <w:r>
        <w:rPr>
          <w:spacing w:val="-1"/>
        </w:rPr>
        <w:t xml:space="preserve"> </w:t>
      </w:r>
      <w:r>
        <w:t>сказках,</w:t>
      </w:r>
      <w:r>
        <w:rPr>
          <w:spacing w:val="-1"/>
        </w:rPr>
        <w:t xml:space="preserve"> </w:t>
      </w:r>
      <w:r>
        <w:t>рассказах).</w:t>
      </w:r>
    </w:p>
    <w:p>
      <w:pPr>
        <w:pStyle w:val="6"/>
        <w:spacing w:line="276" w:lineRule="auto"/>
        <w:ind w:right="243"/>
      </w:pPr>
      <w:r>
        <w:t>Формировать умение внятно, не спеша произносить небольшие потешки и стихотворения,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прибауток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играх-драматизациях,</w:t>
      </w:r>
      <w:r>
        <w:rPr>
          <w:spacing w:val="1"/>
        </w:rPr>
        <w:t xml:space="preserve"> </w:t>
      </w:r>
      <w:r>
        <w:t>повторять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педагогом</w:t>
      </w:r>
      <w:r>
        <w:rPr>
          <w:spacing w:val="-2"/>
        </w:rPr>
        <w:t xml:space="preserve"> </w:t>
      </w:r>
      <w:r>
        <w:t>знакомые</w:t>
      </w:r>
      <w:r>
        <w:rPr>
          <w:spacing w:val="-3"/>
        </w:rPr>
        <w:t xml:space="preserve"> </w:t>
      </w:r>
      <w:r>
        <w:t>строчки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рифмы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стихов,</w:t>
      </w:r>
      <w:r>
        <w:rPr>
          <w:spacing w:val="-1"/>
        </w:rPr>
        <w:t xml:space="preserve"> </w:t>
      </w:r>
      <w:r>
        <w:t>песенок,</w:t>
      </w:r>
      <w:r>
        <w:rPr>
          <w:spacing w:val="-1"/>
        </w:rPr>
        <w:t xml:space="preserve"> </w:t>
      </w:r>
      <w:r>
        <w:t>пальчиковых</w:t>
      </w:r>
      <w:r>
        <w:rPr>
          <w:spacing w:val="2"/>
        </w:rPr>
        <w:t xml:space="preserve"> </w:t>
      </w:r>
      <w:r>
        <w:t>игр.</w:t>
      </w:r>
    </w:p>
    <w:p>
      <w:pPr>
        <w:pStyle w:val="6"/>
        <w:spacing w:line="276" w:lineRule="auto"/>
        <w:ind w:right="246"/>
      </w:pPr>
      <w:r>
        <w:t>Поддерживать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-1"/>
        </w:rPr>
        <w:t xml:space="preserve"> </w:t>
      </w:r>
      <w:r>
        <w:t>книжек-картинок, иллюстраций.</w:t>
      </w:r>
    </w:p>
    <w:p>
      <w:pPr>
        <w:pStyle w:val="6"/>
        <w:spacing w:line="276" w:lineRule="auto"/>
        <w:ind w:right="245"/>
      </w:pPr>
      <w:r>
        <w:t>Поддерживать положительные эмоциональные проявления (улыбки, смех, жесты) детей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совместного слушания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3"/>
        <w:spacing w:before="8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spacing w:before="37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>
      <w:pPr>
        <w:pStyle w:val="6"/>
        <w:spacing w:before="41" w:line="276" w:lineRule="auto"/>
        <w:ind w:right="247"/>
      </w:pPr>
      <w:r>
        <w:t>Обогащение словаря.</w:t>
      </w:r>
      <w:r>
        <w:rPr>
          <w:spacing w:val="60"/>
        </w:rPr>
        <w:t xml:space="preserve"> </w:t>
      </w:r>
      <w:r>
        <w:t>Педагог обогащает словарь детей за счет расширения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рубашки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воротник,</w:t>
      </w:r>
      <w:r>
        <w:rPr>
          <w:spacing w:val="1"/>
        </w:rPr>
        <w:t xml:space="preserve"> </w:t>
      </w:r>
      <w:r>
        <w:t>пуговица),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</w:t>
      </w:r>
      <w:r>
        <w:rPr>
          <w:spacing w:val="4"/>
        </w:rPr>
        <w:t xml:space="preserve"> </w:t>
      </w:r>
      <w:r>
        <w:t>(величина,</w:t>
      </w:r>
      <w:r>
        <w:rPr>
          <w:spacing w:val="4"/>
        </w:rPr>
        <w:t xml:space="preserve"> </w:t>
      </w:r>
      <w:r>
        <w:t>цвет,</w:t>
      </w:r>
      <w:r>
        <w:rPr>
          <w:spacing w:val="5"/>
        </w:rPr>
        <w:t xml:space="preserve"> </w:t>
      </w:r>
      <w:r>
        <w:t>форма,</w:t>
      </w:r>
      <w:r>
        <w:rPr>
          <w:spacing w:val="3"/>
        </w:rPr>
        <w:t xml:space="preserve"> </w:t>
      </w:r>
      <w:r>
        <w:t>материал),</w:t>
      </w:r>
      <w:r>
        <w:rPr>
          <w:spacing w:val="4"/>
        </w:rPr>
        <w:t xml:space="preserve"> </w:t>
      </w:r>
      <w:r>
        <w:t>некоторых</w:t>
      </w:r>
      <w:r>
        <w:rPr>
          <w:spacing w:val="7"/>
        </w:rPr>
        <w:t xml:space="preserve"> </w:t>
      </w:r>
      <w:r>
        <w:t>сходных</w:t>
      </w:r>
      <w:r>
        <w:rPr>
          <w:spacing w:val="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назначению</w:t>
      </w:r>
      <w:r>
        <w:rPr>
          <w:spacing w:val="3"/>
        </w:rPr>
        <w:t xml:space="preserve"> </w:t>
      </w:r>
      <w:r>
        <w:t>предметов</w:t>
      </w:r>
      <w:r>
        <w:rPr>
          <w:spacing w:val="4"/>
        </w:rPr>
        <w:t xml:space="preserve"> </w:t>
      </w:r>
      <w:r>
        <w:t>(стул</w:t>
      </w:r>
    </w:p>
    <w:p>
      <w:pPr>
        <w:pStyle w:val="6"/>
        <w:spacing w:line="276" w:lineRule="auto"/>
        <w:ind w:right="253" w:firstLine="0"/>
      </w:pPr>
      <w:r>
        <w:t>–</w:t>
      </w:r>
      <w:r>
        <w:rPr>
          <w:spacing w:val="1"/>
        </w:rPr>
        <w:t xml:space="preserve"> </w:t>
      </w:r>
      <w:r>
        <w:t>табурет),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-1"/>
        </w:rPr>
        <w:t xml:space="preserve"> </w:t>
      </w:r>
      <w:r>
        <w:t>формирует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умение понимать обобщающие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(мебель, одежда).</w:t>
      </w:r>
    </w:p>
    <w:p>
      <w:pPr>
        <w:pStyle w:val="6"/>
        <w:spacing w:before="1" w:line="276" w:lineRule="auto"/>
        <w:ind w:right="246"/>
      </w:pPr>
      <w:r>
        <w:t>Активизация словаря. Педагог формирует у детей умение использовать в речи названия</w:t>
      </w:r>
      <w:r>
        <w:rPr>
          <w:spacing w:val="1"/>
        </w:rPr>
        <w:t xml:space="preserve"> </w:t>
      </w:r>
      <w:r>
        <w:t>предметов и объектов ближайшего окружения, знать их назначение, части и свойства, действия с</w:t>
      </w:r>
      <w:r>
        <w:rPr>
          <w:spacing w:val="1"/>
        </w:rPr>
        <w:t xml:space="preserve"> </w:t>
      </w:r>
      <w:r>
        <w:t>ними; названия действий гигиенических процессов умывания, одевания, купания, еды, ухода за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порядка;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материалов;</w:t>
      </w:r>
      <w:r>
        <w:rPr>
          <w:spacing w:val="-2"/>
        </w:rPr>
        <w:t xml:space="preserve"> </w:t>
      </w:r>
      <w:r>
        <w:t>объектов и</w:t>
      </w:r>
      <w:r>
        <w:rPr>
          <w:spacing w:val="1"/>
        </w:rPr>
        <w:t xml:space="preserve"> </w:t>
      </w:r>
      <w:r>
        <w:t>явлений природы.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0" w:line="276" w:lineRule="auto"/>
        <w:ind w:right="240" w:firstLine="76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 слух, умение правильно произносить гласные звуки; твердые и мягкие согласные</w:t>
      </w:r>
      <w:r>
        <w:rPr>
          <w:spacing w:val="1"/>
        </w:rPr>
        <w:t xml:space="preserve"> </w:t>
      </w:r>
      <w:r>
        <w:t>звуки ([м], [б], [п], [т], [д], [н], [к], [г], [х], [ф], [в], [л], [с], [ц]); слышать специально интонируемый</w:t>
      </w:r>
      <w:r>
        <w:rPr>
          <w:spacing w:val="1"/>
        </w:rPr>
        <w:t xml:space="preserve"> </w:t>
      </w:r>
      <w:r>
        <w:t>в речи воспитателя звук, формирует правильное речевое дыхание, слуховое внимание, моторику</w:t>
      </w:r>
      <w:r>
        <w:rPr>
          <w:spacing w:val="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аппарата,</w:t>
      </w:r>
      <w:r>
        <w:rPr>
          <w:spacing w:val="-1"/>
        </w:rPr>
        <w:t xml:space="preserve"> </w:t>
      </w:r>
      <w:r>
        <w:t>совершенствует</w:t>
      </w:r>
      <w:r>
        <w:rPr>
          <w:spacing w:val="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стихотворения.</w:t>
      </w:r>
    </w:p>
    <w:p>
      <w:pPr>
        <w:spacing w:before="0" w:line="276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4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прилагательные и существительные в роде, падеже,</w:t>
      </w:r>
      <w:r>
        <w:rPr>
          <w:spacing w:val="60"/>
        </w:rPr>
        <w:t xml:space="preserve"> </w:t>
      </w:r>
      <w:r>
        <w:t>употреблять существительные с предлогами</w:t>
      </w:r>
      <w:r>
        <w:rPr>
          <w:spacing w:val="1"/>
        </w:rPr>
        <w:t xml:space="preserve"> </w:t>
      </w:r>
      <w:r>
        <w:t>(в,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под,</w:t>
      </w:r>
      <w:r>
        <w:rPr>
          <w:spacing w:val="1"/>
        </w:rPr>
        <w:t xml:space="preserve"> </w:t>
      </w:r>
      <w:r>
        <w:t>за),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(кошка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котенок,</w:t>
      </w:r>
      <w:r>
        <w:rPr>
          <w:spacing w:val="1"/>
        </w:rPr>
        <w:t xml:space="preserve"> </w:t>
      </w:r>
      <w:r>
        <w:t>котята);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распространенное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предложения.</w:t>
      </w:r>
    </w:p>
    <w:p>
      <w:pPr>
        <w:pStyle w:val="6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6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(наименования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суффиксов),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повелительную форму глаголов (беги, лови), использовать приставочный способ для образования</w:t>
      </w:r>
      <w:r>
        <w:rPr>
          <w:spacing w:val="1"/>
        </w:rPr>
        <w:t xml:space="preserve"> </w:t>
      </w:r>
      <w:r>
        <w:t>глаголов</w:t>
      </w:r>
      <w:r>
        <w:rPr>
          <w:spacing w:val="-3"/>
        </w:rPr>
        <w:t xml:space="preserve"> </w:t>
      </w:r>
      <w:r>
        <w:t>(вошел –</w:t>
      </w:r>
      <w:r>
        <w:rPr>
          <w:spacing w:val="1"/>
        </w:rPr>
        <w:t xml:space="preserve"> </w:t>
      </w:r>
      <w:r>
        <w:t>вышел),</w:t>
      </w:r>
      <w:r>
        <w:rPr>
          <w:spacing w:val="-2"/>
        </w:rPr>
        <w:t xml:space="preserve"> </w:t>
      </w:r>
      <w:r>
        <w:t>образовывать звукоподражательные</w:t>
      </w:r>
      <w:r>
        <w:rPr>
          <w:spacing w:val="-3"/>
        </w:rPr>
        <w:t xml:space="preserve"> </w:t>
      </w:r>
      <w:r>
        <w:t>глаголы</w:t>
      </w:r>
      <w:r>
        <w:rPr>
          <w:spacing w:val="-2"/>
        </w:rPr>
        <w:t xml:space="preserve"> </w:t>
      </w:r>
      <w:r>
        <w:t>(чирикает).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>
      <w:pPr>
        <w:pStyle w:val="6"/>
        <w:spacing w:before="41" w:line="276" w:lineRule="auto"/>
        <w:ind w:right="247"/>
      </w:pPr>
      <w:r>
        <w:t>Педагог развивает у детей следующие умения: по инициативе взрослого называть членов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картинках,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игрушках;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 общении; с помощью педагога определять и называть ярко выраженные эмоциональные</w:t>
      </w:r>
      <w:r>
        <w:rPr>
          <w:spacing w:val="1"/>
        </w:rPr>
        <w:t xml:space="preserve"> </w:t>
      </w:r>
      <w:r>
        <w:t>состояния детей, учитывать их при общении: пожалеть, развеселить, использовать ласковые слова.</w:t>
      </w:r>
      <w:r>
        <w:rPr>
          <w:spacing w:val="-57"/>
        </w:rPr>
        <w:t xml:space="preserve"> </w:t>
      </w:r>
      <w:r>
        <w:t>Педагог закрепляет у дошкольников умения использовать основные формы речевого этикета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2"/>
        </w:rPr>
        <w:t xml:space="preserve"> </w:t>
      </w:r>
      <w:r>
        <w:t>общения.</w:t>
      </w:r>
    </w:p>
    <w:p>
      <w:pPr>
        <w:pStyle w:val="6"/>
        <w:spacing w:before="1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обращения педагога; сообщать о своих впечатлениях, желаниях; задавать вопросы в условиях</w:t>
      </w:r>
      <w:r>
        <w:rPr>
          <w:spacing w:val="1"/>
        </w:rPr>
        <w:t xml:space="preserve"> </w:t>
      </w:r>
      <w:r>
        <w:t>наглядно представленной ситуации общения. Педагог формирует умения у детей использовать</w:t>
      </w:r>
      <w:r>
        <w:rPr>
          <w:spacing w:val="1"/>
        </w:rPr>
        <w:t xml:space="preserve"> </w:t>
      </w:r>
      <w:r>
        <w:t>дружелюбный, спокойный тон, речевые формы вежливого общения со взрослыми и сверстниками:</w:t>
      </w:r>
      <w:r>
        <w:rPr>
          <w:spacing w:val="-57"/>
        </w:rPr>
        <w:t xml:space="preserve"> </w:t>
      </w:r>
      <w:r>
        <w:t>здороваться, прощаться, благодарить, выражать просьбу, знакомиться, развивает у детей умения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2—3-х</w:t>
      </w:r>
      <w:r>
        <w:rPr>
          <w:spacing w:val="1"/>
        </w:rPr>
        <w:t xml:space="preserve"> </w:t>
      </w:r>
      <w:r>
        <w:t>простых</w:t>
      </w:r>
      <w:r>
        <w:rPr>
          <w:spacing w:val="2"/>
        </w:rPr>
        <w:t xml:space="preserve"> </w:t>
      </w:r>
      <w:r>
        <w:t>фраз.</w:t>
      </w:r>
    </w:p>
    <w:p>
      <w:pPr>
        <w:pStyle w:val="6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составлять</w:t>
      </w:r>
      <w:r>
        <w:rPr>
          <w:spacing w:val="-57"/>
        </w:rPr>
        <w:t xml:space="preserve"> </w:t>
      </w:r>
      <w:r>
        <w:t>рассказ</w:t>
      </w:r>
      <w:r>
        <w:rPr>
          <w:spacing w:val="23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картинке</w:t>
      </w:r>
      <w:r>
        <w:rPr>
          <w:spacing w:val="19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3—4-х</w:t>
      </w:r>
      <w:r>
        <w:rPr>
          <w:spacing w:val="22"/>
        </w:rPr>
        <w:t xml:space="preserve"> </w:t>
      </w:r>
      <w:r>
        <w:t>предложений;</w:t>
      </w:r>
      <w:r>
        <w:rPr>
          <w:spacing w:val="23"/>
        </w:rPr>
        <w:t xml:space="preserve"> </w:t>
      </w:r>
      <w:r>
        <w:t>совместно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педагогом</w:t>
      </w:r>
      <w:r>
        <w:rPr>
          <w:spacing w:val="23"/>
        </w:rPr>
        <w:t xml:space="preserve"> </w:t>
      </w:r>
      <w:r>
        <w:t>пересказывать</w:t>
      </w:r>
      <w:r>
        <w:rPr>
          <w:spacing w:val="24"/>
        </w:rPr>
        <w:t xml:space="preserve"> </w:t>
      </w:r>
      <w:r>
        <w:t>хорошо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4" w:firstLine="0"/>
      </w:pPr>
      <w:r>
        <w:t>знакомые</w:t>
      </w:r>
      <w:r>
        <w:rPr>
          <w:spacing w:val="1"/>
        </w:rPr>
        <w:t xml:space="preserve"> </w:t>
      </w:r>
      <w:r>
        <w:t>сказки;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рассматривать иллюстрации.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грамоте</w:t>
      </w:r>
    </w:p>
    <w:p>
      <w:pPr>
        <w:pStyle w:val="6"/>
        <w:spacing w:before="43"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вслушиваться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термины</w:t>
      </w:r>
      <w:r>
        <w:rPr>
          <w:spacing w:val="4"/>
        </w:rPr>
        <w:t xml:space="preserve"> </w:t>
      </w:r>
      <w:r>
        <w:t>«слово»,</w:t>
      </w:r>
      <w:r>
        <w:rPr>
          <w:spacing w:val="5"/>
        </w:rPr>
        <w:t xml:space="preserve"> </w:t>
      </w:r>
      <w:r>
        <w:t>«звук»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практическом</w:t>
      </w:r>
      <w:r>
        <w:rPr>
          <w:spacing w:val="-2"/>
        </w:rPr>
        <w:t xml:space="preserve"> </w:t>
      </w:r>
      <w:r>
        <w:t>плане.</w:t>
      </w:r>
    </w:p>
    <w:p>
      <w:pPr>
        <w:pStyle w:val="6"/>
        <w:spacing w:line="276" w:lineRule="auto"/>
        <w:ind w:right="242"/>
      </w:pPr>
      <w:r>
        <w:rPr>
          <w:b/>
          <w:i/>
        </w:rPr>
        <w:t xml:space="preserve">В результате, к концу 4 года </w:t>
      </w:r>
      <w:r>
        <w:t>жизни ребенок вступает в речевое общение со знакомыми</w:t>
      </w:r>
      <w:r>
        <w:rPr>
          <w:spacing w:val="1"/>
        </w:rPr>
        <w:t xml:space="preserve"> </w:t>
      </w:r>
      <w:r>
        <w:t>взрослыми: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 из 3-4-х простых предложений; совместно со взрослым пересказывает знакомые сказки,</w:t>
      </w:r>
      <w:r>
        <w:rPr>
          <w:spacing w:val="1"/>
        </w:rPr>
        <w:t xml:space="preserve"> </w:t>
      </w:r>
      <w:r>
        <w:t>читает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стихи.</w:t>
      </w:r>
    </w:p>
    <w:p>
      <w:pPr>
        <w:pStyle w:val="6"/>
        <w:spacing w:before="1" w:line="276" w:lineRule="auto"/>
        <w:ind w:right="243"/>
      </w:pPr>
      <w:r>
        <w:t>Ребенок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окружения;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сонорных;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 в роде, числе и падеже; употребляет существительные с предлогами; в практическом</w:t>
      </w:r>
      <w:r>
        <w:rPr>
          <w:spacing w:val="-57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«слово»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«звук»;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произведениях;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книгах;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иллюстрациям,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откликается;</w:t>
      </w:r>
      <w:r>
        <w:rPr>
          <w:spacing w:val="1"/>
        </w:rPr>
        <w:t xml:space="preserve"> </w:t>
      </w:r>
      <w:r>
        <w:t>запоминает</w:t>
      </w:r>
      <w:r>
        <w:rPr>
          <w:spacing w:val="-57"/>
        </w:rPr>
        <w:t xml:space="preserve"> </w:t>
      </w:r>
      <w:r>
        <w:t>небольшие потешки, стихотворения, участвует в играх-драматизациях по сюжету литературных</w:t>
      </w:r>
      <w:r>
        <w:rPr>
          <w:spacing w:val="1"/>
        </w:rPr>
        <w:t xml:space="preserve"> </w:t>
      </w:r>
      <w:r>
        <w:t>произведений.</w:t>
      </w:r>
    </w:p>
    <w:p>
      <w:pPr>
        <w:pStyle w:val="6"/>
        <w:spacing w:before="11"/>
        <w:ind w:left="0" w:firstLine="0"/>
        <w:jc w:val="left"/>
        <w:rPr>
          <w:sz w:val="27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4 лет</w:t>
      </w:r>
      <w:r>
        <w:rPr>
          <w:spacing w:val="-1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лет.</w:t>
      </w:r>
    </w:p>
    <w:p>
      <w:pPr>
        <w:pStyle w:val="6"/>
        <w:spacing w:before="36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словаря</w:t>
      </w:r>
    </w:p>
    <w:p>
      <w:pPr>
        <w:pStyle w:val="6"/>
        <w:spacing w:before="44" w:line="276" w:lineRule="auto"/>
        <w:ind w:right="251"/>
      </w:pPr>
      <w:r>
        <w:t>Обогащение словаря. Вводить в словарь детей существительные, обозначающие профессии,</w:t>
      </w:r>
      <w:r>
        <w:rPr>
          <w:spacing w:val="-57"/>
        </w:rPr>
        <w:t xml:space="preserve"> </w:t>
      </w:r>
      <w:r>
        <w:t>глаголы, трудовые действия. Продолжать учить детей определять и называть местоположение</w:t>
      </w:r>
      <w:r>
        <w:rPr>
          <w:spacing w:val="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суток, характеризовать состояние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настроение</w:t>
      </w:r>
      <w:r>
        <w:rPr>
          <w:spacing w:val="-2"/>
        </w:rPr>
        <w:t xml:space="preserve"> </w:t>
      </w:r>
      <w:r>
        <w:t>людей.</w:t>
      </w:r>
    </w:p>
    <w:p>
      <w:pPr>
        <w:pStyle w:val="6"/>
        <w:spacing w:line="276" w:lineRule="auto"/>
        <w:ind w:right="242"/>
      </w:pPr>
      <w:r>
        <w:t>Активизация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употребительные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предлоги;</w:t>
      </w:r>
      <w:r>
        <w:rPr>
          <w:spacing w:val="1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обобщающим</w:t>
      </w:r>
      <w:r>
        <w:rPr>
          <w:spacing w:val="-1"/>
        </w:rPr>
        <w:t xml:space="preserve"> </w:t>
      </w:r>
      <w:r>
        <w:t>значением.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2" w:line="276" w:lineRule="auto"/>
        <w:ind w:right="245"/>
      </w:pPr>
      <w:r>
        <w:t>Закреплять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свистящих,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дикцией: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словосочетаний.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 фонематического слуха:</w:t>
      </w:r>
      <w:r>
        <w:rPr>
          <w:spacing w:val="1"/>
        </w:rPr>
        <w:t xml:space="preserve"> </w:t>
      </w:r>
      <w:r>
        <w:t>учить различать на слух</w:t>
      </w:r>
      <w:r>
        <w:rPr>
          <w:spacing w:val="1"/>
        </w:rPr>
        <w:t xml:space="preserve"> </w:t>
      </w:r>
      <w:r>
        <w:t>и называть слова с определенным</w:t>
      </w:r>
      <w:r>
        <w:rPr>
          <w:spacing w:val="1"/>
        </w:rPr>
        <w:t xml:space="preserve"> </w:t>
      </w:r>
      <w:r>
        <w:t>звуком.</w:t>
      </w:r>
      <w:r>
        <w:rPr>
          <w:spacing w:val="-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интонационную выразительность</w:t>
      </w:r>
      <w:r>
        <w:rPr>
          <w:spacing w:val="-1"/>
        </w:rPr>
        <w:t xml:space="preserve"> </w:t>
      </w:r>
      <w:r>
        <w:t>речи.</w:t>
      </w:r>
    </w:p>
    <w:p>
      <w:pPr>
        <w:spacing w:before="0" w:line="276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1" w:line="276" w:lineRule="auto"/>
        <w:ind w:right="241"/>
      </w:pPr>
      <w:r>
        <w:t>Продолжать формировать у детей умение правильно согласовывать слова в предложении.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 числа существительных, обозначающих детенышей животных, употреблять эти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падежах;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сложносочиненные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2"/>
        </w:rPr>
        <w:t xml:space="preserve"> </w:t>
      </w:r>
      <w:r>
        <w:t>предложения;</w:t>
      </w:r>
      <w:r>
        <w:rPr>
          <w:spacing w:val="4"/>
        </w:rPr>
        <w:t xml:space="preserve"> </w:t>
      </w:r>
      <w:r>
        <w:t>правильно</w:t>
      </w:r>
      <w:r>
        <w:rPr>
          <w:spacing w:val="3"/>
        </w:rPr>
        <w:t xml:space="preserve"> </w:t>
      </w:r>
      <w:r>
        <w:t>понимать</w:t>
      </w:r>
      <w:r>
        <w:rPr>
          <w:spacing w:val="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употреблять</w:t>
      </w:r>
      <w:r>
        <w:rPr>
          <w:spacing w:val="7"/>
        </w:rPr>
        <w:t xml:space="preserve"> </w:t>
      </w:r>
      <w:r>
        <w:t>предлоги</w:t>
      </w:r>
      <w:r>
        <w:rPr>
          <w:spacing w:val="7"/>
        </w:rPr>
        <w:t xml:space="preserve"> </w:t>
      </w:r>
      <w:r>
        <w:t>с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8" w:firstLine="0"/>
      </w:pPr>
      <w:r>
        <w:t>пространственным значением (в, под, между, около); правильно образовывать названия предметов</w:t>
      </w:r>
      <w:r>
        <w:rPr>
          <w:spacing w:val="-57"/>
        </w:rPr>
        <w:t xml:space="preserve"> </w:t>
      </w:r>
      <w:r>
        <w:t>посуды.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>
      <w:pPr>
        <w:pStyle w:val="6"/>
        <w:spacing w:before="43" w:line="276" w:lineRule="auto"/>
        <w:ind w:right="242"/>
      </w:pP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беседу: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наблюдениях,</w:t>
      </w:r>
      <w:r>
        <w:rPr>
          <w:spacing w:val="61"/>
        </w:rPr>
        <w:t xml:space="preserve"> </w:t>
      </w:r>
      <w:r>
        <w:t>переживаниях;</w:t>
      </w:r>
      <w:r>
        <w:rPr>
          <w:spacing w:val="1"/>
        </w:rPr>
        <w:t xml:space="preserve"> </w:t>
      </w:r>
      <w:r>
        <w:t>пересказывать небольшие сказки и рассказы, знакомые детям и вновь прочитанные; составлять 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игрушке,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Воспитывать культуру общения: формирование умений приветствовать родных, знакомых, детей</w:t>
      </w:r>
      <w:r>
        <w:rPr>
          <w:spacing w:val="1"/>
        </w:rPr>
        <w:t xml:space="preserve"> </w:t>
      </w:r>
      <w:r>
        <w:t>по группе. Использовать формулы речевого этикета при ответе по телефону, при вступлении в</w:t>
      </w:r>
      <w:r>
        <w:rPr>
          <w:spacing w:val="1"/>
        </w:rPr>
        <w:t xml:space="preserve"> </w:t>
      </w:r>
      <w:r>
        <w:t>разговор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незнакомыми</w:t>
      </w:r>
      <w:r>
        <w:rPr>
          <w:spacing w:val="9"/>
        </w:rPr>
        <w:t xml:space="preserve"> </w:t>
      </w:r>
      <w:r>
        <w:t>людьми,</w:t>
      </w:r>
      <w:r>
        <w:rPr>
          <w:spacing w:val="7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встрече</w:t>
      </w:r>
      <w:r>
        <w:rPr>
          <w:spacing w:val="10"/>
        </w:rPr>
        <w:t xml:space="preserve"> </w:t>
      </w:r>
      <w:r>
        <w:t>гостей.</w:t>
      </w:r>
      <w:r>
        <w:rPr>
          <w:spacing w:val="9"/>
        </w:rPr>
        <w:t xml:space="preserve"> </w:t>
      </w:r>
      <w:r>
        <w:t>Развивать</w:t>
      </w:r>
      <w:r>
        <w:rPr>
          <w:spacing w:val="10"/>
        </w:rPr>
        <w:t xml:space="preserve"> </w:t>
      </w:r>
      <w:r>
        <w:t>коммуникативно-речевые</w:t>
      </w:r>
      <w:r>
        <w:rPr>
          <w:spacing w:val="12"/>
        </w:rPr>
        <w:t xml:space="preserve"> </w:t>
      </w:r>
      <w:r>
        <w:t>умения</w:t>
      </w:r>
      <w:r>
        <w:rPr>
          <w:spacing w:val="-5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дошкольников (умение</w:t>
      </w:r>
      <w:r>
        <w:rPr>
          <w:spacing w:val="-1"/>
        </w:rPr>
        <w:t xml:space="preserve"> </w:t>
      </w:r>
      <w:r>
        <w:t>вступить,</w:t>
      </w:r>
      <w:r>
        <w:rPr>
          <w:spacing w:val="-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 завершить</w:t>
      </w:r>
      <w:r>
        <w:rPr>
          <w:spacing w:val="1"/>
        </w:rPr>
        <w:t xml:space="preserve"> </w:t>
      </w:r>
      <w:r>
        <w:t>общение).</w:t>
      </w:r>
    </w:p>
    <w:p>
      <w:pPr>
        <w:spacing w:before="0" w:line="276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грамоте</w:t>
      </w:r>
    </w:p>
    <w:p>
      <w:pPr>
        <w:pStyle w:val="6"/>
        <w:spacing w:before="41" w:line="276" w:lineRule="auto"/>
        <w:ind w:right="245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</w:t>
      </w:r>
      <w:r>
        <w:rPr>
          <w:spacing w:val="1"/>
        </w:rPr>
        <w:t xml:space="preserve"> </w:t>
      </w:r>
      <w:r>
        <w:t>практически,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 эти слова при выполнении упражнений, в речевых играх. Знакомить детей с тем, что</w:t>
      </w:r>
      <w:r>
        <w:rPr>
          <w:spacing w:val="1"/>
        </w:rPr>
        <w:t xml:space="preserve"> </w:t>
      </w:r>
      <w:r>
        <w:t>слова состоят из звуков, звучат по-разному и сходно, звуки в слове произносятся в определенной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(короткие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длинные).</w:t>
      </w:r>
      <w:r>
        <w:rPr>
          <w:spacing w:val="1"/>
        </w:rPr>
        <w:t xml:space="preserve"> </w:t>
      </w:r>
      <w:r>
        <w:t>Формировать умения различать на слух твердые и мягкие согласные (без выделения терминов),</w:t>
      </w:r>
      <w:r>
        <w:rPr>
          <w:spacing w:val="1"/>
        </w:rPr>
        <w:t xml:space="preserve"> </w:t>
      </w:r>
      <w:r>
        <w:t>определять и изолированно произносить первый звук в слове, называть слова с заданным звуком;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голосом звук</w:t>
      </w:r>
      <w:r>
        <w:rPr>
          <w:spacing w:val="1"/>
        </w:rPr>
        <w:t xml:space="preserve"> </w:t>
      </w:r>
      <w:r>
        <w:t>в слове: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протяжно, громче, четче,</w:t>
      </w:r>
      <w:r>
        <w:rPr>
          <w:spacing w:val="1"/>
        </w:rPr>
        <w:t xml:space="preserve"> </w:t>
      </w:r>
      <w:r>
        <w:t>чем он</w:t>
      </w:r>
      <w:r>
        <w:rPr>
          <w:spacing w:val="1"/>
        </w:rPr>
        <w:t xml:space="preserve"> </w:t>
      </w:r>
      <w:r>
        <w:t>произносится</w:t>
      </w:r>
      <w:r>
        <w:rPr>
          <w:spacing w:val="-1"/>
        </w:rPr>
        <w:t xml:space="preserve"> </w:t>
      </w:r>
      <w:r>
        <w:t>обычно,</w:t>
      </w:r>
      <w:r>
        <w:rPr>
          <w:spacing w:val="-3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изолированно.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</w:t>
      </w:r>
    </w:p>
    <w:p>
      <w:pPr>
        <w:pStyle w:val="6"/>
        <w:spacing w:before="41" w:line="276" w:lineRule="auto"/>
        <w:ind w:right="248"/>
      </w:pPr>
      <w:r>
        <w:t>Обогащать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(загадки,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заклички,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сказки)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стихотворения);</w:t>
      </w:r>
      <w:r>
        <w:rPr>
          <w:spacing w:val="-1"/>
        </w:rPr>
        <w:t xml:space="preserve"> </w:t>
      </w:r>
      <w:r>
        <w:t>знать основные</w:t>
      </w:r>
      <w:r>
        <w:rPr>
          <w:spacing w:val="-3"/>
        </w:rPr>
        <w:t xml:space="preserve"> </w:t>
      </w:r>
      <w:r>
        <w:t>особенности жанров</w:t>
      </w:r>
      <w:r>
        <w:rPr>
          <w:spacing w:val="-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</w:p>
    <w:p>
      <w:pPr>
        <w:pStyle w:val="6"/>
        <w:spacing w:before="1" w:line="276" w:lineRule="auto"/>
        <w:ind w:right="248"/>
      </w:pPr>
      <w:r>
        <w:t>Развивать способность воспринимать содержание и форму художественных произведений</w:t>
      </w:r>
      <w:r>
        <w:rPr>
          <w:spacing w:val="1"/>
        </w:rPr>
        <w:t xml:space="preserve"> </w:t>
      </w:r>
      <w:r>
        <w:t>(учить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повествовании,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главные</w:t>
      </w:r>
      <w:r>
        <w:rPr>
          <w:spacing w:val="60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героев;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ритму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образным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явлений).</w:t>
      </w:r>
    </w:p>
    <w:p>
      <w:pPr>
        <w:pStyle w:val="6"/>
        <w:spacing w:line="276" w:lineRule="auto"/>
        <w:ind w:right="247"/>
      </w:pPr>
      <w:r>
        <w:t>Развивать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 потешек, прибауток, стихотворений; выразительное исполнение ролей в инсценировках;</w:t>
      </w:r>
      <w:r>
        <w:rPr>
          <w:spacing w:val="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небольших</w:t>
      </w:r>
      <w:r>
        <w:rPr>
          <w:spacing w:val="2"/>
        </w:rPr>
        <w:t xml:space="preserve"> </w:t>
      </w:r>
      <w:r>
        <w:t>рассказов и сказок).</w:t>
      </w:r>
    </w:p>
    <w:p>
      <w:pPr>
        <w:pStyle w:val="6"/>
        <w:spacing w:before="1" w:line="276" w:lineRule="auto"/>
        <w:ind w:right="247"/>
      </w:pPr>
      <w:r>
        <w:t>Воспитывать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иллюстраторов.</w:t>
      </w:r>
    </w:p>
    <w:p>
      <w:pPr>
        <w:pStyle w:val="3"/>
        <w:spacing w:before="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spacing w:before="38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словаря.</w:t>
      </w:r>
    </w:p>
    <w:p>
      <w:pPr>
        <w:pStyle w:val="6"/>
        <w:spacing w:before="41" w:line="276" w:lineRule="auto"/>
        <w:ind w:right="243"/>
      </w:pPr>
      <w:r>
        <w:t>Педагог формирует у детей умение использовать в речи названия предметов и материалов,</w:t>
      </w:r>
      <w:r>
        <w:rPr>
          <w:spacing w:val="1"/>
        </w:rPr>
        <w:t xml:space="preserve"> </w:t>
      </w:r>
      <w:r>
        <w:t>из которых они изготовлены; названия живых существ и сред их обитания, некоторые трудовые</w:t>
      </w:r>
      <w:r>
        <w:rPr>
          <w:spacing w:val="1"/>
        </w:rPr>
        <w:t xml:space="preserve"> </w:t>
      </w:r>
      <w:r>
        <w:t>процессы; слова, обозначающие части предметов, объектов и явлений природы, их свойства и</w:t>
      </w:r>
      <w:r>
        <w:rPr>
          <w:spacing w:val="1"/>
        </w:rPr>
        <w:t xml:space="preserve"> </w:t>
      </w:r>
      <w:r>
        <w:t>качества: цветовые оттенки, вкусовые качества, степени качества объектов, явлений; употреблять</w:t>
      </w:r>
      <w:r>
        <w:rPr>
          <w:spacing w:val="1"/>
        </w:rPr>
        <w:t xml:space="preserve"> </w:t>
      </w:r>
      <w:r>
        <w:t>слова, обозначающие некоторые родовые и видовые обобщения, а также лежащие в основе этих</w:t>
      </w:r>
      <w:r>
        <w:rPr>
          <w:spacing w:val="1"/>
        </w:rPr>
        <w:t xml:space="preserve"> </w:t>
      </w:r>
      <w:r>
        <w:t>обобщений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признаки;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извинения, участия,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сочувствия.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spacing w:after="0" w:line="275" w:lineRule="exact"/>
        <w:jc w:val="both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произношением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словопроизношением,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 слух, закрепляет у дошкольников умения правильного произносить свистящие и</w:t>
      </w:r>
      <w:r>
        <w:rPr>
          <w:spacing w:val="1"/>
        </w:rPr>
        <w:t xml:space="preserve"> </w:t>
      </w:r>
      <w:r>
        <w:t>шипящие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фонетический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формирует умения говорить внятно, в среднем темпе, голосом средней силы, выразительно читать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регулируя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стихотворения.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1"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полные,</w:t>
      </w:r>
      <w:r>
        <w:rPr>
          <w:spacing w:val="1"/>
        </w:rPr>
        <w:t xml:space="preserve"> </w:t>
      </w:r>
      <w:r>
        <w:t>распространенные простые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пространственных, причинно-следственных связей; правильно употреблять суффиксы и приставки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словообразовании;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глаголов</w:t>
      </w:r>
      <w:r>
        <w:rPr>
          <w:spacing w:val="-1"/>
        </w:rPr>
        <w:t xml:space="preserve"> </w:t>
      </w:r>
      <w:r>
        <w:t>для оформления речевого</w:t>
      </w:r>
      <w:r>
        <w:rPr>
          <w:spacing w:val="-1"/>
        </w:rPr>
        <w:t xml:space="preserve"> </w:t>
      </w:r>
      <w:r>
        <w:t>высказывания.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>
      <w:pPr>
        <w:pStyle w:val="6"/>
        <w:spacing w:before="40" w:line="278" w:lineRule="auto"/>
        <w:ind w:right="25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связную,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48"/>
        </w:rPr>
        <w:t xml:space="preserve"> </w:t>
      </w:r>
      <w:r>
        <w:t>речь,</w:t>
      </w:r>
      <w:r>
        <w:rPr>
          <w:spacing w:val="48"/>
        </w:rPr>
        <w:t xml:space="preserve"> </w:t>
      </w:r>
      <w:r>
        <w:t>обучает</w:t>
      </w:r>
      <w:r>
        <w:rPr>
          <w:spacing w:val="49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использовать</w:t>
      </w:r>
      <w:r>
        <w:rPr>
          <w:spacing w:val="50"/>
        </w:rPr>
        <w:t xml:space="preserve"> </w:t>
      </w:r>
      <w:r>
        <w:t>вопросы</w:t>
      </w:r>
      <w:r>
        <w:rPr>
          <w:spacing w:val="45"/>
        </w:rPr>
        <w:t xml:space="preserve"> </w:t>
      </w:r>
      <w:r>
        <w:t>поискового</w:t>
      </w:r>
      <w:r>
        <w:rPr>
          <w:spacing w:val="49"/>
        </w:rPr>
        <w:t xml:space="preserve"> </w:t>
      </w:r>
      <w:r>
        <w:t>характера</w:t>
      </w:r>
      <w:r>
        <w:rPr>
          <w:spacing w:val="47"/>
        </w:rPr>
        <w:t xml:space="preserve"> </w:t>
      </w:r>
      <w:r>
        <w:t>(«Почему?»,</w:t>
      </w:r>
    </w:p>
    <w:p>
      <w:pPr>
        <w:pStyle w:val="6"/>
        <w:spacing w:line="276" w:lineRule="auto"/>
        <w:ind w:right="245" w:firstLine="0"/>
      </w:pPr>
      <w:r>
        <w:t>«Зачем?», «Для чего?»); составлять описательные рассказ из 5—6 предложений о предметах и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-1"/>
        </w:rPr>
        <w:t xml:space="preserve"> </w:t>
      </w:r>
      <w:r>
        <w:t>речи.</w:t>
      </w:r>
    </w:p>
    <w:p>
      <w:pPr>
        <w:pStyle w:val="6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умения</w:t>
      </w:r>
      <w:r>
        <w:rPr>
          <w:spacing w:val="6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картинам;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игрушках,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 общении со взрослыми и сверстниками; использовать в практике общения описательные</w:t>
      </w:r>
      <w:r>
        <w:rPr>
          <w:spacing w:val="1"/>
        </w:rPr>
        <w:t xml:space="preserve"> </w:t>
      </w:r>
      <w:r>
        <w:t>монологи и элементы объяснительной речи.</w:t>
      </w:r>
    </w:p>
    <w:p>
      <w:pPr>
        <w:pStyle w:val="6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3"/>
        </w:rPr>
        <w:t xml:space="preserve"> </w:t>
      </w:r>
      <w:r>
        <w:t>речи,</w:t>
      </w:r>
      <w:r>
        <w:rPr>
          <w:spacing w:val="11"/>
        </w:rPr>
        <w:t xml:space="preserve"> </w:t>
      </w:r>
      <w:r>
        <w:t>развивает</w:t>
      </w:r>
      <w:r>
        <w:rPr>
          <w:spacing w:val="18"/>
        </w:rPr>
        <w:t xml:space="preserve"> </w:t>
      </w:r>
      <w:r>
        <w:t>умение</w:t>
      </w:r>
      <w:r>
        <w:rPr>
          <w:spacing w:val="11"/>
        </w:rPr>
        <w:t xml:space="preserve"> </w:t>
      </w:r>
      <w:r>
        <w:t>пересказывать</w:t>
      </w:r>
      <w:r>
        <w:rPr>
          <w:spacing w:val="15"/>
        </w:rPr>
        <w:t xml:space="preserve"> </w:t>
      </w:r>
      <w:r>
        <w:t>сказки,</w:t>
      </w:r>
      <w:r>
        <w:rPr>
          <w:spacing w:val="13"/>
        </w:rPr>
        <w:t xml:space="preserve"> </w:t>
      </w:r>
      <w:r>
        <w:t>составлять</w:t>
      </w:r>
      <w:r>
        <w:rPr>
          <w:spacing w:val="13"/>
        </w:rPr>
        <w:t xml:space="preserve"> </w:t>
      </w:r>
      <w:r>
        <w:t>описательные</w:t>
      </w:r>
      <w:r>
        <w:rPr>
          <w:spacing w:val="12"/>
        </w:rPr>
        <w:t xml:space="preserve"> </w:t>
      </w:r>
      <w:r>
        <w:t>рассказы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 объектах, по картинкам.</w:t>
      </w:r>
    </w:p>
    <w:p>
      <w:pPr>
        <w:pStyle w:val="6"/>
        <w:spacing w:line="276" w:lineRule="auto"/>
        <w:ind w:right="246"/>
      </w:pPr>
      <w:r>
        <w:t>Педагог помогает детям осваивать умения вступать в речевое общение с окружающими,</w:t>
      </w:r>
      <w:r>
        <w:rPr>
          <w:spacing w:val="1"/>
        </w:rPr>
        <w:t xml:space="preserve"> </w:t>
      </w:r>
      <w:r>
        <w:t>задавать вопросы, отвечать на вопросы, слушать ответы других детей, использовать разные типы</w:t>
      </w:r>
      <w:r>
        <w:rPr>
          <w:spacing w:val="1"/>
        </w:rPr>
        <w:t xml:space="preserve"> </w:t>
      </w:r>
      <w:r>
        <w:t>реплик,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высказыванием.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разговоре,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перебивая</w:t>
      </w:r>
      <w:r>
        <w:rPr>
          <w:spacing w:val="1"/>
        </w:rPr>
        <w:t xml:space="preserve"> </w:t>
      </w:r>
      <w:r>
        <w:t>собеседников,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 речи при разрешении конфликтов, закрепляет у детей умения использовать в речи</w:t>
      </w:r>
      <w:r>
        <w:rPr>
          <w:spacing w:val="-57"/>
        </w:rPr>
        <w:t xml:space="preserve"> </w:t>
      </w:r>
      <w:r>
        <w:t>вариативные формы приветствия; прощания; обращения к взрослым и сверстникам с просьбой,</w:t>
      </w:r>
      <w:r>
        <w:rPr>
          <w:spacing w:val="1"/>
        </w:rPr>
        <w:t xml:space="preserve"> </w:t>
      </w:r>
      <w:r>
        <w:t>благодарности, обиды, жалобы, формирует у детей навыки обращаться к сверстнику по имени, к</w:t>
      </w:r>
      <w:r>
        <w:rPr>
          <w:spacing w:val="1"/>
        </w:rPr>
        <w:t xml:space="preserve"> </w:t>
      </w:r>
      <w:r>
        <w:t>взрослому</w:t>
      </w:r>
      <w:r>
        <w:rPr>
          <w:spacing w:val="-5"/>
        </w:rPr>
        <w:t xml:space="preserve"> </w:t>
      </w:r>
      <w:r>
        <w:t>— по имени и отчеству.</w:t>
      </w:r>
    </w:p>
    <w:p>
      <w:pPr>
        <w:spacing w:before="0" w:line="276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грамоте</w:t>
      </w:r>
    </w:p>
    <w:p>
      <w:pPr>
        <w:pStyle w:val="6"/>
        <w:spacing w:before="40" w:line="276" w:lineRule="auto"/>
        <w:ind w:right="245"/>
      </w:pPr>
      <w:r>
        <w:t>Педагог закрепляет у детей умение понимать термины «слово», «звук», использовать их в</w:t>
      </w:r>
      <w:r>
        <w:rPr>
          <w:spacing w:val="1"/>
        </w:rPr>
        <w:t xml:space="preserve"> </w:t>
      </w:r>
      <w:r>
        <w:t>речи; формирует</w:t>
      </w:r>
      <w:r>
        <w:rPr>
          <w:spacing w:val="1"/>
        </w:rPr>
        <w:t xml:space="preserve"> </w:t>
      </w:r>
      <w:r>
        <w:t>представления о том, что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звуков,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длинными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короткими; формирует умение сравнивать слова по протяженности; помогает детям осваивать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подчеркивая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звук;</w:t>
      </w:r>
      <w:r>
        <w:rPr>
          <w:spacing w:val="5"/>
        </w:rPr>
        <w:t xml:space="preserve"> </w:t>
      </w:r>
      <w:r>
        <w:t>узнавать слова на</w:t>
      </w:r>
      <w:r>
        <w:rPr>
          <w:spacing w:val="-2"/>
        </w:rPr>
        <w:t xml:space="preserve"> </w:t>
      </w:r>
      <w:r>
        <w:t>заданный</w:t>
      </w:r>
      <w:r>
        <w:rPr>
          <w:spacing w:val="-2"/>
        </w:rPr>
        <w:t xml:space="preserve"> </w:t>
      </w:r>
      <w:r>
        <w:t>звук.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"/>
        <w:ind w:left="0" w:firstLine="0"/>
        <w:jc w:val="left"/>
        <w:rPr>
          <w:sz w:val="26"/>
        </w:rPr>
      </w:pPr>
    </w:p>
    <w:p>
      <w:pPr>
        <w:pStyle w:val="6"/>
        <w:spacing w:before="90" w:line="276" w:lineRule="auto"/>
        <w:ind w:right="244"/>
      </w:pPr>
      <w:r>
        <w:rPr>
          <w:b/>
          <w:i/>
        </w:rPr>
        <w:t>В результате, к концу 5 года жизни</w:t>
      </w:r>
      <w:r>
        <w:rPr>
          <w:b/>
          <w:i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активен</w:t>
      </w:r>
      <w:r>
        <w:rPr>
          <w:spacing w:val="1"/>
        </w:rPr>
        <w:t xml:space="preserve"> </w:t>
      </w:r>
      <w:r>
        <w:t>в общении; решает</w:t>
      </w:r>
      <w:r>
        <w:rPr>
          <w:spacing w:val="1"/>
        </w:rPr>
        <w:t xml:space="preserve"> </w:t>
      </w:r>
      <w:r>
        <w:t>бытовые и</w:t>
      </w:r>
      <w:r>
        <w:rPr>
          <w:spacing w:val="1"/>
        </w:rPr>
        <w:t xml:space="preserve"> </w:t>
      </w:r>
      <w:r>
        <w:t>игровые задачи посредством общения со взрослыми и сверстниками; без напоминания взрослого</w:t>
      </w:r>
      <w:r>
        <w:rPr>
          <w:spacing w:val="1"/>
        </w:rPr>
        <w:t xml:space="preserve"> </w:t>
      </w:r>
      <w:r>
        <w:t>использует формулы речевого этикета; инициативен в разговоре, отвечает на вопросы, задает</w:t>
      </w:r>
      <w:r>
        <w:rPr>
          <w:spacing w:val="1"/>
        </w:rPr>
        <w:t xml:space="preserve"> </w:t>
      </w:r>
      <w:r>
        <w:t>встречные;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реплик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"/>
        </w:rPr>
        <w:t xml:space="preserve"> </w:t>
      </w:r>
      <w:r>
        <w:t>речи;</w:t>
      </w:r>
      <w:r>
        <w:rPr>
          <w:spacing w:val="60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вступать в общение, его поддерживать и завершать; применяет средства эмоциональной и речевой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 педагога составляет описательные рассказы и загадки; проявляет словотворчество; знает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литературных произведений;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интересом</w:t>
      </w:r>
      <w:r>
        <w:rPr>
          <w:spacing w:val="-2"/>
        </w:rPr>
        <w:t xml:space="preserve"> </w:t>
      </w:r>
      <w:r>
        <w:t>слушает</w:t>
      </w:r>
      <w:r>
        <w:rPr>
          <w:spacing w:val="-1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тексты.</w:t>
      </w:r>
    </w:p>
    <w:p>
      <w:pPr>
        <w:pStyle w:val="6"/>
        <w:spacing w:line="276" w:lineRule="auto"/>
        <w:ind w:right="248"/>
      </w:pPr>
      <w:r>
        <w:t>Ребенок использует слова, обозначающие профессии, части и детали предметов, 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пространственно-временные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значением;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сложносочиненные предложения; произносит правильно все звуки; знает, что слова состоят из</w:t>
      </w:r>
      <w:r>
        <w:rPr>
          <w:spacing w:val="1"/>
        </w:rPr>
        <w:t xml:space="preserve"> </w:t>
      </w:r>
      <w:r>
        <w:t>звуков, произносятся в слове в определенной последовательности; различает на слух твердые и</w:t>
      </w:r>
      <w:r>
        <w:rPr>
          <w:spacing w:val="1"/>
        </w:rPr>
        <w:t xml:space="preserve"> </w:t>
      </w:r>
      <w:r>
        <w:t>мягкие</w:t>
      </w:r>
      <w:r>
        <w:rPr>
          <w:spacing w:val="-2"/>
        </w:rPr>
        <w:t xml:space="preserve"> </w:t>
      </w:r>
      <w:r>
        <w:t>согласные; определяет слова с</w:t>
      </w:r>
      <w:r>
        <w:rPr>
          <w:spacing w:val="-1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звуком.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3"/>
        <w:spacing w:before="1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>
      <w:pPr>
        <w:pStyle w:val="6"/>
        <w:spacing w:before="36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>
      <w:pPr>
        <w:pStyle w:val="6"/>
        <w:spacing w:before="41" w:line="276" w:lineRule="auto"/>
        <w:ind w:right="243"/>
      </w:pPr>
      <w:r>
        <w:t>Обогащение словаря. Вводить в словарь детей существительные, обозначающие профессии</w:t>
      </w:r>
      <w:r>
        <w:rPr>
          <w:spacing w:val="1"/>
        </w:rPr>
        <w:t xml:space="preserve"> </w:t>
      </w:r>
      <w:r>
        <w:t>(каменщик,</w:t>
      </w:r>
      <w:r>
        <w:rPr>
          <w:spacing w:val="1"/>
        </w:rPr>
        <w:t xml:space="preserve"> </w:t>
      </w:r>
      <w:r>
        <w:t>тракторист,</w:t>
      </w:r>
      <w:r>
        <w:rPr>
          <w:spacing w:val="1"/>
        </w:rPr>
        <w:t xml:space="preserve"> </w:t>
      </w:r>
      <w:r>
        <w:t>швея);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(экскаватор,</w:t>
      </w:r>
      <w:r>
        <w:rPr>
          <w:spacing w:val="1"/>
        </w:rPr>
        <w:t xml:space="preserve"> </w:t>
      </w:r>
      <w:r>
        <w:t>комбайн);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(старательно,</w:t>
      </w:r>
      <w:r>
        <w:rPr>
          <w:spacing w:val="1"/>
        </w:rPr>
        <w:t xml:space="preserve"> </w:t>
      </w:r>
      <w:r>
        <w:t>бережно);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Упражнять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сходными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(синонимы)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-1"/>
        </w:rPr>
        <w:t xml:space="preserve"> </w:t>
      </w:r>
      <w:r>
        <w:t>(антонимы).</w:t>
      </w:r>
    </w:p>
    <w:p>
      <w:pPr>
        <w:pStyle w:val="6"/>
        <w:spacing w:line="276" w:lineRule="auto"/>
        <w:ind w:right="244"/>
      </w:pPr>
      <w:r>
        <w:t>Активизация</w:t>
      </w:r>
      <w:r>
        <w:rPr>
          <w:spacing w:val="8"/>
        </w:rPr>
        <w:t xml:space="preserve"> </w:t>
      </w:r>
      <w:r>
        <w:t>словаря.</w:t>
      </w:r>
      <w:r>
        <w:rPr>
          <w:spacing w:val="12"/>
        </w:rPr>
        <w:t xml:space="preserve"> </w:t>
      </w:r>
      <w:r>
        <w:t>Закреплять</w:t>
      </w:r>
      <w:r>
        <w:rPr>
          <w:spacing w:val="1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умение</w:t>
      </w:r>
      <w:r>
        <w:rPr>
          <w:spacing w:val="11"/>
        </w:rPr>
        <w:t xml:space="preserve"> </w:t>
      </w:r>
      <w:r>
        <w:t>правильно,</w:t>
      </w:r>
      <w:r>
        <w:rPr>
          <w:spacing w:val="9"/>
        </w:rPr>
        <w:t xml:space="preserve"> </w:t>
      </w:r>
      <w:r>
        <w:t>точно</w:t>
      </w:r>
      <w:r>
        <w:rPr>
          <w:spacing w:val="9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смыслу</w:t>
      </w:r>
      <w:r>
        <w:rPr>
          <w:spacing w:val="9"/>
        </w:rPr>
        <w:t xml:space="preserve"> </w:t>
      </w:r>
      <w:r>
        <w:t>употреблять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обобщающим</w:t>
      </w:r>
      <w:r>
        <w:rPr>
          <w:spacing w:val="-1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>(строитель,</w:t>
      </w:r>
      <w:r>
        <w:rPr>
          <w:spacing w:val="-3"/>
        </w:rPr>
        <w:t xml:space="preserve"> </w:t>
      </w:r>
      <w:r>
        <w:t>хлебороб).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1" w:line="276" w:lineRule="auto"/>
        <w:ind w:right="246"/>
      </w:pPr>
      <w:r>
        <w:t>Закреплять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 на слух и отчетливо произносить часто смешиваемые звуки (с-ш, ж-з); определять место</w:t>
      </w:r>
      <w:r>
        <w:rPr>
          <w:spacing w:val="-57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выразительность речи.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1" w:line="276" w:lineRule="auto"/>
        <w:ind w:right="244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прилагательным,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несклоняемыми существительными (метро); образовывать по образцу однокоренные слова (кот-</w:t>
      </w:r>
      <w:r>
        <w:rPr>
          <w:spacing w:val="1"/>
        </w:rPr>
        <w:t xml:space="preserve"> </w:t>
      </w:r>
      <w:r>
        <w:t>котенок-котище),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увеличительными,</w:t>
      </w:r>
      <w:r>
        <w:rPr>
          <w:spacing w:val="1"/>
        </w:rPr>
        <w:t xml:space="preserve"> </w:t>
      </w:r>
      <w:r>
        <w:t>уменьшительными,</w:t>
      </w:r>
      <w:r>
        <w:rPr>
          <w:spacing w:val="1"/>
        </w:rPr>
        <w:t xml:space="preserve"> </w:t>
      </w:r>
      <w:r>
        <w:t>ласкательными</w:t>
      </w:r>
      <w:r>
        <w:rPr>
          <w:spacing w:val="-1"/>
        </w:rPr>
        <w:t xml:space="preserve"> </w:t>
      </w:r>
      <w:r>
        <w:t>суффиксами и</w:t>
      </w:r>
      <w:r>
        <w:rPr>
          <w:spacing w:val="2"/>
        </w:rPr>
        <w:t xml:space="preserve"> </w:t>
      </w:r>
      <w:r>
        <w:t>улавливать</w:t>
      </w:r>
      <w:r>
        <w:rPr>
          <w:spacing w:val="1"/>
        </w:rPr>
        <w:t xml:space="preserve"> </w:t>
      </w:r>
      <w:r>
        <w:t>оттенки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значении слов.</w:t>
      </w:r>
    </w:p>
    <w:p>
      <w:pPr>
        <w:pStyle w:val="6"/>
        <w:spacing w:before="1" w:line="276" w:lineRule="auto"/>
        <w:ind w:right="243" w:firstLine="768"/>
      </w:pPr>
      <w:r>
        <w:t>Познакомить с разными способами образования слов. 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инсценировках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прямой и</w:t>
      </w:r>
      <w:r>
        <w:rPr>
          <w:spacing w:val="-2"/>
        </w:rPr>
        <w:t xml:space="preserve"> </w:t>
      </w:r>
      <w:r>
        <w:t>косвенной речью.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>
      <w:pPr>
        <w:spacing w:after="0" w:line="275" w:lineRule="exact"/>
        <w:jc w:val="both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8"/>
      </w:pP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непринужденную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детей;</w:t>
      </w:r>
      <w:r>
        <w:rPr>
          <w:spacing w:val="13"/>
        </w:rPr>
        <w:t xml:space="preserve"> </w:t>
      </w:r>
      <w:r>
        <w:t>объединять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распространенном</w:t>
      </w:r>
      <w:r>
        <w:rPr>
          <w:spacing w:val="12"/>
        </w:rPr>
        <w:t xml:space="preserve"> </w:t>
      </w:r>
      <w:r>
        <w:t>ответе</w:t>
      </w:r>
      <w:r>
        <w:rPr>
          <w:spacing w:val="11"/>
        </w:rPr>
        <w:t xml:space="preserve"> </w:t>
      </w:r>
      <w:r>
        <w:t>реплики</w:t>
      </w:r>
      <w:r>
        <w:rPr>
          <w:spacing w:val="14"/>
        </w:rPr>
        <w:t xml:space="preserve"> </w:t>
      </w:r>
      <w:r>
        <w:t>других</w:t>
      </w:r>
      <w:r>
        <w:rPr>
          <w:spacing w:val="14"/>
        </w:rPr>
        <w:t xml:space="preserve"> </w:t>
      </w:r>
      <w:r>
        <w:t>детей,</w:t>
      </w:r>
      <w:r>
        <w:rPr>
          <w:spacing w:val="12"/>
        </w:rPr>
        <w:t xml:space="preserve"> </w:t>
      </w:r>
      <w:r>
        <w:t>отвечать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один</w:t>
      </w:r>
      <w:r>
        <w:rPr>
          <w:spacing w:val="-57"/>
        </w:rPr>
        <w:t xml:space="preserve"> </w:t>
      </w:r>
      <w:r>
        <w:t>и тот же вопрос по-разному (кратко и распространенно). Закреплять умение участвовать в общей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отвлекаться.</w:t>
      </w:r>
      <w:r>
        <w:rPr>
          <w:spacing w:val="61"/>
        </w:rPr>
        <w:t xml:space="preserve"> </w:t>
      </w:r>
      <w:r>
        <w:t>Поощрять</w:t>
      </w:r>
      <w:r>
        <w:rPr>
          <w:spacing w:val="-57"/>
        </w:rPr>
        <w:t xml:space="preserve"> </w:t>
      </w:r>
      <w:r>
        <w:t>разговоры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просмотренных</w:t>
      </w:r>
      <w:r>
        <w:rPr>
          <w:spacing w:val="1"/>
        </w:rPr>
        <w:t xml:space="preserve"> </w:t>
      </w:r>
      <w:r>
        <w:t>фильмов.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 у детей умение использовать разнообразные формулы речевого этикета, употреблять</w:t>
      </w:r>
      <w:r>
        <w:rPr>
          <w:spacing w:val="-57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t>напоминания;</w:t>
      </w:r>
      <w:r>
        <w:rPr>
          <w:spacing w:val="10"/>
        </w:rPr>
        <w:t xml:space="preserve"> </w:t>
      </w:r>
      <w:r>
        <w:t>формировать</w:t>
      </w:r>
      <w:r>
        <w:rPr>
          <w:spacing w:val="11"/>
        </w:rPr>
        <w:t xml:space="preserve"> </w:t>
      </w:r>
      <w:r>
        <w:t>культуру</w:t>
      </w:r>
      <w:r>
        <w:rPr>
          <w:spacing w:val="4"/>
        </w:rPr>
        <w:t xml:space="preserve"> </w:t>
      </w:r>
      <w:r>
        <w:t>общения:</w:t>
      </w:r>
      <w:r>
        <w:rPr>
          <w:spacing w:val="7"/>
        </w:rPr>
        <w:t xml:space="preserve"> </w:t>
      </w:r>
      <w:r>
        <w:t>называть</w:t>
      </w:r>
      <w:r>
        <w:rPr>
          <w:spacing w:val="11"/>
        </w:rPr>
        <w:t xml:space="preserve"> </w:t>
      </w:r>
      <w:r>
        <w:t>взрослых</w:t>
      </w:r>
      <w:r>
        <w:rPr>
          <w:spacing w:val="10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имени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отчеству,</w:t>
      </w:r>
      <w:r>
        <w:rPr>
          <w:spacing w:val="9"/>
        </w:rPr>
        <w:t xml:space="preserve"> </w:t>
      </w:r>
      <w:r>
        <w:t>на</w:t>
      </w:r>
    </w:p>
    <w:p>
      <w:pPr>
        <w:pStyle w:val="6"/>
        <w:spacing w:line="276" w:lineRule="auto"/>
        <w:ind w:right="244" w:firstLine="0"/>
      </w:pPr>
      <w:r>
        <w:t>«вы», называть друг друга ласковыми именами, во время разговора не опускать голову, смотреть в</w:t>
      </w:r>
      <w:r>
        <w:rPr>
          <w:spacing w:val="-57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вмешиваться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коммуникативно-речевые</w:t>
      </w:r>
      <w:r>
        <w:rPr>
          <w:spacing w:val="1"/>
        </w:rPr>
        <w:t xml:space="preserve"> </w:t>
      </w:r>
      <w:r>
        <w:t>умения, умение связно, последовательно и выразительно пересказывать небольшие литературные</w:t>
      </w:r>
      <w:r>
        <w:rPr>
          <w:spacing w:val="1"/>
        </w:rPr>
        <w:t xml:space="preserve"> </w:t>
      </w:r>
      <w:r>
        <w:t>произведения (сказки, рассказы) без помощи вопросов педагога, выразительно передавая диалоги</w:t>
      </w:r>
      <w:r>
        <w:rPr>
          <w:spacing w:val="1"/>
        </w:rPr>
        <w:t xml:space="preserve"> </w:t>
      </w:r>
      <w:r>
        <w:t>действующих лиц, характеристики персонажей, формировать умение самостоятельно составлять</w:t>
      </w:r>
      <w:r>
        <w:rPr>
          <w:spacing w:val="1"/>
        </w:rPr>
        <w:t xml:space="preserve"> </w:t>
      </w:r>
      <w:r>
        <w:t>по плану и образцу небольшие рассказы о предмете, по картине, набору картинок, составлять</w:t>
      </w:r>
      <w:r>
        <w:rPr>
          <w:spacing w:val="1"/>
        </w:rPr>
        <w:t xml:space="preserve"> </w:t>
      </w:r>
      <w:r>
        <w:t>письма (педагогу, другу); составлять рассказы из опыта, передавая хорошо знакомые события.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педагогом.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грамоте.</w:t>
      </w:r>
    </w:p>
    <w:p>
      <w:pPr>
        <w:pStyle w:val="6"/>
        <w:spacing w:before="41" w:line="276" w:lineRule="auto"/>
        <w:ind w:right="243"/>
      </w:pP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выделяемые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(гласные,</w:t>
      </w:r>
      <w:r>
        <w:rPr>
          <w:spacing w:val="1"/>
        </w:rPr>
        <w:t xml:space="preserve"> </w:t>
      </w:r>
      <w:r>
        <w:t>твердый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ударный</w:t>
      </w:r>
      <w:r>
        <w:rPr>
          <w:spacing w:val="-57"/>
        </w:rPr>
        <w:t xml:space="preserve"> </w:t>
      </w:r>
      <w:r>
        <w:t>гласный,</w:t>
      </w:r>
      <w:r>
        <w:rPr>
          <w:spacing w:val="1"/>
        </w:rPr>
        <w:t xml:space="preserve"> </w:t>
      </w:r>
      <w:r>
        <w:t>безударный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термины.</w:t>
      </w:r>
      <w:r>
        <w:rPr>
          <w:spacing w:val="1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 словесным</w:t>
      </w:r>
      <w:r>
        <w:rPr>
          <w:spacing w:val="-3"/>
        </w:rPr>
        <w:t xml:space="preserve"> </w:t>
      </w:r>
      <w:r>
        <w:t>составом</w:t>
      </w:r>
      <w:r>
        <w:rPr>
          <w:spacing w:val="-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звуковым</w:t>
      </w:r>
      <w:r>
        <w:rPr>
          <w:spacing w:val="-2"/>
        </w:rPr>
        <w:t xml:space="preserve"> </w:t>
      </w:r>
      <w:r>
        <w:t>составом</w:t>
      </w:r>
      <w:r>
        <w:rPr>
          <w:spacing w:val="-2"/>
        </w:rPr>
        <w:t xml:space="preserve"> </w:t>
      </w:r>
      <w:r>
        <w:t>слова.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</w:t>
      </w:r>
    </w:p>
    <w:p>
      <w:pPr>
        <w:pStyle w:val="6"/>
        <w:spacing w:before="43" w:line="276" w:lineRule="auto"/>
        <w:ind w:right="246"/>
      </w:pPr>
      <w:r>
        <w:t>Обогащать опыт восприятия жанров фольклора (потешки, песенки, прибаутки, сказки 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сказки)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(небольшие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-1"/>
        </w:rPr>
        <w:t xml:space="preserve"> </w:t>
      </w:r>
      <w:r>
        <w:t>стихотворения).</w:t>
      </w:r>
    </w:p>
    <w:p>
      <w:pPr>
        <w:pStyle w:val="6"/>
        <w:spacing w:line="274" w:lineRule="exact"/>
        <w:ind w:left="921" w:firstLine="0"/>
      </w:pPr>
      <w:r>
        <w:t>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произведениям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7"/>
        </w:rPr>
        <w:t xml:space="preserve"> </w:t>
      </w:r>
      <w:r>
        <w:t>характера.</w:t>
      </w:r>
    </w:p>
    <w:p>
      <w:pPr>
        <w:pStyle w:val="6"/>
        <w:spacing w:before="44" w:line="276" w:lineRule="auto"/>
        <w:ind w:right="241"/>
      </w:pP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«чтению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продолжением»</w:t>
      </w:r>
      <w:r>
        <w:rPr>
          <w:spacing w:val="1"/>
        </w:rPr>
        <w:t xml:space="preserve"> </w:t>
      </w:r>
      <w:r>
        <w:t>(сказка-повесть,</w:t>
      </w:r>
      <w:r>
        <w:rPr>
          <w:spacing w:val="-1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рассказов со</w:t>
      </w:r>
      <w:r>
        <w:rPr>
          <w:spacing w:val="1"/>
        </w:rPr>
        <w:t xml:space="preserve"> </w:t>
      </w:r>
      <w:r>
        <w:t>сквозным</w:t>
      </w:r>
      <w:r>
        <w:rPr>
          <w:spacing w:val="-2"/>
        </w:rPr>
        <w:t xml:space="preserve"> </w:t>
      </w:r>
      <w:r>
        <w:t>персонажем).</w:t>
      </w:r>
    </w:p>
    <w:p>
      <w:pPr>
        <w:pStyle w:val="6"/>
        <w:spacing w:line="276" w:lineRule="auto"/>
        <w:ind w:right="251"/>
      </w:pPr>
      <w:r>
        <w:t>Формировать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слушания (в</w:t>
      </w:r>
      <w:r>
        <w:rPr>
          <w:spacing w:val="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 повторное).</w:t>
      </w:r>
    </w:p>
    <w:p>
      <w:pPr>
        <w:pStyle w:val="6"/>
        <w:spacing w:line="276" w:lineRule="auto"/>
        <w:ind w:right="250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композиционных,</w:t>
      </w:r>
      <w:r>
        <w:rPr>
          <w:spacing w:val="1"/>
        </w:rPr>
        <w:t xml:space="preserve"> </w:t>
      </w:r>
      <w:r>
        <w:t>языковых</w:t>
      </w:r>
      <w:r>
        <w:rPr>
          <w:spacing w:val="-57"/>
        </w:rPr>
        <w:t xml:space="preserve"> </w:t>
      </w:r>
      <w:r>
        <w:t>особенностях произведений: поговорка, загадка, считалка, скороговорка, народная сказка, рассказ,</w:t>
      </w:r>
      <w:r>
        <w:rPr>
          <w:spacing w:val="-57"/>
        </w:rPr>
        <w:t xml:space="preserve"> </w:t>
      </w:r>
      <w:r>
        <w:t>стихотворение.</w:t>
      </w:r>
    </w:p>
    <w:p>
      <w:pPr>
        <w:pStyle w:val="6"/>
        <w:spacing w:line="276" w:lineRule="auto"/>
        <w:ind w:right="249"/>
      </w:pPr>
      <w:r>
        <w:t>Углублять восприятие содержания и формы произведений (оценка характера персонажа с</w:t>
      </w:r>
      <w:r>
        <w:rPr>
          <w:spacing w:val="1"/>
        </w:rPr>
        <w:t xml:space="preserve"> </w:t>
      </w:r>
      <w:r>
        <w:t>опорой на его портрет, поступки, мотивы поведения и другие средства раскрытия образа; ритм в</w:t>
      </w:r>
      <w:r>
        <w:rPr>
          <w:spacing w:val="1"/>
        </w:rPr>
        <w:t xml:space="preserve"> </w:t>
      </w:r>
      <w:r>
        <w:t>поэтическом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произведению).</w:t>
      </w:r>
    </w:p>
    <w:p>
      <w:pPr>
        <w:pStyle w:val="6"/>
        <w:spacing w:line="276" w:lineRule="auto"/>
        <w:ind w:right="247"/>
      </w:pPr>
      <w:r>
        <w:t>Совершенствовать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потешек,</w:t>
      </w:r>
      <w:r>
        <w:rPr>
          <w:spacing w:val="1"/>
        </w:rPr>
        <w:t xml:space="preserve"> </w:t>
      </w:r>
      <w:r>
        <w:t>прибауток,</w:t>
      </w:r>
      <w:r>
        <w:rPr>
          <w:spacing w:val="1"/>
        </w:rPr>
        <w:t xml:space="preserve"> </w:t>
      </w:r>
      <w:r>
        <w:t>стихотворений;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инсценировках;</w:t>
      </w:r>
      <w:r>
        <w:rPr>
          <w:spacing w:val="-1"/>
        </w:rPr>
        <w:t xml:space="preserve"> </w:t>
      </w:r>
      <w:r>
        <w:t>пересказ близко к тексту).</w:t>
      </w:r>
    </w:p>
    <w:p>
      <w:pPr>
        <w:pStyle w:val="6"/>
        <w:spacing w:line="276" w:lineRule="auto"/>
        <w:ind w:right="243"/>
      </w:pPr>
      <w:r>
        <w:t>Развивать образность речи и словесное творчество (умения выделять из текста образные</w:t>
      </w:r>
      <w:r>
        <w:rPr>
          <w:spacing w:val="1"/>
        </w:rPr>
        <w:t xml:space="preserve"> </w:t>
      </w:r>
      <w:r>
        <w:t>единицы,</w:t>
      </w:r>
      <w:r>
        <w:rPr>
          <w:spacing w:val="-2"/>
        </w:rPr>
        <w:t xml:space="preserve"> </w:t>
      </w:r>
      <w:r>
        <w:t>понимать их</w:t>
      </w:r>
      <w:r>
        <w:rPr>
          <w:spacing w:val="-2"/>
        </w:rPr>
        <w:t xml:space="preserve"> </w:t>
      </w:r>
      <w:r>
        <w:t>значение;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короткие</w:t>
      </w:r>
      <w:r>
        <w:rPr>
          <w:spacing w:val="-2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потешке,</w:t>
      </w:r>
      <w:r>
        <w:rPr>
          <w:spacing w:val="-1"/>
        </w:rPr>
        <w:t xml:space="preserve"> </w:t>
      </w:r>
      <w:r>
        <w:t>прибаутке).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3"/>
        <w:spacing w:before="8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spacing w:before="37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>
      <w:pPr>
        <w:pStyle w:val="6"/>
        <w:spacing w:before="41" w:line="276" w:lineRule="auto"/>
        <w:ind w:right="242"/>
      </w:pPr>
      <w:r>
        <w:t>Педагог осуществляет обогащение словаря за счет расширения представлений о явлениях</w:t>
      </w:r>
      <w:r>
        <w:rPr>
          <w:spacing w:val="1"/>
        </w:rPr>
        <w:t xml:space="preserve"> </w:t>
      </w:r>
      <w:r>
        <w:t>социальной жизни, взаимоотношениях и характерах людей; за счет слов, обозначающих: названия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человека,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состояния и настроения, внутренние переживания; социально-нравственные категории, 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тонкое</w:t>
      </w:r>
      <w:r>
        <w:rPr>
          <w:spacing w:val="1"/>
        </w:rPr>
        <w:t xml:space="preserve"> </w:t>
      </w:r>
      <w:r>
        <w:t>дифференцирование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обследовательских действий, необходимых для выявления качеств и свойств предметов. 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предметы: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признакам.</w:t>
      </w:r>
    </w:p>
    <w:p>
      <w:pPr>
        <w:spacing w:before="2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1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сонорных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([л],</w:t>
      </w:r>
      <w:r>
        <w:rPr>
          <w:spacing w:val="1"/>
        </w:rPr>
        <w:t xml:space="preserve"> </w:t>
      </w:r>
      <w:r>
        <w:t>[л’],</w:t>
      </w:r>
      <w:r>
        <w:rPr>
          <w:spacing w:val="1"/>
        </w:rPr>
        <w:t xml:space="preserve"> </w:t>
      </w:r>
      <w:r>
        <w:t>[р],</w:t>
      </w:r>
      <w:r>
        <w:rPr>
          <w:spacing w:val="1"/>
        </w:rPr>
        <w:t xml:space="preserve"> </w:t>
      </w:r>
      <w:r>
        <w:t>[р’]);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повседневного речевого общения и при звуковом анализе слов; формирует умение 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 в процессе общения (самостоятельное изменение темпа, ритма речи, силы и тембра</w:t>
      </w:r>
      <w:r>
        <w:rPr>
          <w:spacing w:val="1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содержания).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1"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несклоняемые существительные, слова, имеющие только множественное или только единственное</w:t>
      </w:r>
      <w:r>
        <w:rPr>
          <w:spacing w:val="-57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«одеть»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«надеть»,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-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пользуясь суффиксами,</w:t>
      </w:r>
      <w:r>
        <w:rPr>
          <w:spacing w:val="-1"/>
        </w:rPr>
        <w:t xml:space="preserve"> </w:t>
      </w:r>
      <w:r>
        <w:t>приставками.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>
      <w:pPr>
        <w:pStyle w:val="6"/>
        <w:spacing w:before="41" w:line="276" w:lineRule="auto"/>
        <w:ind w:right="244"/>
      </w:pPr>
      <w:r>
        <w:t>Педагог способствует развитию у детей монологической речи, формирует умение замечать</w:t>
      </w:r>
      <w:r>
        <w:rPr>
          <w:spacing w:val="1"/>
        </w:rPr>
        <w:t xml:space="preserve"> </w:t>
      </w:r>
      <w:r>
        <w:t>и доброжелательно исправлять ошибки в речи сверстников, обогащает представления детей о</w:t>
      </w:r>
      <w:r>
        <w:rPr>
          <w:spacing w:val="1"/>
        </w:rPr>
        <w:t xml:space="preserve"> </w:t>
      </w:r>
      <w:r>
        <w:t>правилах речевого этикета, развивает умение соблюдать этику общения в условиях коллективного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рассказыванию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диалоге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реплик.</w:t>
      </w:r>
    </w:p>
    <w:p>
      <w:pPr>
        <w:pStyle w:val="6"/>
        <w:spacing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разговора,</w:t>
      </w:r>
      <w:r>
        <w:rPr>
          <w:spacing w:val="1"/>
        </w:rPr>
        <w:t xml:space="preserve"> </w:t>
      </w:r>
      <w:r>
        <w:t>столового,</w:t>
      </w:r>
      <w:r>
        <w:rPr>
          <w:spacing w:val="1"/>
        </w:rPr>
        <w:t xml:space="preserve"> </w:t>
      </w:r>
      <w:r>
        <w:t>гостевого этикета, этикет взаимодействия в общественных местах; использовать 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позы);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разговорах,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для развития</w:t>
      </w:r>
      <w:r>
        <w:rPr>
          <w:spacing w:val="-3"/>
        </w:rPr>
        <w:t xml:space="preserve"> </w:t>
      </w:r>
      <w:r>
        <w:t>диалогической речи дошкольников.</w:t>
      </w:r>
    </w:p>
    <w:p>
      <w:pPr>
        <w:pStyle w:val="6"/>
        <w:spacing w:line="276" w:lineRule="auto"/>
        <w:ind w:right="243"/>
      </w:pPr>
      <w:r>
        <w:t>Педагог формирует у детей умения самостоятельно строить игровые и деловые диалоги;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передавая идею и содержание, пользоваться прямой и косвенной речью; с помощью педагога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наречия;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сюжетные рассказы по картине, из личного опыта; с помощью педагога строить свой рассказ в</w:t>
      </w:r>
      <w:r>
        <w:rPr>
          <w:spacing w:val="1"/>
        </w:rPr>
        <w:t xml:space="preserve"> </w:t>
      </w:r>
      <w:r>
        <w:t>соответствии с логикой повествования; в повествовании отражать типичные особенности жанра</w:t>
      </w:r>
      <w:r>
        <w:rPr>
          <w:spacing w:val="1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рассказа.</w:t>
      </w:r>
    </w:p>
    <w:p>
      <w:pPr>
        <w:pStyle w:val="6"/>
        <w:spacing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47"/>
        </w:rPr>
        <w:t xml:space="preserve"> </w:t>
      </w:r>
      <w:r>
        <w:t>сочинению,</w:t>
      </w:r>
      <w:r>
        <w:rPr>
          <w:spacing w:val="51"/>
        </w:rPr>
        <w:t xml:space="preserve"> </w:t>
      </w:r>
      <w:r>
        <w:t>созданию</w:t>
      </w:r>
      <w:r>
        <w:rPr>
          <w:spacing w:val="50"/>
        </w:rPr>
        <w:t xml:space="preserve"> </w:t>
      </w:r>
      <w:r>
        <w:t>разнообразных</w:t>
      </w:r>
      <w:r>
        <w:rPr>
          <w:spacing w:val="54"/>
        </w:rPr>
        <w:t xml:space="preserve"> </w:t>
      </w:r>
      <w:r>
        <w:t>видов</w:t>
      </w:r>
      <w:r>
        <w:rPr>
          <w:spacing w:val="51"/>
        </w:rPr>
        <w:t xml:space="preserve"> </w:t>
      </w:r>
      <w:r>
        <w:t>творческих</w:t>
      </w:r>
      <w:r>
        <w:rPr>
          <w:spacing w:val="54"/>
        </w:rPr>
        <w:t xml:space="preserve"> </w:t>
      </w:r>
      <w:r>
        <w:t>рассказов: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9" w:firstLine="0"/>
      </w:pPr>
      <w:r>
        <w:t>придумывание продолжения и окончания к рассказу, рассказы по аналогии, рассказы по плану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сверстников, замечать речевые ошибки и доброжелательно исправлять их; использовать элементы</w:t>
      </w:r>
      <w:r>
        <w:rPr>
          <w:spacing w:val="1"/>
        </w:rPr>
        <w:t xml:space="preserve"> </w:t>
      </w:r>
      <w:r>
        <w:t>речи-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отгадывании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сравнения,</w:t>
      </w:r>
      <w:r>
        <w:rPr>
          <w:spacing w:val="-2"/>
        </w:rPr>
        <w:t xml:space="preserve"> </w:t>
      </w:r>
      <w:r>
        <w:t>эпитеты;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их при</w:t>
      </w:r>
      <w:r>
        <w:rPr>
          <w:spacing w:val="-1"/>
        </w:rPr>
        <w:t xml:space="preserve"> </w:t>
      </w:r>
      <w:r>
        <w:t>сочинении</w:t>
      </w:r>
      <w:r>
        <w:rPr>
          <w:spacing w:val="-4"/>
        </w:rPr>
        <w:t xml:space="preserve"> </w:t>
      </w:r>
      <w:r>
        <w:t>загадок,</w:t>
      </w:r>
      <w:r>
        <w:rPr>
          <w:spacing w:val="-2"/>
        </w:rPr>
        <w:t xml:space="preserve"> </w:t>
      </w:r>
      <w:r>
        <w:t>сказок,</w:t>
      </w:r>
      <w:r>
        <w:rPr>
          <w:spacing w:val="-1"/>
        </w:rPr>
        <w:t xml:space="preserve"> </w:t>
      </w:r>
      <w:r>
        <w:t>рассказов.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грамоте.</w:t>
      </w:r>
    </w:p>
    <w:p>
      <w:pPr>
        <w:pStyle w:val="6"/>
        <w:spacing w:before="43" w:line="276" w:lineRule="auto"/>
        <w:ind w:right="242"/>
      </w:pPr>
      <w:r>
        <w:t>Педагог помогает дошкольникам осваивать представления о существовании разных языков,</w:t>
      </w:r>
      <w:r>
        <w:rPr>
          <w:spacing w:val="-57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«звук»,</w:t>
      </w:r>
      <w:r>
        <w:rPr>
          <w:spacing w:val="1"/>
        </w:rPr>
        <w:t xml:space="preserve"> </w:t>
      </w:r>
      <w:r>
        <w:t>«буква»,</w:t>
      </w:r>
      <w:r>
        <w:rPr>
          <w:spacing w:val="1"/>
        </w:rPr>
        <w:t xml:space="preserve"> </w:t>
      </w:r>
      <w:r>
        <w:t>«предложение»,</w:t>
      </w:r>
      <w:r>
        <w:rPr>
          <w:spacing w:val="1"/>
        </w:rPr>
        <w:t xml:space="preserve"> </w:t>
      </w:r>
      <w:r>
        <w:t>«гласный</w:t>
      </w:r>
      <w:r>
        <w:rPr>
          <w:spacing w:val="1"/>
        </w:rPr>
        <w:t xml:space="preserve"> </w:t>
      </w:r>
      <w:r>
        <w:t>звук»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«согласный</w:t>
      </w:r>
      <w:r>
        <w:rPr>
          <w:spacing w:val="61"/>
        </w:rPr>
        <w:t xml:space="preserve"> </w:t>
      </w:r>
      <w:r>
        <w:t>звук»,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двух-,</w:t>
      </w:r>
      <w:r>
        <w:rPr>
          <w:spacing w:val="1"/>
        </w:rPr>
        <w:t xml:space="preserve"> </w:t>
      </w:r>
      <w:r>
        <w:t>трехслоговые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звуковой анализ простых трехзвуковых слов: интонационно выделять звуки в слове, различать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твердость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мягкость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звукового состава слова; составлять предложения по живой модели; определять количество и</w:t>
      </w:r>
      <w:r>
        <w:rPr>
          <w:spacing w:val="1"/>
        </w:rPr>
        <w:t xml:space="preserve"> </w:t>
      </w:r>
      <w:r>
        <w:t>последовательность слов в предложении. Педагог развивает мелкую моторику кистей рук детей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раскрашивания, штриховки, мелких</w:t>
      </w:r>
      <w:r>
        <w:rPr>
          <w:spacing w:val="-1"/>
        </w:rPr>
        <w:t xml:space="preserve"> </w:t>
      </w:r>
      <w:r>
        <w:t>мозаик.</w:t>
      </w:r>
    </w:p>
    <w:p>
      <w:pPr>
        <w:pStyle w:val="6"/>
        <w:spacing w:before="1" w:line="276" w:lineRule="auto"/>
        <w:ind w:right="246"/>
      </w:pPr>
      <w:r>
        <w:rPr>
          <w:b/>
          <w:i/>
        </w:rPr>
        <w:t xml:space="preserve">В результате, к концу 6 года жизни </w:t>
      </w:r>
      <w:r>
        <w:t>ребенок проявляет познавательную активность 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непринужденную беседу; использовать формулы речевого этикета без напоминания; составляет по</w:t>
      </w:r>
      <w:r>
        <w:rPr>
          <w:spacing w:val="-57"/>
        </w:rPr>
        <w:t xml:space="preserve"> </w:t>
      </w:r>
      <w:r>
        <w:t>плану и по образцу небольшие рассказы, рассказы из опыта, небольшие творческие рассказы;</w:t>
      </w:r>
      <w:r>
        <w:rPr>
          <w:spacing w:val="1"/>
        </w:rPr>
        <w:t xml:space="preserve"> </w:t>
      </w:r>
      <w:r>
        <w:t>самостоятельно пересказывает рассказы и сказки; инициативен и самостоятелен в придумывании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пользуется</w:t>
      </w:r>
      <w:r>
        <w:rPr>
          <w:spacing w:val="-57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смешиваемые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звуковой структуры.</w:t>
      </w:r>
    </w:p>
    <w:p>
      <w:pPr>
        <w:pStyle w:val="6"/>
        <w:spacing w:line="276" w:lineRule="auto"/>
        <w:ind w:right="242"/>
      </w:pP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выразительной</w:t>
      </w:r>
      <w:r>
        <w:rPr>
          <w:spacing w:val="1"/>
        </w:rPr>
        <w:t xml:space="preserve"> </w:t>
      </w:r>
      <w:r>
        <w:t>речью;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20"/>
        </w:rPr>
        <w:t xml:space="preserve"> </w:t>
      </w:r>
      <w:r>
        <w:t>устанавливает</w:t>
      </w:r>
      <w:r>
        <w:rPr>
          <w:spacing w:val="18"/>
        </w:rPr>
        <w:t xml:space="preserve"> </w:t>
      </w:r>
      <w:r>
        <w:t>причинно-следственные</w:t>
      </w:r>
      <w:r>
        <w:rPr>
          <w:spacing w:val="17"/>
        </w:rPr>
        <w:t xml:space="preserve"> </w:t>
      </w:r>
      <w:r>
        <w:t>связи;</w:t>
      </w:r>
      <w:r>
        <w:rPr>
          <w:spacing w:val="17"/>
        </w:rPr>
        <w:t xml:space="preserve"> </w:t>
      </w:r>
      <w:r>
        <w:t>проявляет</w:t>
      </w:r>
      <w:r>
        <w:rPr>
          <w:spacing w:val="18"/>
        </w:rPr>
        <w:t xml:space="preserve"> </w:t>
      </w:r>
      <w:r>
        <w:t>избирательное</w:t>
      </w:r>
      <w:r>
        <w:rPr>
          <w:spacing w:val="16"/>
        </w:rPr>
        <w:t xml:space="preserve"> </w:t>
      </w:r>
      <w:r>
        <w:t>отношение</w:t>
      </w:r>
      <w:r>
        <w:rPr>
          <w:spacing w:val="-57"/>
        </w:rPr>
        <w:t xml:space="preserve"> </w:t>
      </w:r>
      <w:r>
        <w:t>к произведениям определенной тематики и жанра; внимание к языку литературного произведения;</w:t>
      </w:r>
      <w:r>
        <w:rPr>
          <w:spacing w:val="-57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композиционных,</w:t>
      </w:r>
      <w:r>
        <w:rPr>
          <w:spacing w:val="1"/>
        </w:rPr>
        <w:t xml:space="preserve"> </w:t>
      </w:r>
      <w:r>
        <w:t>языковых особенностях литературных произведений, умеет выделять из текста образные единицы,</w:t>
      </w:r>
      <w:r>
        <w:rPr>
          <w:spacing w:val="-57"/>
        </w:rPr>
        <w:t xml:space="preserve"> </w:t>
      </w:r>
      <w:r>
        <w:t>понимает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6 лет</w:t>
      </w:r>
      <w:r>
        <w:rPr>
          <w:spacing w:val="-1"/>
        </w:rPr>
        <w:t xml:space="preserve"> </w:t>
      </w:r>
      <w:r>
        <w:t>до 7</w:t>
      </w:r>
      <w:r>
        <w:rPr>
          <w:spacing w:val="-1"/>
        </w:rPr>
        <w:t xml:space="preserve"> </w:t>
      </w:r>
      <w:r>
        <w:t>лет.</w:t>
      </w:r>
    </w:p>
    <w:p>
      <w:pPr>
        <w:pStyle w:val="6"/>
        <w:spacing w:before="36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>
      <w:pPr>
        <w:pStyle w:val="6"/>
        <w:spacing w:before="41" w:line="276" w:lineRule="auto"/>
        <w:ind w:right="245"/>
      </w:pPr>
      <w:r>
        <w:t>Обогащение словаря. Расширять запас слов, обозначающих название предметов, действий,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обобщающими</w:t>
      </w:r>
      <w:r>
        <w:rPr>
          <w:spacing w:val="-1"/>
        </w:rPr>
        <w:t xml:space="preserve"> </w:t>
      </w:r>
      <w:r>
        <w:t>значениями.</w:t>
      </w:r>
      <w:r>
        <w:rPr>
          <w:spacing w:val="-1"/>
        </w:rPr>
        <w:t xml:space="preserve"> </w:t>
      </w:r>
      <w:r>
        <w:t>Вводить в</w:t>
      </w:r>
      <w:r>
        <w:rPr>
          <w:spacing w:val="-2"/>
        </w:rPr>
        <w:t xml:space="preserve"> </w:t>
      </w:r>
      <w:r>
        <w:t>словарь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антонимы,</w:t>
      </w:r>
      <w:r>
        <w:rPr>
          <w:spacing w:val="-1"/>
        </w:rPr>
        <w:t xml:space="preserve"> </w:t>
      </w:r>
      <w:r>
        <w:t>многозначные</w:t>
      </w:r>
      <w:r>
        <w:rPr>
          <w:spacing w:val="-3"/>
        </w:rPr>
        <w:t xml:space="preserve"> </w:t>
      </w:r>
      <w:r>
        <w:t>слова.</w:t>
      </w:r>
    </w:p>
    <w:p>
      <w:pPr>
        <w:pStyle w:val="6"/>
        <w:spacing w:before="1" w:line="276" w:lineRule="auto"/>
        <w:ind w:right="242"/>
      </w:pPr>
      <w:r>
        <w:t>Активизация словаря. Совершенствовать умение использовать разные части речи точно по</w:t>
      </w:r>
      <w:r>
        <w:rPr>
          <w:spacing w:val="1"/>
        </w:rPr>
        <w:t xml:space="preserve"> </w:t>
      </w:r>
      <w:r>
        <w:t>смыслу.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1" w:line="276" w:lineRule="auto"/>
        <w:ind w:right="253"/>
      </w:pPr>
      <w:r>
        <w:t>Совершенствовать умение различать на слух и в произношении все звуки родного языка.</w:t>
      </w:r>
      <w:r>
        <w:rPr>
          <w:spacing w:val="1"/>
        </w:rPr>
        <w:t xml:space="preserve"> </w:t>
      </w:r>
      <w:r>
        <w:t>Отрабатывать</w:t>
      </w:r>
      <w:r>
        <w:rPr>
          <w:spacing w:val="34"/>
        </w:rPr>
        <w:t xml:space="preserve"> </w:t>
      </w:r>
      <w:r>
        <w:t>дикцию:</w:t>
      </w:r>
      <w:r>
        <w:rPr>
          <w:spacing w:val="31"/>
        </w:rPr>
        <w:t xml:space="preserve"> </w:t>
      </w:r>
      <w:r>
        <w:t>внятно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отчетливо</w:t>
      </w:r>
      <w:r>
        <w:rPr>
          <w:spacing w:val="32"/>
        </w:rPr>
        <w:t xml:space="preserve"> </w:t>
      </w:r>
      <w:r>
        <w:t>произносить</w:t>
      </w:r>
      <w:r>
        <w:rPr>
          <w:spacing w:val="35"/>
        </w:rPr>
        <w:t xml:space="preserve"> </w:t>
      </w:r>
      <w:r>
        <w:t>слова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словосочетания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естественной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8" w:firstLine="0"/>
      </w:pPr>
      <w:r>
        <w:t>интонацией. Совершенствовать фонематический слух: называть слова с определенным звуком,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начале,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середине, в конце). Развивать интонационную сторону речи (мелодика, ритм, тембр, сила голоса,</w:t>
      </w:r>
      <w:r>
        <w:rPr>
          <w:spacing w:val="1"/>
        </w:rPr>
        <w:t xml:space="preserve"> </w:t>
      </w:r>
      <w:r>
        <w:t>темп).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речи.</w:t>
      </w:r>
    </w:p>
    <w:p>
      <w:pPr>
        <w:pStyle w:val="6"/>
        <w:spacing w:before="41" w:line="276" w:lineRule="auto"/>
        <w:ind w:right="249"/>
      </w:pPr>
      <w:r>
        <w:t>Закреплять умение согласовывать существительные с числительными, существительные с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суффиксами,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приставками, сравнительную и превосходную степени имен прилагательных. 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разных видов.</w:t>
      </w:r>
    </w:p>
    <w:p>
      <w:pPr>
        <w:spacing w:before="0" w:line="276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>
      <w:pPr>
        <w:pStyle w:val="6"/>
        <w:spacing w:before="44" w:line="276" w:lineRule="auto"/>
        <w:ind w:right="243"/>
      </w:pP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коммуникативно-речевые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 детей.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повторов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57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картинок. Продолжать учить детей составлять небольшие рассказы из личного опыта, творческие</w:t>
      </w:r>
      <w:r>
        <w:rPr>
          <w:spacing w:val="1"/>
        </w:rPr>
        <w:t xml:space="preserve"> </w:t>
      </w:r>
      <w:r>
        <w:t>рассказы без наглядного материала. Закреплять умение составлять рассказы и небольшие сказки.</w:t>
      </w:r>
      <w:r>
        <w:rPr>
          <w:spacing w:val="1"/>
        </w:rPr>
        <w:t xml:space="preserve"> </w:t>
      </w:r>
      <w:r>
        <w:t>Формировать умения строить разные типы высказывания (описание, повествование, рассуждение),</w:t>
      </w:r>
      <w:r>
        <w:rPr>
          <w:spacing w:val="-57"/>
        </w:rPr>
        <w:t xml:space="preserve"> </w:t>
      </w:r>
      <w:r>
        <w:t>соблюдая их структуру и используя разнообразные типы связей между предложениями и между</w:t>
      </w:r>
      <w:r>
        <w:rPr>
          <w:spacing w:val="1"/>
        </w:rPr>
        <w:t xml:space="preserve"> </w:t>
      </w:r>
      <w:r>
        <w:t>частями</w:t>
      </w:r>
      <w:r>
        <w:rPr>
          <w:spacing w:val="-1"/>
        </w:rPr>
        <w:t xml:space="preserve"> </w:t>
      </w:r>
      <w:r>
        <w:t>высказывания.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грамоте.</w:t>
      </w:r>
    </w:p>
    <w:p>
      <w:pPr>
        <w:pStyle w:val="6"/>
        <w:spacing w:before="40" w:line="276" w:lineRule="auto"/>
        <w:ind w:right="244"/>
      </w:pPr>
      <w:r>
        <w:t>Упражнять в составлении предложений из 2-4 слов, членении простых предложений на</w:t>
      </w:r>
      <w:r>
        <w:rPr>
          <w:spacing w:val="1"/>
        </w:rPr>
        <w:t xml:space="preserve"> </w:t>
      </w:r>
      <w:r>
        <w:t>слова с указанием их последовательности. Формировать у детей умение делить слова на слоги,</w:t>
      </w:r>
      <w:r>
        <w:rPr>
          <w:spacing w:val="1"/>
        </w:rPr>
        <w:t xml:space="preserve"> </w:t>
      </w:r>
      <w:r>
        <w:t>составлять слова из слогов, делить на слоги трехсложные слова с открытыми слогами; 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буквами; выкладывать слова</w:t>
      </w:r>
      <w:r>
        <w:rPr>
          <w:spacing w:val="-2"/>
        </w:rPr>
        <w:t xml:space="preserve"> </w:t>
      </w:r>
      <w:r>
        <w:t>из букв</w:t>
      </w:r>
      <w:r>
        <w:rPr>
          <w:spacing w:val="-2"/>
        </w:rPr>
        <w:t xml:space="preserve"> </w:t>
      </w:r>
      <w:r>
        <w:t>разрезной азбуки.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</w:t>
      </w:r>
    </w:p>
    <w:p>
      <w:pPr>
        <w:pStyle w:val="6"/>
        <w:spacing w:before="43" w:line="276" w:lineRule="auto"/>
        <w:ind w:right="245"/>
      </w:pPr>
      <w:r>
        <w:t>Формировать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слушании</w:t>
      </w:r>
      <w:r>
        <w:rPr>
          <w:spacing w:val="1"/>
        </w:rPr>
        <w:t xml:space="preserve"> </w:t>
      </w:r>
      <w:r>
        <w:t>произведений).</w:t>
      </w:r>
    </w:p>
    <w:p>
      <w:pPr>
        <w:pStyle w:val="6"/>
        <w:spacing w:line="278" w:lineRule="auto"/>
        <w:ind w:right="254"/>
      </w:pPr>
      <w:r>
        <w:t>Развивать интерес к изданиям познавательного и энциклопедического характера; знакомить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разнообразными по</w:t>
      </w:r>
      <w:r>
        <w:rPr>
          <w:spacing w:val="-1"/>
        </w:rPr>
        <w:t xml:space="preserve"> </w:t>
      </w:r>
      <w:r>
        <w:t>жанру</w:t>
      </w:r>
      <w:r>
        <w:rPr>
          <w:spacing w:val="-5"/>
        </w:rPr>
        <w:t xml:space="preserve"> </w:t>
      </w:r>
      <w:r>
        <w:t>и тематике</w:t>
      </w:r>
      <w:r>
        <w:rPr>
          <w:spacing w:val="-2"/>
        </w:rPr>
        <w:t xml:space="preserve"> </w:t>
      </w:r>
      <w:r>
        <w:t>художественными произведениями.</w:t>
      </w:r>
    </w:p>
    <w:p>
      <w:pPr>
        <w:pStyle w:val="6"/>
        <w:spacing w:line="276" w:lineRule="auto"/>
        <w:ind w:right="240"/>
      </w:pP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«чтению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продолжением»</w:t>
      </w:r>
      <w:r>
        <w:rPr>
          <w:spacing w:val="1"/>
        </w:rPr>
        <w:t xml:space="preserve"> </w:t>
      </w:r>
      <w:r>
        <w:t>(сказка-повесть,</w:t>
      </w:r>
      <w:r>
        <w:rPr>
          <w:spacing w:val="-1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рассказов со</w:t>
      </w:r>
      <w:r>
        <w:rPr>
          <w:spacing w:val="1"/>
        </w:rPr>
        <w:t xml:space="preserve"> </w:t>
      </w:r>
      <w:r>
        <w:t>сквозным</w:t>
      </w:r>
      <w:r>
        <w:rPr>
          <w:spacing w:val="-2"/>
        </w:rPr>
        <w:t xml:space="preserve"> </w:t>
      </w:r>
      <w:r>
        <w:t>персонажем)</w:t>
      </w:r>
    </w:p>
    <w:p>
      <w:pPr>
        <w:pStyle w:val="6"/>
        <w:spacing w:line="276" w:lineRule="auto"/>
        <w:ind w:right="251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жанров литературы: литературная сказка, рассказ, стихотворение, басня, пословица, небылица,</w:t>
      </w:r>
      <w:r>
        <w:rPr>
          <w:spacing w:val="1"/>
        </w:rPr>
        <w:t xml:space="preserve"> </w:t>
      </w:r>
      <w:r>
        <w:t>былина.</w:t>
      </w:r>
    </w:p>
    <w:p>
      <w:pPr>
        <w:pStyle w:val="6"/>
        <w:spacing w:line="276" w:lineRule="auto"/>
        <w:ind w:right="252"/>
      </w:pPr>
      <w:r>
        <w:t>Углублять восприятие содержания и формы произведений (оценка характера персонажа с</w:t>
      </w:r>
      <w:r>
        <w:rPr>
          <w:spacing w:val="1"/>
        </w:rPr>
        <w:t xml:space="preserve"> </w:t>
      </w:r>
      <w:r>
        <w:t>опорой на его портрет, поступки, мотивы поведения и другие средства раскрытия образа; развитие</w:t>
      </w:r>
      <w:r>
        <w:rPr>
          <w:spacing w:val="-57"/>
        </w:rPr>
        <w:t xml:space="preserve"> </w:t>
      </w:r>
      <w:r>
        <w:t>поэтического</w:t>
      </w:r>
      <w:r>
        <w:rPr>
          <w:spacing w:val="-1"/>
        </w:rPr>
        <w:t xml:space="preserve"> </w:t>
      </w:r>
      <w:r>
        <w:t>слуха).</w:t>
      </w:r>
    </w:p>
    <w:p>
      <w:pPr>
        <w:pStyle w:val="6"/>
        <w:spacing w:line="276" w:lineRule="auto"/>
        <w:ind w:right="249"/>
      </w:pPr>
      <w:r>
        <w:t>Поддерживать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тематики.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3"/>
      </w:pPr>
      <w:r>
        <w:t>Развивать</w:t>
      </w:r>
      <w:r>
        <w:rPr>
          <w:spacing w:val="1"/>
        </w:rPr>
        <w:t xml:space="preserve"> </w:t>
      </w:r>
      <w:r>
        <w:t>образность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(составление</w:t>
      </w:r>
      <w:r>
        <w:rPr>
          <w:spacing w:val="1"/>
        </w:rPr>
        <w:t xml:space="preserve"> </w:t>
      </w:r>
      <w:r>
        <w:t>сравнений,</w:t>
      </w:r>
      <w:r>
        <w:rPr>
          <w:spacing w:val="1"/>
        </w:rPr>
        <w:t xml:space="preserve"> </w:t>
      </w:r>
      <w:r>
        <w:t>метафор,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метафорических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рифмованных</w:t>
      </w:r>
      <w:r>
        <w:rPr>
          <w:spacing w:val="1"/>
        </w:rPr>
        <w:t xml:space="preserve"> </w:t>
      </w:r>
      <w:r>
        <w:t>строк).</w:t>
      </w:r>
    </w:p>
    <w:p>
      <w:pPr>
        <w:pStyle w:val="3"/>
        <w:spacing w:before="5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>
      <w:pPr>
        <w:spacing w:before="36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>
      <w:pPr>
        <w:pStyle w:val="6"/>
        <w:spacing w:before="41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синонимы,</w:t>
      </w:r>
      <w:r>
        <w:rPr>
          <w:spacing w:val="-1"/>
        </w:rPr>
        <w:t xml:space="preserve"> </w:t>
      </w:r>
      <w:r>
        <w:t>многозначные</w:t>
      </w:r>
      <w:r>
        <w:rPr>
          <w:spacing w:val="-2"/>
        </w:rPr>
        <w:t xml:space="preserve"> </w:t>
      </w:r>
      <w:r>
        <w:t>слова,</w:t>
      </w:r>
      <w:r>
        <w:rPr>
          <w:spacing w:val="2"/>
        </w:rPr>
        <w:t xml:space="preserve"> </w:t>
      </w:r>
      <w:r>
        <w:t>метафоры, олицетворения.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>
      <w:pPr>
        <w:pStyle w:val="6"/>
        <w:spacing w:before="41" w:line="278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речи;</w:t>
      </w:r>
      <w:r>
        <w:rPr>
          <w:spacing w:val="-1"/>
        </w:rPr>
        <w:t xml:space="preserve"> </w:t>
      </w:r>
      <w:r>
        <w:t>проводит работу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имеющихся</w:t>
      </w:r>
      <w:r>
        <w:rPr>
          <w:spacing w:val="-2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звукопроизношении.</w:t>
      </w:r>
    </w:p>
    <w:p>
      <w:pPr>
        <w:spacing w:before="0" w:line="272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речи.</w:t>
      </w:r>
    </w:p>
    <w:p>
      <w:pPr>
        <w:pStyle w:val="6"/>
        <w:spacing w:before="41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слова</w:t>
      </w:r>
      <w:r>
        <w:rPr>
          <w:spacing w:val="60"/>
        </w:rPr>
        <w:t xml:space="preserve"> </w:t>
      </w:r>
      <w:r>
        <w:t>посредством</w:t>
      </w:r>
      <w:r>
        <w:rPr>
          <w:spacing w:val="60"/>
        </w:rPr>
        <w:t xml:space="preserve"> </w:t>
      </w:r>
      <w:r>
        <w:t>слияния</w:t>
      </w:r>
      <w:r>
        <w:rPr>
          <w:spacing w:val="1"/>
        </w:rPr>
        <w:t xml:space="preserve"> </w:t>
      </w:r>
      <w:r>
        <w:t>основ,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образовывать по образцу существительные с суффиксами, глаголы с приставками, сравнительную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превосходную</w:t>
      </w:r>
      <w:r>
        <w:rPr>
          <w:spacing w:val="2"/>
        </w:rPr>
        <w:t xml:space="preserve"> </w:t>
      </w:r>
      <w:r>
        <w:t>степени имен</w:t>
      </w:r>
      <w:r>
        <w:rPr>
          <w:spacing w:val="-1"/>
        </w:rPr>
        <w:t xml:space="preserve"> </w:t>
      </w:r>
      <w:r>
        <w:t>прилагательных.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>
      <w:pPr>
        <w:pStyle w:val="6"/>
        <w:spacing w:before="41" w:line="276" w:lineRule="auto"/>
        <w:ind w:right="241"/>
      </w:pPr>
      <w:r>
        <w:t>Педагог подводит дошкольников осознанному выбору этикетной формы в зависимости от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 умения коллективного речевого взаимодействия при выполнении поручений и игровых</w:t>
      </w:r>
      <w:r>
        <w:rPr>
          <w:spacing w:val="1"/>
        </w:rPr>
        <w:t xml:space="preserve"> </w:t>
      </w:r>
      <w:r>
        <w:t>заданий, учит использовать вариативные этикетные формулы эмоционального взаимодействия с</w:t>
      </w:r>
      <w:r>
        <w:rPr>
          <w:spacing w:val="1"/>
        </w:rPr>
        <w:t xml:space="preserve"> </w:t>
      </w:r>
      <w:r>
        <w:t>людьми, правила этикета в новых ситуациях. Например, учит умению представить своего друга</w:t>
      </w:r>
      <w:r>
        <w:rPr>
          <w:spacing w:val="1"/>
        </w:rPr>
        <w:t xml:space="preserve"> </w:t>
      </w:r>
      <w:r>
        <w:t>родителям, сверстникам. Педагог использует речевые ситуации и совместную деятельность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</w:t>
      </w:r>
      <w:r>
        <w:rPr>
          <w:spacing w:val="60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воспроизводя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подводит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пониманию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запоминанию</w:t>
      </w:r>
      <w:r>
        <w:rPr>
          <w:spacing w:val="39"/>
        </w:rPr>
        <w:t xml:space="preserve"> </w:t>
      </w:r>
      <w:r>
        <w:t>авторских</w:t>
      </w:r>
      <w:r>
        <w:rPr>
          <w:spacing w:val="41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выразительности,</w:t>
      </w:r>
      <w:r>
        <w:rPr>
          <w:spacing w:val="38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пересказе,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речи,</w:t>
      </w:r>
      <w:r>
        <w:rPr>
          <w:spacing w:val="2"/>
        </w:rPr>
        <w:t xml:space="preserve"> </w:t>
      </w:r>
      <w:r>
        <w:t>умению</w:t>
      </w:r>
      <w:r>
        <w:rPr>
          <w:spacing w:val="-1"/>
        </w:rPr>
        <w:t xml:space="preserve"> </w:t>
      </w:r>
      <w:r>
        <w:t>замечать в</w:t>
      </w:r>
      <w:r>
        <w:rPr>
          <w:spacing w:val="-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сверстников.</w:t>
      </w:r>
    </w:p>
    <w:p>
      <w:pPr>
        <w:pStyle w:val="6"/>
        <w:spacing w:before="1" w:line="276" w:lineRule="auto"/>
        <w:ind w:right="244"/>
      </w:pPr>
      <w:r>
        <w:t>В описательных рассказах педагог формирует у детей умения передавать 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образам,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 гиперболы, олицетворения; самостоятельно определять логику описательного рассказа;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повествовательные рассказы по картине, из личного и коллективного опыта, по набору игрушек,</w:t>
      </w:r>
      <w:r>
        <w:rPr>
          <w:spacing w:val="1"/>
        </w:rPr>
        <w:t xml:space="preserve"> </w:t>
      </w:r>
      <w:r>
        <w:t>закрепляет у детей умение строить свой рассказ, соблюдая структуру повествования, составлять</w:t>
      </w:r>
      <w:r>
        <w:rPr>
          <w:spacing w:val="1"/>
        </w:rPr>
        <w:t xml:space="preserve"> </w:t>
      </w:r>
      <w:r>
        <w:t>рассказы-контаминации</w:t>
      </w:r>
      <w:r>
        <w:rPr>
          <w:spacing w:val="-2"/>
        </w:rPr>
        <w:t xml:space="preserve"> </w:t>
      </w:r>
      <w:r>
        <w:t>(сочетание</w:t>
      </w:r>
      <w:r>
        <w:rPr>
          <w:spacing w:val="-2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повествования;</w:t>
      </w:r>
      <w:r>
        <w:rPr>
          <w:spacing w:val="-2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рассуждения).</w:t>
      </w:r>
    </w:p>
    <w:p>
      <w:pPr>
        <w:pStyle w:val="6"/>
        <w:spacing w:line="276" w:lineRule="auto"/>
        <w:ind w:right="243"/>
      </w:pPr>
      <w:r>
        <w:t>Педагог развивает у детей способность</w:t>
      </w:r>
      <w:r>
        <w:rPr>
          <w:spacing w:val="60"/>
        </w:rPr>
        <w:t xml:space="preserve"> </w:t>
      </w:r>
      <w:r>
        <w:t>самостоятельно использовать в процессе общения</w:t>
      </w:r>
      <w:r>
        <w:rPr>
          <w:spacing w:val="1"/>
        </w:rPr>
        <w:t xml:space="preserve"> </w:t>
      </w:r>
      <w:r>
        <w:t>со взрослыми и сверстниками объяснительную речь, речь-доказательство, речевое планирование,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рассказов.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литературный</w:t>
      </w:r>
      <w:r>
        <w:rPr>
          <w:spacing w:val="50"/>
        </w:rPr>
        <w:t xml:space="preserve"> </w:t>
      </w:r>
      <w:r>
        <w:t>опыт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зависимости</w:t>
      </w:r>
      <w:r>
        <w:rPr>
          <w:spacing w:val="52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индивидуальных</w:t>
      </w:r>
      <w:r>
        <w:rPr>
          <w:spacing w:val="52"/>
        </w:rPr>
        <w:t xml:space="preserve"> </w:t>
      </w:r>
      <w:r>
        <w:t>интересов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способностей;</w:t>
      </w:r>
      <w:r>
        <w:rPr>
          <w:spacing w:val="51"/>
        </w:rPr>
        <w:t xml:space="preserve"> </w:t>
      </w:r>
      <w:r>
        <w:t>развивает</w:t>
      </w:r>
      <w:r>
        <w:rPr>
          <w:spacing w:val="55"/>
        </w:rPr>
        <w:t xml:space="preserve"> </w:t>
      </w:r>
      <w:r>
        <w:t>у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0" w:firstLine="0"/>
      </w:pPr>
      <w:r>
        <w:t>детей умение внимательно выслушивать рассказы сверстников, помогать им в случае затруднений,</w:t>
      </w:r>
      <w:r>
        <w:rPr>
          <w:spacing w:val="-57"/>
        </w:rPr>
        <w:t xml:space="preserve"> </w:t>
      </w:r>
      <w:r>
        <w:t>замечать</w:t>
      </w:r>
      <w:r>
        <w:rPr>
          <w:spacing w:val="-1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ошибки,</w:t>
      </w:r>
      <w:r>
        <w:rPr>
          <w:spacing w:val="-4"/>
        </w:rPr>
        <w:t xml:space="preserve"> </w:t>
      </w:r>
      <w:r>
        <w:t>доброжелательно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конструктивно</w:t>
      </w:r>
      <w:r>
        <w:rPr>
          <w:spacing w:val="-4"/>
        </w:rPr>
        <w:t xml:space="preserve"> </w:t>
      </w:r>
      <w:r>
        <w:t>исправлять их.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грамоте</w:t>
      </w:r>
    </w:p>
    <w:p>
      <w:pPr>
        <w:pStyle w:val="6"/>
        <w:spacing w:before="43" w:line="276" w:lineRule="auto"/>
        <w:ind w:right="242"/>
      </w:pPr>
      <w:r>
        <w:t>Педагог продолжает формировать у дошкольников интерес к языку, осознанное отношение</w:t>
      </w:r>
      <w:r>
        <w:rPr>
          <w:spacing w:val="1"/>
        </w:rPr>
        <w:t xml:space="preserve"> </w:t>
      </w:r>
      <w:r>
        <w:t>к языковым явлениям, помогает освоить звуковой анализ четырехзвуковых и пятизвуковых слов;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-57"/>
        </w:rPr>
        <w:t xml:space="preserve"> </w:t>
      </w:r>
      <w:r>
        <w:t>давать им характеристику, составлять схемы слова, выделять ударный гласный звука в слове;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диктанты;</w:t>
      </w:r>
      <w:r>
        <w:rPr>
          <w:spacing w:val="1"/>
        </w:rPr>
        <w:t xml:space="preserve"> </w:t>
      </w:r>
      <w:r>
        <w:t>штриховку в разных направлениях, обводку; знать названия букв, разгадывать детские кроссворды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ребусы.</w:t>
      </w:r>
    </w:p>
    <w:p>
      <w:pPr>
        <w:pStyle w:val="6"/>
        <w:spacing w:before="1" w:line="276" w:lineRule="auto"/>
        <w:ind w:right="245"/>
      </w:pPr>
      <w:r>
        <w:rPr>
          <w:b/>
          <w:i/>
        </w:rPr>
        <w:t xml:space="preserve">В результате, к концу 7 года жизни </w:t>
      </w:r>
      <w:r>
        <w:t>ребенок ведет диалог со взрослыми и сверстниками,</w:t>
      </w:r>
      <w:r>
        <w:rPr>
          <w:spacing w:val="1"/>
        </w:rPr>
        <w:t xml:space="preserve"> </w:t>
      </w:r>
      <w:r>
        <w:t>задает вопросы, интересуется мнением других, расспрашивает об их деятельности и событиях</w:t>
      </w:r>
      <w:r>
        <w:rPr>
          <w:spacing w:val="1"/>
        </w:rPr>
        <w:t xml:space="preserve"> </w:t>
      </w:r>
      <w:r>
        <w:t>жизни; владеет формулами речевого этикета; коммуникативно-речевыми умениями; успешен 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сочиняет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рассказы;</w:t>
      </w:r>
      <w:r>
        <w:rPr>
          <w:spacing w:val="1"/>
        </w:rPr>
        <w:t xml:space="preserve"> </w:t>
      </w:r>
      <w:r>
        <w:t>речь</w:t>
      </w:r>
      <w:r>
        <w:rPr>
          <w:spacing w:val="6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-1"/>
        </w:rPr>
        <w:t xml:space="preserve"> </w:t>
      </w:r>
      <w:r>
        <w:t>правильная и выразительная.</w:t>
      </w:r>
    </w:p>
    <w:p>
      <w:pPr>
        <w:pStyle w:val="6"/>
        <w:spacing w:line="276" w:lineRule="auto"/>
        <w:ind w:right="251"/>
      </w:pPr>
      <w:r>
        <w:t>Ребенок использует в речи синонимы, антонимы, многозначные слова, существительные с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значениями;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словообразования; употребляет в речи сложные предложения; умеет пересказывать содержание</w:t>
      </w:r>
      <w:r>
        <w:rPr>
          <w:spacing w:val="1"/>
        </w:rPr>
        <w:t xml:space="preserve"> </w:t>
      </w:r>
      <w:r>
        <w:t>литературного произведения, пользоваться выразительными средствами; составляет разные виды</w:t>
      </w:r>
      <w:r>
        <w:rPr>
          <w:spacing w:val="1"/>
        </w:rPr>
        <w:t xml:space="preserve"> </w:t>
      </w:r>
      <w:r>
        <w:t>связных высказываний; различает на слух и в произношении все звуки родного языка, называет</w:t>
      </w:r>
      <w:r>
        <w:rPr>
          <w:spacing w:val="1"/>
        </w:rPr>
        <w:t xml:space="preserve"> </w:t>
      </w:r>
      <w:r>
        <w:t>слова с определенным звуком, определяет место звука в слове, осуществляет словесный анализ</w:t>
      </w:r>
      <w:r>
        <w:rPr>
          <w:spacing w:val="1"/>
        </w:rPr>
        <w:t xml:space="preserve"> </w:t>
      </w:r>
      <w:r>
        <w:t>предложений из 2-4 слов, слоговой и звуковой анализ слов, знает буквы; участвует в разгадывании</w:t>
      </w:r>
      <w:r>
        <w:rPr>
          <w:spacing w:val="-57"/>
        </w:rPr>
        <w:t xml:space="preserve"> </w:t>
      </w:r>
      <w:r>
        <w:t>кроссвордов,</w:t>
      </w:r>
      <w:r>
        <w:rPr>
          <w:spacing w:val="-1"/>
        </w:rPr>
        <w:t xml:space="preserve"> </w:t>
      </w:r>
      <w:r>
        <w:t>ребусов.</w:t>
      </w:r>
    </w:p>
    <w:p>
      <w:pPr>
        <w:pStyle w:val="6"/>
        <w:spacing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книгам познавательного и</w:t>
      </w:r>
      <w:r>
        <w:rPr>
          <w:spacing w:val="1"/>
        </w:rPr>
        <w:t xml:space="preserve"> </w:t>
      </w:r>
      <w:r>
        <w:t>энциклопедического характера,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литературы</w:t>
      </w:r>
      <w:r>
        <w:rPr>
          <w:color w:val="FF0000"/>
        </w:rPr>
        <w:t>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2"/>
        <w:numPr>
          <w:ilvl w:val="3"/>
          <w:numId w:val="6"/>
        </w:numPr>
        <w:tabs>
          <w:tab w:val="left" w:pos="994"/>
        </w:tabs>
        <w:spacing w:before="0" w:after="0" w:line="240" w:lineRule="auto"/>
        <w:ind w:left="993" w:right="0" w:hanging="782"/>
        <w:jc w:val="left"/>
      </w:pPr>
      <w:r>
        <w:t>Художественно-эстетическое</w:t>
      </w:r>
      <w:r>
        <w:rPr>
          <w:spacing w:val="-7"/>
        </w:rPr>
        <w:t xml:space="preserve"> </w:t>
      </w:r>
      <w:r>
        <w:t>развитие</w:t>
      </w:r>
    </w:p>
    <w:p>
      <w:pPr>
        <w:pStyle w:val="6"/>
        <w:spacing w:before="1"/>
        <w:ind w:left="0" w:firstLine="0"/>
        <w:jc w:val="left"/>
        <w:rPr>
          <w:b/>
          <w:sz w:val="31"/>
        </w:rPr>
      </w:pPr>
    </w:p>
    <w:p>
      <w:pPr>
        <w:pStyle w:val="3"/>
        <w:jc w:val="left"/>
      </w:pPr>
      <w:r>
        <w:t>От 2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</w:p>
    <w:p>
      <w:pPr>
        <w:pStyle w:val="6"/>
        <w:spacing w:before="36" w:line="278" w:lineRule="auto"/>
        <w:jc w:val="left"/>
      </w:pP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художественно-эстетического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основными</w:t>
      </w:r>
      <w:r>
        <w:rPr>
          <w:spacing w:val="50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4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>
      <w:pPr>
        <w:spacing w:before="0" w:line="272" w:lineRule="exact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2–3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5–6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месяцев</w:t>
      </w:r>
    </w:p>
    <w:p>
      <w:pPr>
        <w:pStyle w:val="6"/>
        <w:spacing w:before="41"/>
        <w:ind w:left="921" w:firstLine="0"/>
        <w:jc w:val="left"/>
      </w:pPr>
      <w:r>
        <w:t>развивать у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эмоциональную</w:t>
      </w:r>
      <w:r>
        <w:rPr>
          <w:spacing w:val="-3"/>
        </w:rPr>
        <w:t xml:space="preserve"> </w:t>
      </w:r>
      <w:r>
        <w:t>отзывчивость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контрастного</w:t>
      </w:r>
      <w:r>
        <w:rPr>
          <w:spacing w:val="-3"/>
        </w:rPr>
        <w:t xml:space="preserve"> </w:t>
      </w:r>
      <w:r>
        <w:t>характера;</w:t>
      </w:r>
    </w:p>
    <w:p>
      <w:pPr>
        <w:pStyle w:val="6"/>
        <w:spacing w:before="41" w:line="278" w:lineRule="auto"/>
        <w:jc w:val="left"/>
      </w:pPr>
      <w:r>
        <w:t>формировать</w:t>
      </w:r>
      <w:r>
        <w:rPr>
          <w:spacing w:val="43"/>
        </w:rPr>
        <w:t xml:space="preserve"> </w:t>
      </w:r>
      <w:r>
        <w:t>навык</w:t>
      </w:r>
      <w:r>
        <w:rPr>
          <w:spacing w:val="43"/>
        </w:rPr>
        <w:t xml:space="preserve"> </w:t>
      </w:r>
      <w:r>
        <w:t>сосредоточиваться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пении</w:t>
      </w:r>
      <w:r>
        <w:rPr>
          <w:spacing w:val="43"/>
        </w:rPr>
        <w:t xml:space="preserve"> </w:t>
      </w:r>
      <w:r>
        <w:t>взрослых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звучании</w:t>
      </w:r>
      <w:r>
        <w:rPr>
          <w:spacing w:val="43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инструментов.</w:t>
      </w:r>
    </w:p>
    <w:p>
      <w:pPr>
        <w:spacing w:before="0" w:line="272" w:lineRule="exact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5–6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9–10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месяцев</w:t>
      </w:r>
    </w:p>
    <w:p>
      <w:pPr>
        <w:pStyle w:val="6"/>
        <w:spacing w:before="41"/>
        <w:ind w:left="921" w:firstLine="0"/>
        <w:jc w:val="left"/>
      </w:pPr>
      <w:r>
        <w:t>приобщать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слушанию</w:t>
      </w:r>
      <w:r>
        <w:rPr>
          <w:spacing w:val="-3"/>
        </w:rPr>
        <w:t xml:space="preserve"> </w:t>
      </w:r>
      <w:r>
        <w:t>вокальной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инструментальной</w:t>
      </w:r>
      <w:r>
        <w:rPr>
          <w:spacing w:val="-3"/>
        </w:rPr>
        <w:t xml:space="preserve"> </w:t>
      </w:r>
      <w:r>
        <w:t>музыки;</w:t>
      </w:r>
    </w:p>
    <w:p>
      <w:pPr>
        <w:pStyle w:val="6"/>
        <w:spacing w:before="40"/>
        <w:ind w:left="921" w:firstLine="0"/>
        <w:jc w:val="left"/>
      </w:pPr>
      <w:r>
        <w:t>формировать</w:t>
      </w:r>
      <w:r>
        <w:rPr>
          <w:spacing w:val="-3"/>
        </w:rPr>
        <w:t xml:space="preserve"> </w:t>
      </w:r>
      <w:r>
        <w:t>слуховое</w:t>
      </w:r>
      <w:r>
        <w:rPr>
          <w:spacing w:val="-3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прислушиваться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музыке,</w:t>
      </w:r>
      <w:r>
        <w:rPr>
          <w:spacing w:val="-3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ее.</w:t>
      </w:r>
    </w:p>
    <w:p>
      <w:pPr>
        <w:spacing w:before="44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9–10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месяцев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 года</w:t>
      </w:r>
    </w:p>
    <w:p>
      <w:pPr>
        <w:pStyle w:val="6"/>
        <w:spacing w:before="41" w:line="276" w:lineRule="auto"/>
        <w:jc w:val="left"/>
      </w:pPr>
      <w:r>
        <w:t>способствовать</w:t>
      </w:r>
      <w:r>
        <w:rPr>
          <w:spacing w:val="15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возникновению</w:t>
      </w:r>
      <w:r>
        <w:rPr>
          <w:spacing w:val="13"/>
        </w:rPr>
        <w:t xml:space="preserve"> </w:t>
      </w:r>
      <w:r>
        <w:t>чувства</w:t>
      </w:r>
      <w:r>
        <w:rPr>
          <w:spacing w:val="14"/>
        </w:rPr>
        <w:t xml:space="preserve"> </w:t>
      </w:r>
      <w:r>
        <w:t>удовольствия</w:t>
      </w:r>
      <w:r>
        <w:rPr>
          <w:spacing w:val="12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восприятии</w:t>
      </w:r>
      <w:r>
        <w:rPr>
          <w:spacing w:val="13"/>
        </w:rPr>
        <w:t xml:space="preserve"> </w:t>
      </w:r>
      <w:r>
        <w:t>вокальной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инструментальной</w:t>
      </w:r>
      <w:r>
        <w:rPr>
          <w:spacing w:val="-1"/>
        </w:rPr>
        <w:t xml:space="preserve"> </w:t>
      </w:r>
      <w:r>
        <w:t>музыки;</w:t>
      </w:r>
    </w:p>
    <w:p>
      <w:pPr>
        <w:pStyle w:val="6"/>
        <w:spacing w:line="275" w:lineRule="exact"/>
        <w:ind w:left="921" w:firstLine="0"/>
        <w:jc w:val="left"/>
      </w:pPr>
      <w:r>
        <w:t>поддерживать</w:t>
      </w:r>
      <w:r>
        <w:rPr>
          <w:spacing w:val="-4"/>
        </w:rPr>
        <w:t xml:space="preserve"> </w:t>
      </w:r>
      <w:r>
        <w:t>запоминания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музыкой.</w:t>
      </w:r>
    </w:p>
    <w:p>
      <w:pPr>
        <w:pStyle w:val="3"/>
        <w:spacing w:before="45"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spacing w:after="0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0"/>
      </w:pPr>
      <w:r>
        <w:rPr>
          <w:i/>
        </w:rPr>
        <w:t>От</w:t>
      </w:r>
      <w:r>
        <w:rPr>
          <w:i/>
          <w:spacing w:val="1"/>
        </w:rPr>
        <w:t xml:space="preserve"> </w:t>
      </w:r>
      <w:r>
        <w:rPr>
          <w:i/>
        </w:rPr>
        <w:t>2–3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1"/>
        </w:rPr>
        <w:t xml:space="preserve"> </w:t>
      </w:r>
      <w:r>
        <w:rPr>
          <w:i/>
        </w:rPr>
        <w:t>5–6</w:t>
      </w:r>
      <w:r>
        <w:rPr>
          <w:i/>
          <w:spacing w:val="1"/>
        </w:rPr>
        <w:t xml:space="preserve"> </w:t>
      </w:r>
      <w:r>
        <w:rPr>
          <w:i/>
        </w:rPr>
        <w:t>месяцев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побудить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 на веселую и спокойную мелодию; радостное оживление при звучании плясовой</w:t>
      </w:r>
      <w:r>
        <w:rPr>
          <w:spacing w:val="1"/>
        </w:rPr>
        <w:t xml:space="preserve"> </w:t>
      </w:r>
      <w:r>
        <w:t>мелодии. Формирует умение с помощью педагога под музыку приподнимать и опускать руки.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звенеть</w:t>
      </w:r>
      <w:r>
        <w:rPr>
          <w:spacing w:val="1"/>
        </w:rPr>
        <w:t xml:space="preserve"> </w:t>
      </w:r>
      <w:r>
        <w:t>погремушкой,</w:t>
      </w:r>
      <w:r>
        <w:rPr>
          <w:spacing w:val="1"/>
        </w:rPr>
        <w:t xml:space="preserve"> </w:t>
      </w:r>
      <w:r>
        <w:t>колокольчиком,</w:t>
      </w:r>
      <w:r>
        <w:rPr>
          <w:spacing w:val="1"/>
        </w:rPr>
        <w:t xml:space="preserve"> </w:t>
      </w:r>
      <w:r>
        <w:t>бубном,</w:t>
      </w:r>
      <w:r>
        <w:rPr>
          <w:spacing w:val="1"/>
        </w:rPr>
        <w:t xml:space="preserve"> </w:t>
      </w:r>
      <w:r>
        <w:t>ударять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барабан.</w:t>
      </w:r>
    </w:p>
    <w:p>
      <w:pPr>
        <w:pStyle w:val="6"/>
        <w:spacing w:line="276" w:lineRule="auto"/>
        <w:ind w:right="249"/>
      </w:pPr>
      <w:r>
        <w:rPr>
          <w:i/>
        </w:rPr>
        <w:t>От</w:t>
      </w:r>
      <w:r>
        <w:rPr>
          <w:i/>
          <w:spacing w:val="1"/>
        </w:rPr>
        <w:t xml:space="preserve"> </w:t>
      </w:r>
      <w:r>
        <w:rPr>
          <w:i/>
        </w:rPr>
        <w:t>5–6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1"/>
        </w:rPr>
        <w:t xml:space="preserve"> </w:t>
      </w:r>
      <w:r>
        <w:rPr>
          <w:i/>
        </w:rPr>
        <w:t>9–10</w:t>
      </w:r>
      <w:r>
        <w:rPr>
          <w:i/>
          <w:spacing w:val="1"/>
        </w:rPr>
        <w:t xml:space="preserve"> </w:t>
      </w:r>
      <w:r>
        <w:rPr>
          <w:i/>
        </w:rPr>
        <w:t>месяцев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отклику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веселую,</w:t>
      </w:r>
      <w:r>
        <w:rPr>
          <w:spacing w:val="1"/>
        </w:rPr>
        <w:t xml:space="preserve"> </w:t>
      </w:r>
      <w:r>
        <w:t>быструю,</w:t>
      </w:r>
      <w:r>
        <w:rPr>
          <w:spacing w:val="1"/>
        </w:rPr>
        <w:t xml:space="preserve"> </w:t>
      </w:r>
      <w:r>
        <w:t>грустную,</w:t>
      </w:r>
      <w:r>
        <w:rPr>
          <w:spacing w:val="1"/>
        </w:rPr>
        <w:t xml:space="preserve"> </w:t>
      </w:r>
      <w:r>
        <w:t>спокойную,</w:t>
      </w:r>
      <w:r>
        <w:rPr>
          <w:spacing w:val="1"/>
        </w:rPr>
        <w:t xml:space="preserve"> </w:t>
      </w:r>
      <w:r>
        <w:t>медленную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сыгранные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музыкальных инструментах (дудочка, губная гармошка, металлофон и др.). Педагог формирует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реакцию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пропевание звуков и подпевание слогов. Способствует проявлению активности при восприятии</w:t>
      </w:r>
      <w:r>
        <w:rPr>
          <w:spacing w:val="1"/>
        </w:rPr>
        <w:t xml:space="preserve"> </w:t>
      </w:r>
      <w:r>
        <w:t>плясовых</w:t>
      </w:r>
      <w:r>
        <w:rPr>
          <w:spacing w:val="1"/>
        </w:rPr>
        <w:t xml:space="preserve"> </w:t>
      </w:r>
      <w:r>
        <w:t>мелодий.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движения: хлопать в ладоши, притопывать и слегка приседать, сгибать и разгибать ноги в коленях,</w:t>
      </w:r>
      <w:r>
        <w:rPr>
          <w:spacing w:val="-57"/>
        </w:rPr>
        <w:t xml:space="preserve"> </w:t>
      </w:r>
      <w:r>
        <w:t>извлекать</w:t>
      </w:r>
      <w:r>
        <w:rPr>
          <w:spacing w:val="-2"/>
        </w:rPr>
        <w:t xml:space="preserve"> </w:t>
      </w:r>
      <w:r>
        <w:t>звуки</w:t>
      </w:r>
      <w:r>
        <w:rPr>
          <w:spacing w:val="3"/>
        </w:rPr>
        <w:t xml:space="preserve"> </w:t>
      </w:r>
      <w:r>
        <w:t>из шумовых</w:t>
      </w:r>
      <w:r>
        <w:rPr>
          <w:spacing w:val="2"/>
        </w:rPr>
        <w:t xml:space="preserve"> </w:t>
      </w:r>
      <w:r>
        <w:t>инструментов.</w:t>
      </w:r>
    </w:p>
    <w:p>
      <w:pPr>
        <w:pStyle w:val="6"/>
        <w:spacing w:line="276" w:lineRule="auto"/>
        <w:ind w:right="244"/>
      </w:pPr>
      <w:r>
        <w:rPr>
          <w:i/>
        </w:rPr>
        <w:t xml:space="preserve">От 9–10месяцев до 1 года </w:t>
      </w:r>
      <w:r>
        <w:t>– педагог формирует у детей эмоциональную отзывчивость 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контрастного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(веселая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спокойная,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медленная).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пробуждает у детей интерес к звучанию металлофона, флейты, детского пианино и др. Побуждает</w:t>
      </w:r>
      <w:r>
        <w:rPr>
          <w:spacing w:val="1"/>
        </w:rPr>
        <w:t xml:space="preserve"> </w:t>
      </w:r>
      <w:r>
        <w:t>подражать отдельным певческим интонациям взрослого (а-а-а...). Педагог поощряет отклик на</w:t>
      </w:r>
      <w:r>
        <w:rPr>
          <w:spacing w:val="1"/>
        </w:rPr>
        <w:t xml:space="preserve"> </w:t>
      </w:r>
      <w:r>
        <w:t>песенно-игровые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(«Кукла</w:t>
      </w:r>
      <w:r>
        <w:rPr>
          <w:spacing w:val="1"/>
        </w:rPr>
        <w:t xml:space="preserve"> </w:t>
      </w:r>
      <w:r>
        <w:t>пляшет»,</w:t>
      </w:r>
      <w:r>
        <w:rPr>
          <w:spacing w:val="1"/>
        </w:rPr>
        <w:t xml:space="preserve"> </w:t>
      </w:r>
      <w:r>
        <w:t>«Сорока-сорока»,</w:t>
      </w:r>
      <w:r>
        <w:rPr>
          <w:spacing w:val="61"/>
        </w:rPr>
        <w:t xml:space="preserve"> </w:t>
      </w:r>
      <w:r>
        <w:t>«Прятки»).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плясового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контрастных частей (медленная и быстрая). Педагог побуждает детей активно и самостоятельно</w:t>
      </w:r>
      <w:r>
        <w:rPr>
          <w:spacing w:val="1"/>
        </w:rPr>
        <w:t xml:space="preserve"> </w:t>
      </w:r>
      <w:r>
        <w:t>прихлопывать в ладоши, помахивать рукой, притопывать ногой, приплясывать, ударять в бубен,</w:t>
      </w:r>
      <w:r>
        <w:rPr>
          <w:spacing w:val="1"/>
        </w:rPr>
        <w:t xml:space="preserve"> </w:t>
      </w:r>
      <w:r>
        <w:t>играть с</w:t>
      </w:r>
      <w:r>
        <w:rPr>
          <w:spacing w:val="-1"/>
        </w:rPr>
        <w:t xml:space="preserve"> </w:t>
      </w:r>
      <w:r>
        <w:t>игрушкой, игрушечным</w:t>
      </w:r>
      <w:r>
        <w:rPr>
          <w:spacing w:val="-2"/>
        </w:rPr>
        <w:t xml:space="preserve"> </w:t>
      </w:r>
      <w:r>
        <w:t>роялем.</w:t>
      </w:r>
    </w:p>
    <w:p>
      <w:pPr>
        <w:pStyle w:val="6"/>
        <w:spacing w:line="276" w:lineRule="auto"/>
        <w:ind w:right="245"/>
      </w:pPr>
      <w:r>
        <w:rPr>
          <w:b/>
          <w:i/>
        </w:rPr>
        <w:t xml:space="preserve">В результате, к концу 1 года жизни </w:t>
      </w:r>
      <w:r>
        <w:t>у ребенка развиты эмоциональные реакции на музыку</w:t>
      </w:r>
      <w:r>
        <w:rPr>
          <w:spacing w:val="-57"/>
        </w:rPr>
        <w:t xml:space="preserve"> </w:t>
      </w:r>
      <w:r>
        <w:t>контрастного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(танец,</w:t>
      </w:r>
      <w:r>
        <w:rPr>
          <w:spacing w:val="1"/>
        </w:rPr>
        <w:t xml:space="preserve"> </w:t>
      </w:r>
      <w:r>
        <w:t>колыбельная);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хлопки,</w:t>
      </w:r>
      <w:r>
        <w:rPr>
          <w:spacing w:val="1"/>
        </w:rPr>
        <w:t xml:space="preserve"> </w:t>
      </w:r>
      <w:r>
        <w:t>притопы,</w:t>
      </w:r>
      <w:r>
        <w:rPr>
          <w:spacing w:val="1"/>
        </w:rPr>
        <w:t xml:space="preserve"> </w:t>
      </w:r>
      <w:r>
        <w:t>манипулирует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погремушкой,</w:t>
      </w:r>
      <w:r>
        <w:rPr>
          <w:spacing w:val="1"/>
        </w:rPr>
        <w:t xml:space="preserve"> </w:t>
      </w:r>
      <w:r>
        <w:t>бубенцами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шумовых</w:t>
      </w:r>
      <w:r>
        <w:rPr>
          <w:spacing w:val="1"/>
        </w:rPr>
        <w:t xml:space="preserve"> </w:t>
      </w:r>
      <w:r>
        <w:t>музыкальных инструментов;</w:t>
      </w:r>
      <w:r>
        <w:rPr>
          <w:spacing w:val="-1"/>
        </w:rPr>
        <w:t xml:space="preserve"> </w:t>
      </w:r>
      <w:r>
        <w:t>проявляются певческие</w:t>
      </w:r>
      <w:r>
        <w:rPr>
          <w:spacing w:val="-2"/>
        </w:rPr>
        <w:t xml:space="preserve"> </w:t>
      </w:r>
      <w:r>
        <w:t>интонации.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3"/>
        <w:jc w:val="left"/>
      </w:pP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 лет</w:t>
      </w:r>
    </w:p>
    <w:p>
      <w:pPr>
        <w:pStyle w:val="6"/>
        <w:spacing w:before="38" w:line="276" w:lineRule="auto"/>
        <w:jc w:val="left"/>
      </w:pP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художественно-эстетического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основными</w:t>
      </w:r>
      <w:r>
        <w:rPr>
          <w:spacing w:val="50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4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>
      <w:pPr>
        <w:spacing w:before="0" w:line="275" w:lineRule="exact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месяцев</w:t>
      </w:r>
    </w:p>
    <w:p>
      <w:pPr>
        <w:pStyle w:val="6"/>
        <w:spacing w:before="41" w:line="278" w:lineRule="auto"/>
        <w:jc w:val="left"/>
      </w:pPr>
      <w:r>
        <w:t>формировать</w:t>
      </w:r>
      <w:r>
        <w:rPr>
          <w:spacing w:val="35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эмоциональный</w:t>
      </w:r>
      <w:r>
        <w:rPr>
          <w:spacing w:val="32"/>
        </w:rPr>
        <w:t xml:space="preserve"> </w:t>
      </w:r>
      <w:r>
        <w:t>отклик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музыку</w:t>
      </w:r>
      <w:r>
        <w:rPr>
          <w:spacing w:val="27"/>
        </w:rPr>
        <w:t xml:space="preserve"> </w:t>
      </w:r>
      <w:r>
        <w:t>(жестом,</w:t>
      </w:r>
      <w:r>
        <w:rPr>
          <w:spacing w:val="31"/>
        </w:rPr>
        <w:t xml:space="preserve"> </w:t>
      </w:r>
      <w:r>
        <w:t>мимикой,</w:t>
      </w:r>
      <w:r>
        <w:rPr>
          <w:spacing w:val="28"/>
        </w:rPr>
        <w:t xml:space="preserve"> </w:t>
      </w:r>
      <w:r>
        <w:t>подпеванием,</w:t>
      </w:r>
      <w:r>
        <w:rPr>
          <w:spacing w:val="-57"/>
        </w:rPr>
        <w:t xml:space="preserve"> </w:t>
      </w:r>
      <w:r>
        <w:t>движениями),</w:t>
      </w:r>
      <w:r>
        <w:rPr>
          <w:spacing w:val="-1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музыкальные произведения;</w:t>
      </w:r>
    </w:p>
    <w:p>
      <w:pPr>
        <w:pStyle w:val="6"/>
        <w:spacing w:line="276" w:lineRule="auto"/>
        <w:jc w:val="left"/>
      </w:pPr>
      <w:r>
        <w:t>создавать</w:t>
      </w:r>
      <w:r>
        <w:rPr>
          <w:spacing w:val="36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радостное</w:t>
      </w:r>
      <w:r>
        <w:rPr>
          <w:spacing w:val="32"/>
        </w:rPr>
        <w:t xml:space="preserve"> </w:t>
      </w:r>
      <w:r>
        <w:t>настроение</w:t>
      </w:r>
      <w:r>
        <w:rPr>
          <w:spacing w:val="31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пении,</w:t>
      </w:r>
      <w:r>
        <w:rPr>
          <w:spacing w:val="32"/>
        </w:rPr>
        <w:t xml:space="preserve"> </w:t>
      </w:r>
      <w:r>
        <w:t>движениях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игровых</w:t>
      </w:r>
      <w:r>
        <w:rPr>
          <w:spacing w:val="35"/>
        </w:rPr>
        <w:t xml:space="preserve"> </w:t>
      </w:r>
      <w:r>
        <w:t>действиях</w:t>
      </w:r>
      <w:r>
        <w:rPr>
          <w:spacing w:val="32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музыку.</w:t>
      </w:r>
    </w:p>
    <w:p>
      <w:pPr>
        <w:spacing w:before="0" w:line="275" w:lineRule="exact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месяцев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лет</w:t>
      </w:r>
    </w:p>
    <w:p>
      <w:pPr>
        <w:pStyle w:val="6"/>
        <w:spacing w:before="40" w:line="276" w:lineRule="auto"/>
        <w:jc w:val="left"/>
      </w:pPr>
      <w:r>
        <w:t>развивать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художественный текст и</w:t>
      </w:r>
      <w:r>
        <w:rPr>
          <w:spacing w:val="1"/>
        </w:rPr>
        <w:t xml:space="preserve"> </w:t>
      </w:r>
      <w:r>
        <w:t>активно (эмоционально)</w:t>
      </w:r>
      <w:r>
        <w:rPr>
          <w:spacing w:val="-57"/>
        </w:rPr>
        <w:t xml:space="preserve"> </w:t>
      </w:r>
      <w:r>
        <w:t>реагировать на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содержание;</w:t>
      </w:r>
    </w:p>
    <w:p>
      <w:pPr>
        <w:pStyle w:val="6"/>
        <w:spacing w:line="276" w:lineRule="auto"/>
        <w:ind w:right="248"/>
        <w:jc w:val="left"/>
      </w:pPr>
      <w:r>
        <w:t>обеспечивать</w:t>
      </w:r>
      <w:r>
        <w:rPr>
          <w:spacing w:val="14"/>
        </w:rPr>
        <w:t xml:space="preserve"> </w:t>
      </w:r>
      <w:r>
        <w:t>возможности</w:t>
      </w:r>
      <w:r>
        <w:rPr>
          <w:spacing w:val="14"/>
        </w:rPr>
        <w:t xml:space="preserve"> </w:t>
      </w:r>
      <w:r>
        <w:t>наблюдать</w:t>
      </w:r>
      <w:r>
        <w:rPr>
          <w:spacing w:val="15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процессом</w:t>
      </w:r>
      <w:r>
        <w:rPr>
          <w:spacing w:val="12"/>
        </w:rPr>
        <w:t xml:space="preserve"> </w:t>
      </w:r>
      <w:r>
        <w:t>рисования,</w:t>
      </w:r>
      <w:r>
        <w:rPr>
          <w:spacing w:val="12"/>
        </w:rPr>
        <w:t xml:space="preserve"> </w:t>
      </w:r>
      <w:r>
        <w:t>лепки</w:t>
      </w:r>
      <w:r>
        <w:rPr>
          <w:spacing w:val="14"/>
        </w:rPr>
        <w:t xml:space="preserve"> </w:t>
      </w:r>
      <w:r>
        <w:t>взрослого,</w:t>
      </w:r>
      <w:r>
        <w:rPr>
          <w:spacing w:val="12"/>
        </w:rPr>
        <w:t xml:space="preserve"> </w:t>
      </w:r>
      <w:r>
        <w:t>вызывать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интерес;</w:t>
      </w:r>
    </w:p>
    <w:p>
      <w:pPr>
        <w:pStyle w:val="6"/>
        <w:spacing w:line="276" w:lineRule="auto"/>
        <w:jc w:val="left"/>
      </w:pPr>
      <w:r>
        <w:t>поощрять</w:t>
      </w:r>
      <w:r>
        <w:rPr>
          <w:spacing w:val="23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желание</w:t>
      </w:r>
      <w:r>
        <w:rPr>
          <w:spacing w:val="20"/>
        </w:rPr>
        <w:t xml:space="preserve"> </w:t>
      </w:r>
      <w:r>
        <w:t>рисовать</w:t>
      </w:r>
      <w:r>
        <w:rPr>
          <w:spacing w:val="23"/>
        </w:rPr>
        <w:t xml:space="preserve"> </w:t>
      </w:r>
      <w:r>
        <w:t>красками,</w:t>
      </w:r>
      <w:r>
        <w:rPr>
          <w:spacing w:val="21"/>
        </w:rPr>
        <w:t xml:space="preserve"> </w:t>
      </w:r>
      <w:r>
        <w:t>карандашами,</w:t>
      </w:r>
      <w:r>
        <w:rPr>
          <w:spacing w:val="21"/>
        </w:rPr>
        <w:t xml:space="preserve"> </w:t>
      </w:r>
      <w:r>
        <w:t>фломастерами,</w:t>
      </w:r>
      <w:r>
        <w:rPr>
          <w:spacing w:val="21"/>
        </w:rPr>
        <w:t xml:space="preserve"> </w:t>
      </w:r>
      <w:r>
        <w:t>предоставляя</w:t>
      </w:r>
      <w:r>
        <w:rPr>
          <w:spacing w:val="-57"/>
        </w:rPr>
        <w:t xml:space="preserve"> </w:t>
      </w:r>
      <w:r>
        <w:t>возможность ритмично</w:t>
      </w:r>
      <w:r>
        <w:rPr>
          <w:spacing w:val="-4"/>
        </w:rPr>
        <w:t xml:space="preserve"> </w:t>
      </w:r>
      <w:r>
        <w:t>заполнять</w:t>
      </w:r>
      <w:r>
        <w:rPr>
          <w:spacing w:val="-1"/>
        </w:rPr>
        <w:t xml:space="preserve"> </w:t>
      </w:r>
      <w:r>
        <w:t>лист</w:t>
      </w:r>
      <w:r>
        <w:rPr>
          <w:spacing w:val="-1"/>
        </w:rPr>
        <w:t xml:space="preserve"> </w:t>
      </w:r>
      <w:r>
        <w:t>бумаги</w:t>
      </w:r>
      <w:r>
        <w:rPr>
          <w:spacing w:val="2"/>
        </w:rPr>
        <w:t xml:space="preserve"> </w:t>
      </w:r>
      <w:r>
        <w:t>яркими</w:t>
      </w:r>
      <w:r>
        <w:rPr>
          <w:spacing w:val="-2"/>
        </w:rPr>
        <w:t xml:space="preserve"> </w:t>
      </w:r>
      <w:r>
        <w:t>пятнами,</w:t>
      </w:r>
      <w:r>
        <w:rPr>
          <w:spacing w:val="-1"/>
        </w:rPr>
        <w:t xml:space="preserve"> </w:t>
      </w:r>
      <w:r>
        <w:t>мазками,</w:t>
      </w:r>
      <w:r>
        <w:rPr>
          <w:spacing w:val="-1"/>
        </w:rPr>
        <w:t xml:space="preserve"> </w:t>
      </w:r>
      <w:r>
        <w:t>линиями;</w:t>
      </w:r>
    </w:p>
    <w:p>
      <w:pPr>
        <w:pStyle w:val="6"/>
        <w:tabs>
          <w:tab w:val="left" w:pos="2165"/>
          <w:tab w:val="left" w:pos="2525"/>
          <w:tab w:val="left" w:pos="3343"/>
          <w:tab w:val="left" w:pos="4328"/>
          <w:tab w:val="left" w:pos="6261"/>
          <w:tab w:val="left" w:pos="6623"/>
          <w:tab w:val="left" w:pos="7584"/>
          <w:tab w:val="left" w:pos="8409"/>
          <w:tab w:val="left" w:pos="8783"/>
        </w:tabs>
        <w:spacing w:line="276" w:lineRule="auto"/>
        <w:ind w:right="253"/>
        <w:jc w:val="left"/>
      </w:pPr>
      <w:r>
        <w:t>развивать</w:t>
      </w:r>
      <w:r>
        <w:tab/>
      </w:r>
      <w:r>
        <w:t>у</w:t>
      </w:r>
      <w:r>
        <w:tab/>
      </w:r>
      <w:r>
        <w:t>детей</w:t>
      </w:r>
      <w:r>
        <w:tab/>
      </w:r>
      <w:r>
        <w:t>умение</w:t>
      </w:r>
      <w:r>
        <w:tab/>
      </w:r>
      <w:r>
        <w:t>прислушиваться</w:t>
      </w:r>
      <w:r>
        <w:tab/>
      </w:r>
      <w:r>
        <w:t>к</w:t>
      </w:r>
      <w:r>
        <w:tab/>
      </w:r>
      <w:r>
        <w:t>словам</w:t>
      </w:r>
      <w:r>
        <w:tab/>
      </w:r>
      <w:r>
        <w:t>песен</w:t>
      </w:r>
      <w:r>
        <w:tab/>
      </w:r>
      <w:r>
        <w:t>и</w:t>
      </w:r>
      <w:r>
        <w:tab/>
      </w:r>
      <w:r>
        <w:rPr>
          <w:spacing w:val="-1"/>
        </w:rPr>
        <w:t>воспроизводить</w:t>
      </w:r>
      <w:r>
        <w:rPr>
          <w:spacing w:val="-57"/>
        </w:rPr>
        <w:t xml:space="preserve"> </w:t>
      </w:r>
      <w:r>
        <w:t>звукоподражания</w:t>
      </w:r>
      <w:r>
        <w:rPr>
          <w:spacing w:val="-1"/>
        </w:rPr>
        <w:t xml:space="preserve"> </w:t>
      </w:r>
      <w:r>
        <w:t>и простейшие</w:t>
      </w:r>
      <w:r>
        <w:rPr>
          <w:spacing w:val="-1"/>
        </w:rPr>
        <w:t xml:space="preserve"> </w:t>
      </w:r>
      <w:r>
        <w:t>интонации;</w:t>
      </w:r>
    </w:p>
    <w:p>
      <w:pPr>
        <w:spacing w:after="0" w:line="276" w:lineRule="auto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7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движения,</w:t>
      </w:r>
      <w:r>
        <w:rPr>
          <w:spacing w:val="-57"/>
        </w:rPr>
        <w:t xml:space="preserve"> </w:t>
      </w:r>
      <w:r>
        <w:t>соответствующие словам</w:t>
      </w:r>
      <w:r>
        <w:rPr>
          <w:spacing w:val="-1"/>
        </w:rPr>
        <w:t xml:space="preserve"> </w:t>
      </w:r>
      <w:r>
        <w:t>песни и</w:t>
      </w:r>
      <w:r>
        <w:rPr>
          <w:spacing w:val="-2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музыки.</w:t>
      </w:r>
    </w:p>
    <w:p>
      <w:pPr>
        <w:pStyle w:val="3"/>
        <w:spacing w:before="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pStyle w:val="6"/>
        <w:spacing w:before="38" w:line="276" w:lineRule="auto"/>
        <w:ind w:right="240"/>
      </w:pPr>
      <w:r>
        <w:rPr>
          <w:i/>
        </w:rPr>
        <w:t>От</w:t>
      </w:r>
      <w:r>
        <w:rPr>
          <w:i/>
          <w:spacing w:val="1"/>
        </w:rPr>
        <w:t xml:space="preserve"> </w:t>
      </w:r>
      <w:r>
        <w:rPr>
          <w:i/>
        </w:rPr>
        <w:t>1</w:t>
      </w:r>
      <w:r>
        <w:rPr>
          <w:i/>
          <w:spacing w:val="1"/>
        </w:rPr>
        <w:t xml:space="preserve"> </w:t>
      </w:r>
      <w:r>
        <w:rPr>
          <w:i/>
        </w:rPr>
        <w:t>года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1"/>
        </w:rPr>
        <w:t xml:space="preserve"> </w:t>
      </w:r>
      <w:r>
        <w:rPr>
          <w:i/>
        </w:rPr>
        <w:t>1</w:t>
      </w:r>
      <w:r>
        <w:rPr>
          <w:i/>
          <w:spacing w:val="1"/>
        </w:rPr>
        <w:t xml:space="preserve"> </w:t>
      </w:r>
      <w:r>
        <w:rPr>
          <w:i/>
        </w:rPr>
        <w:t>года</w:t>
      </w:r>
      <w:r>
        <w:rPr>
          <w:i/>
          <w:spacing w:val="1"/>
        </w:rPr>
        <w:t xml:space="preserve"> </w:t>
      </w:r>
      <w:r>
        <w:rPr>
          <w:i/>
        </w:rPr>
        <w:t>6</w:t>
      </w:r>
      <w:r>
        <w:rPr>
          <w:i/>
          <w:spacing w:val="1"/>
        </w:rPr>
        <w:t xml:space="preserve"> </w:t>
      </w:r>
      <w:r>
        <w:rPr>
          <w:i/>
        </w:rPr>
        <w:t>месяцев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веселой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спокойной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тембру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(барабан,</w:t>
      </w:r>
      <w:r>
        <w:rPr>
          <w:spacing w:val="1"/>
        </w:rPr>
        <w:t xml:space="preserve"> </w:t>
      </w:r>
      <w:r>
        <w:t>флейта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дудочка).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 содержания понравившейся песенки, помогает подпевать (как могут, умеют). Формирует у</w:t>
      </w:r>
      <w:r>
        <w:rPr>
          <w:spacing w:val="1"/>
        </w:rPr>
        <w:t xml:space="preserve"> </w:t>
      </w:r>
      <w:r>
        <w:t>детей умение заканчивать петь вместе с взрослым. Педагог развивает у детей умение ходить 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(пружинка,</w:t>
      </w:r>
      <w:r>
        <w:rPr>
          <w:spacing w:val="1"/>
        </w:rPr>
        <w:t xml:space="preserve"> </w:t>
      </w:r>
      <w:r>
        <w:t>притопывание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переступание с ноги на ногу, прихлопывание в ладоши, помахивание погремушкой, платочком;</w:t>
      </w:r>
      <w:r>
        <w:rPr>
          <w:spacing w:val="1"/>
        </w:rPr>
        <w:t xml:space="preserve"> </w:t>
      </w:r>
      <w:r>
        <w:t>кружение, вращение руками — «фонарики»). В процессе игровых действий, педагог развивает у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передавать движения,</w:t>
      </w:r>
      <w:r>
        <w:rPr>
          <w:spacing w:val="-4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(птичка,</w:t>
      </w:r>
      <w:r>
        <w:rPr>
          <w:spacing w:val="-1"/>
        </w:rPr>
        <w:t xml:space="preserve"> </w:t>
      </w:r>
      <w:r>
        <w:t>мишка,</w:t>
      </w:r>
      <w:r>
        <w:rPr>
          <w:spacing w:val="-2"/>
        </w:rPr>
        <w:t xml:space="preserve"> </w:t>
      </w:r>
      <w:r>
        <w:t>зайка).</w:t>
      </w:r>
    </w:p>
    <w:p>
      <w:pPr>
        <w:pStyle w:val="6"/>
        <w:spacing w:line="276" w:lineRule="auto"/>
        <w:ind w:right="246"/>
        <w:jc w:val="right"/>
      </w:pPr>
      <w:r>
        <w:rPr>
          <w:i/>
        </w:rPr>
        <w:t>От</w:t>
      </w:r>
      <w:r>
        <w:rPr>
          <w:i/>
          <w:spacing w:val="39"/>
        </w:rPr>
        <w:t xml:space="preserve"> </w:t>
      </w:r>
      <w:r>
        <w:rPr>
          <w:i/>
        </w:rPr>
        <w:t>1</w:t>
      </w:r>
      <w:r>
        <w:rPr>
          <w:i/>
          <w:spacing w:val="40"/>
        </w:rPr>
        <w:t xml:space="preserve"> </w:t>
      </w:r>
      <w:r>
        <w:rPr>
          <w:i/>
        </w:rPr>
        <w:t>года</w:t>
      </w:r>
      <w:r>
        <w:rPr>
          <w:i/>
          <w:spacing w:val="40"/>
        </w:rPr>
        <w:t xml:space="preserve"> </w:t>
      </w:r>
      <w:r>
        <w:rPr>
          <w:i/>
        </w:rPr>
        <w:t>6</w:t>
      </w:r>
      <w:r>
        <w:rPr>
          <w:i/>
          <w:spacing w:val="41"/>
        </w:rPr>
        <w:t xml:space="preserve"> </w:t>
      </w:r>
      <w:r>
        <w:rPr>
          <w:i/>
        </w:rPr>
        <w:t>месяцев</w:t>
      </w:r>
      <w:r>
        <w:rPr>
          <w:i/>
          <w:spacing w:val="42"/>
        </w:rPr>
        <w:t xml:space="preserve">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2</w:t>
      </w:r>
      <w:r>
        <w:rPr>
          <w:i/>
          <w:spacing w:val="40"/>
        </w:rPr>
        <w:t xml:space="preserve"> </w:t>
      </w:r>
      <w:r>
        <w:rPr>
          <w:i/>
        </w:rPr>
        <w:t>лет</w:t>
      </w:r>
      <w:r>
        <w:rPr>
          <w:i/>
          <w:spacing w:val="45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педагог</w:t>
      </w:r>
      <w:r>
        <w:rPr>
          <w:spacing w:val="40"/>
        </w:rPr>
        <w:t xml:space="preserve"> </w:t>
      </w:r>
      <w:r>
        <w:t>формирует</w:t>
      </w:r>
      <w:r>
        <w:rPr>
          <w:spacing w:val="46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эмоциональное</w:t>
      </w:r>
      <w:r>
        <w:rPr>
          <w:spacing w:val="40"/>
        </w:rPr>
        <w:t xml:space="preserve"> </w:t>
      </w:r>
      <w:r>
        <w:t>восприятие</w:t>
      </w:r>
      <w:r>
        <w:rPr>
          <w:spacing w:val="-57"/>
        </w:rPr>
        <w:t xml:space="preserve"> </w:t>
      </w:r>
      <w:r>
        <w:t>знакомого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дослушать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умение</w:t>
      </w:r>
      <w:r>
        <w:rPr>
          <w:spacing w:val="28"/>
        </w:rPr>
        <w:t xml:space="preserve"> </w:t>
      </w:r>
      <w:r>
        <w:t>различать</w:t>
      </w:r>
      <w:r>
        <w:rPr>
          <w:spacing w:val="29"/>
        </w:rPr>
        <w:t xml:space="preserve"> </w:t>
      </w:r>
      <w:r>
        <w:t>тембровое</w:t>
      </w:r>
      <w:r>
        <w:rPr>
          <w:spacing w:val="28"/>
        </w:rPr>
        <w:t xml:space="preserve"> </w:t>
      </w:r>
      <w:r>
        <w:t>звучание</w:t>
      </w:r>
      <w:r>
        <w:rPr>
          <w:spacing w:val="28"/>
        </w:rPr>
        <w:t xml:space="preserve"> </w:t>
      </w:r>
      <w:r>
        <w:t>музыкальных</w:t>
      </w:r>
      <w:r>
        <w:rPr>
          <w:spacing w:val="29"/>
        </w:rPr>
        <w:t xml:space="preserve"> </w:t>
      </w:r>
      <w:r>
        <w:t>инструментов</w:t>
      </w:r>
      <w:r>
        <w:rPr>
          <w:spacing w:val="29"/>
        </w:rPr>
        <w:t xml:space="preserve"> </w:t>
      </w:r>
      <w:r>
        <w:t>(дудочка,</w:t>
      </w:r>
      <w:r>
        <w:rPr>
          <w:spacing w:val="28"/>
        </w:rPr>
        <w:t xml:space="preserve"> </w:t>
      </w:r>
      <w:r>
        <w:t>барабан,</w:t>
      </w:r>
      <w:r>
        <w:rPr>
          <w:spacing w:val="29"/>
        </w:rPr>
        <w:t xml:space="preserve"> </w:t>
      </w:r>
      <w:r>
        <w:t>гармошка,</w:t>
      </w:r>
      <w:r>
        <w:rPr>
          <w:spacing w:val="-57"/>
        </w:rPr>
        <w:t xml:space="preserve"> </w:t>
      </w:r>
      <w:r>
        <w:t>флейта),</w:t>
      </w:r>
      <w:r>
        <w:rPr>
          <w:spacing w:val="-3"/>
        </w:rPr>
        <w:t xml:space="preserve"> </w:t>
      </w:r>
      <w:r>
        <w:t>показывать</w:t>
      </w:r>
      <w:r>
        <w:rPr>
          <w:spacing w:val="-1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(один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трех),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взрослый</w:t>
      </w:r>
      <w:r>
        <w:rPr>
          <w:spacing w:val="-2"/>
        </w:rPr>
        <w:t xml:space="preserve"> </w:t>
      </w:r>
      <w:r>
        <w:t>исполнял</w:t>
      </w:r>
      <w:r>
        <w:rPr>
          <w:spacing w:val="-3"/>
        </w:rPr>
        <w:t xml:space="preserve"> </w:t>
      </w:r>
      <w:r>
        <w:t>мелодию.</w:t>
      </w:r>
    </w:p>
    <w:p>
      <w:pPr>
        <w:pStyle w:val="6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(звукоподражание,</w:t>
      </w:r>
      <w:r>
        <w:rPr>
          <w:spacing w:val="1"/>
        </w:rPr>
        <w:t xml:space="preserve"> </w:t>
      </w:r>
      <w:r>
        <w:t>подпевание</w:t>
      </w:r>
      <w:r>
        <w:rPr>
          <w:spacing w:val="1"/>
        </w:rPr>
        <w:t xml:space="preserve"> </w:t>
      </w:r>
      <w:r>
        <w:t>слов, фраз, несложных попевок и песенок). Продолжает развивать умение у детей двигаться под</w:t>
      </w:r>
      <w:r>
        <w:rPr>
          <w:spacing w:val="1"/>
        </w:rPr>
        <w:t xml:space="preserve"> </w:t>
      </w:r>
      <w:r>
        <w:t>музыку в соответствии с ее характером, выполнять движения самостоятельно. Педагог развивает</w:t>
      </w:r>
      <w:r>
        <w:rPr>
          <w:spacing w:val="1"/>
        </w:rPr>
        <w:t xml:space="preserve"> </w:t>
      </w:r>
      <w:r>
        <w:t>умение у детей вслушиваться в музыку и с изменением характера ее звучания изменять движения</w:t>
      </w:r>
      <w:r>
        <w:rPr>
          <w:spacing w:val="1"/>
        </w:rPr>
        <w:t xml:space="preserve"> </w:t>
      </w:r>
      <w:r>
        <w:t>(переходить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притопывание,</w:t>
      </w:r>
      <w:r>
        <w:rPr>
          <w:spacing w:val="1"/>
        </w:rPr>
        <w:t xml:space="preserve"> </w:t>
      </w:r>
      <w:r>
        <w:t>кружение).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 музыки и передавать его игровыми действиями (мишка идет, зайка прыгает, птичка</w:t>
      </w:r>
      <w:r>
        <w:rPr>
          <w:spacing w:val="1"/>
        </w:rPr>
        <w:t xml:space="preserve"> </w:t>
      </w:r>
      <w:r>
        <w:t>клюет).</w:t>
      </w:r>
    </w:p>
    <w:p>
      <w:pPr>
        <w:pStyle w:val="6"/>
        <w:spacing w:line="276" w:lineRule="auto"/>
        <w:ind w:right="252"/>
      </w:pPr>
      <w:r>
        <w:t>Педагог поощряет экспериментирование детей с красками, глиной, пластилином. Педагог</w:t>
      </w:r>
      <w:r>
        <w:rPr>
          <w:spacing w:val="1"/>
        </w:rPr>
        <w:t xml:space="preserve"> </w:t>
      </w:r>
      <w:r>
        <w:t>формирует у детей умение рисовать на больших цветных листах бумаги, обращая внимание на</w:t>
      </w:r>
      <w:r>
        <w:rPr>
          <w:spacing w:val="1"/>
        </w:rPr>
        <w:t xml:space="preserve"> </w:t>
      </w:r>
      <w:r>
        <w:t>красоту</w:t>
      </w:r>
      <w:r>
        <w:rPr>
          <w:spacing w:val="-6"/>
        </w:rPr>
        <w:t xml:space="preserve"> </w:t>
      </w:r>
      <w:r>
        <w:t>цветовых пятен.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рисования, лепки</w:t>
      </w:r>
      <w:r>
        <w:rPr>
          <w:spacing w:val="-3"/>
        </w:rPr>
        <w:t xml:space="preserve"> </w:t>
      </w:r>
      <w:r>
        <w:t>носит</w:t>
      </w:r>
      <w:r>
        <w:rPr>
          <w:spacing w:val="-3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</w:p>
    <w:p>
      <w:pPr>
        <w:pStyle w:val="3"/>
        <w:rPr>
          <w:b w:val="0"/>
          <w:i w:val="0"/>
        </w:rPr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 жизни</w:t>
      </w:r>
      <w:r>
        <w:rPr>
          <w:spacing w:val="-1"/>
        </w:rPr>
        <w:t xml:space="preserve"> </w:t>
      </w:r>
      <w:r>
        <w:rPr>
          <w:b w:val="0"/>
          <w:i w:val="0"/>
        </w:rPr>
        <w:t>ребенок</w:t>
      </w:r>
    </w:p>
    <w:p>
      <w:pPr>
        <w:pStyle w:val="6"/>
        <w:spacing w:before="41" w:line="276" w:lineRule="auto"/>
        <w:ind w:right="246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изобразительной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красками,</w:t>
      </w:r>
      <w:r>
        <w:rPr>
          <w:spacing w:val="-57"/>
        </w:rPr>
        <w:t xml:space="preserve"> </w:t>
      </w:r>
      <w:r>
        <w:t>карандашами,</w:t>
      </w:r>
      <w:r>
        <w:rPr>
          <w:spacing w:val="1"/>
        </w:rPr>
        <w:t xml:space="preserve"> </w:t>
      </w:r>
      <w:r>
        <w:t>фломастерами;</w:t>
      </w:r>
      <w:r>
        <w:rPr>
          <w:spacing w:val="1"/>
        </w:rPr>
        <w:t xml:space="preserve"> </w:t>
      </w:r>
      <w:r>
        <w:t>рисует</w:t>
      </w:r>
      <w:r>
        <w:rPr>
          <w:spacing w:val="1"/>
        </w:rPr>
        <w:t xml:space="preserve"> </w:t>
      </w:r>
      <w:r>
        <w:t>«каракули»,</w:t>
      </w:r>
      <w:r>
        <w:rPr>
          <w:spacing w:val="1"/>
        </w:rPr>
        <w:t xml:space="preserve"> </w:t>
      </w:r>
      <w:r>
        <w:t>оставляемые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красками в зависимости от движения руки, начинает давать им название; овладевает приемами</w:t>
      </w:r>
      <w:r>
        <w:rPr>
          <w:spacing w:val="1"/>
        </w:rPr>
        <w:t xml:space="preserve"> </w:t>
      </w:r>
      <w:r>
        <w:t>раскатывания (колбаски), сплющивания (тарелочки, блины), круговыми движениями (яблочки,</w:t>
      </w:r>
      <w:r>
        <w:rPr>
          <w:spacing w:val="1"/>
        </w:rPr>
        <w:t xml:space="preserve"> </w:t>
      </w:r>
      <w:r>
        <w:t>шарики,</w:t>
      </w:r>
      <w:r>
        <w:rPr>
          <w:spacing w:val="-1"/>
        </w:rPr>
        <w:t xml:space="preserve"> </w:t>
      </w:r>
      <w:r>
        <w:t>конфеты), используя глину, пластилин.</w:t>
      </w:r>
    </w:p>
    <w:p>
      <w:pPr>
        <w:pStyle w:val="6"/>
        <w:spacing w:before="2" w:line="276" w:lineRule="auto"/>
        <w:ind w:right="248"/>
      </w:pPr>
      <w:r>
        <w:t xml:space="preserve">В музыкальной </w:t>
      </w:r>
      <w:r>
        <w:rPr>
          <w:i/>
        </w:rPr>
        <w:t xml:space="preserve">деятельности: </w:t>
      </w:r>
      <w:r>
        <w:t>активно проявляет интерес к несложным песням, попевкам;</w:t>
      </w:r>
      <w:r>
        <w:rPr>
          <w:spacing w:val="1"/>
        </w:rPr>
        <w:t xml:space="preserve"> </w:t>
      </w:r>
      <w:r>
        <w:t>пытается подражать певческим</w:t>
      </w:r>
      <w:r>
        <w:rPr>
          <w:spacing w:val="1"/>
        </w:rPr>
        <w:t xml:space="preserve"> </w:t>
      </w:r>
      <w:r>
        <w:t>интонациям взрослых; подыгрывает на шумовых</w:t>
      </w:r>
      <w:r>
        <w:rPr>
          <w:spacing w:val="60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(листики,</w:t>
      </w:r>
      <w:r>
        <w:rPr>
          <w:spacing w:val="1"/>
        </w:rPr>
        <w:t xml:space="preserve"> </w:t>
      </w:r>
      <w:r>
        <w:t>снежки,</w:t>
      </w:r>
      <w:r>
        <w:rPr>
          <w:spacing w:val="1"/>
        </w:rPr>
        <w:t xml:space="preserve"> </w:t>
      </w:r>
      <w:r>
        <w:t>шишки,</w:t>
      </w:r>
      <w:r>
        <w:rPr>
          <w:spacing w:val="1"/>
        </w:rPr>
        <w:t xml:space="preserve"> </w:t>
      </w:r>
      <w:r>
        <w:t>грибочки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музыкальное</w:t>
      </w:r>
      <w:r>
        <w:rPr>
          <w:spacing w:val="10"/>
        </w:rPr>
        <w:t xml:space="preserve"> </w:t>
      </w:r>
      <w:r>
        <w:t>сопровождение;</w:t>
      </w:r>
      <w:r>
        <w:rPr>
          <w:spacing w:val="12"/>
        </w:rPr>
        <w:t xml:space="preserve"> </w:t>
      </w:r>
      <w:r>
        <w:t>исполняет</w:t>
      </w:r>
      <w:r>
        <w:rPr>
          <w:spacing w:val="9"/>
        </w:rPr>
        <w:t xml:space="preserve"> </w:t>
      </w:r>
      <w:r>
        <w:t>простейшие</w:t>
      </w:r>
      <w:r>
        <w:rPr>
          <w:spacing w:val="11"/>
        </w:rPr>
        <w:t xml:space="preserve"> </w:t>
      </w:r>
      <w:r>
        <w:t>ритмические</w:t>
      </w:r>
      <w:r>
        <w:rPr>
          <w:spacing w:val="11"/>
        </w:rPr>
        <w:t xml:space="preserve"> </w:t>
      </w:r>
      <w:r>
        <w:t>движения</w:t>
      </w:r>
      <w:r>
        <w:rPr>
          <w:spacing w:val="11"/>
        </w:rPr>
        <w:t xml:space="preserve"> </w:t>
      </w:r>
      <w:r>
        <w:t>под</w:t>
      </w:r>
      <w:r>
        <w:rPr>
          <w:spacing w:val="12"/>
        </w:rPr>
        <w:t xml:space="preserve"> </w:t>
      </w:r>
      <w:r>
        <w:t>музыку</w:t>
      </w:r>
      <w:r>
        <w:rPr>
          <w:spacing w:val="9"/>
        </w:rPr>
        <w:t xml:space="preserve"> </w:t>
      </w:r>
      <w:r>
        <w:t>(хлопки,</w:t>
      </w:r>
    </w:p>
    <w:p>
      <w:pPr>
        <w:pStyle w:val="6"/>
        <w:ind w:firstLine="0"/>
      </w:pPr>
      <w:r>
        <w:t>«фонарики»,</w:t>
      </w:r>
      <w:r>
        <w:rPr>
          <w:spacing w:val="-2"/>
        </w:rPr>
        <w:t xml:space="preserve"> </w:t>
      </w:r>
      <w:r>
        <w:t>притопы);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плясовые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паре.</w:t>
      </w:r>
    </w:p>
    <w:p>
      <w:pPr>
        <w:pStyle w:val="6"/>
        <w:spacing w:before="6"/>
        <w:ind w:left="0" w:firstLine="0"/>
        <w:jc w:val="left"/>
        <w:rPr>
          <w:sz w:val="31"/>
        </w:rPr>
      </w:pPr>
    </w:p>
    <w:p>
      <w:pPr>
        <w:pStyle w:val="3"/>
        <w:jc w:val="left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>
      <w:pPr>
        <w:pStyle w:val="6"/>
        <w:spacing w:before="36" w:line="278" w:lineRule="auto"/>
        <w:jc w:val="left"/>
      </w:pP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художественно-эстетического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основными</w:t>
      </w:r>
      <w:r>
        <w:rPr>
          <w:spacing w:val="50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4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>
      <w:pPr>
        <w:spacing w:before="0" w:line="272" w:lineRule="exact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>
      <w:pPr>
        <w:pStyle w:val="6"/>
        <w:spacing w:before="41" w:line="276" w:lineRule="auto"/>
        <w:jc w:val="left"/>
      </w:pPr>
      <w:r>
        <w:t>развивать</w:t>
      </w:r>
      <w:r>
        <w:rPr>
          <w:spacing w:val="12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художественное</w:t>
      </w:r>
      <w:r>
        <w:rPr>
          <w:spacing w:val="8"/>
        </w:rPr>
        <w:t xml:space="preserve"> </w:t>
      </w:r>
      <w:r>
        <w:t>восприятие</w:t>
      </w:r>
      <w:r>
        <w:rPr>
          <w:spacing w:val="8"/>
        </w:rPr>
        <w:t xml:space="preserve"> </w:t>
      </w:r>
      <w:r>
        <w:t>(смотреть,</w:t>
      </w:r>
      <w:r>
        <w:rPr>
          <w:spacing w:val="9"/>
        </w:rPr>
        <w:t xml:space="preserve"> </w:t>
      </w:r>
      <w:r>
        <w:t>слушать</w:t>
      </w:r>
      <w:r>
        <w:rPr>
          <w:spacing w:val="1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испытывать</w:t>
      </w:r>
      <w:r>
        <w:rPr>
          <w:spacing w:val="11"/>
        </w:rPr>
        <w:t xml:space="preserve"> </w:t>
      </w:r>
      <w:r>
        <w:t>радость)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ознакомления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произведениями</w:t>
      </w:r>
      <w:r>
        <w:rPr>
          <w:spacing w:val="-3"/>
        </w:rPr>
        <w:t xml:space="preserve"> </w:t>
      </w:r>
      <w:r>
        <w:t>музыкального,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природой;</w:t>
      </w:r>
    </w:p>
    <w:p>
      <w:pPr>
        <w:spacing w:after="0" w:line="276" w:lineRule="auto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6"/>
        <w:jc w:val="right"/>
      </w:pPr>
      <w:r>
        <w:t>интерес,</w:t>
      </w:r>
      <w:r>
        <w:rPr>
          <w:spacing w:val="50"/>
        </w:rPr>
        <w:t xml:space="preserve"> </w:t>
      </w:r>
      <w:r>
        <w:t>внимание,</w:t>
      </w:r>
      <w:r>
        <w:rPr>
          <w:spacing w:val="50"/>
        </w:rPr>
        <w:t xml:space="preserve"> </w:t>
      </w:r>
      <w:r>
        <w:t>любознательность,</w:t>
      </w:r>
      <w:r>
        <w:rPr>
          <w:spacing w:val="50"/>
        </w:rPr>
        <w:t xml:space="preserve"> </w:t>
      </w:r>
      <w:r>
        <w:t>стремлению</w:t>
      </w:r>
      <w:r>
        <w:rPr>
          <w:spacing w:val="51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эмоциональному</w:t>
      </w:r>
      <w:r>
        <w:rPr>
          <w:spacing w:val="48"/>
        </w:rPr>
        <w:t xml:space="preserve"> </w:t>
      </w:r>
      <w:r>
        <w:t>отклику</w:t>
      </w:r>
      <w:r>
        <w:rPr>
          <w:spacing w:val="51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отдельные эстетические свойства и качества предметов и явлений окружающей действительности;</w:t>
      </w:r>
      <w:r>
        <w:rPr>
          <w:spacing w:val="-57"/>
        </w:rPr>
        <w:t xml:space="preserve"> </w:t>
      </w:r>
      <w:r>
        <w:t>развивать</w:t>
      </w:r>
      <w:r>
        <w:rPr>
          <w:spacing w:val="37"/>
        </w:rPr>
        <w:t xml:space="preserve"> </w:t>
      </w:r>
      <w:r>
        <w:t>отзывчивость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доступное</w:t>
      </w:r>
      <w:r>
        <w:rPr>
          <w:spacing w:val="35"/>
        </w:rPr>
        <w:t xml:space="preserve"> </w:t>
      </w:r>
      <w:r>
        <w:t>понимание</w:t>
      </w:r>
      <w:r>
        <w:rPr>
          <w:spacing w:val="35"/>
        </w:rPr>
        <w:t xml:space="preserve"> </w:t>
      </w:r>
      <w:r>
        <w:t>произведений</w:t>
      </w:r>
      <w:r>
        <w:rPr>
          <w:spacing w:val="34"/>
        </w:rPr>
        <w:t xml:space="preserve"> </w:t>
      </w:r>
      <w:r>
        <w:t>искусства,</w:t>
      </w:r>
      <w:r>
        <w:rPr>
          <w:spacing w:val="36"/>
        </w:rPr>
        <w:t xml:space="preserve"> </w:t>
      </w:r>
      <w:r>
        <w:t>интерес</w:t>
      </w:r>
      <w:r>
        <w:rPr>
          <w:spacing w:val="35"/>
        </w:rPr>
        <w:t xml:space="preserve"> </w:t>
      </w:r>
      <w:r>
        <w:t>к</w:t>
      </w:r>
    </w:p>
    <w:p>
      <w:pPr>
        <w:pStyle w:val="6"/>
        <w:spacing w:before="1" w:line="276" w:lineRule="auto"/>
        <w:ind w:right="242" w:firstLine="0"/>
      </w:pPr>
      <w:r>
        <w:t>музыке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музыки),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57"/>
        </w:rPr>
        <w:t xml:space="preserve"> </w:t>
      </w:r>
      <w:r>
        <w:t>искусству (в процессе рассматривания и восприятия красоты иллюстраций, рисунков, изделии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искусства);</w:t>
      </w:r>
    </w:p>
    <w:p>
      <w:pPr>
        <w:pStyle w:val="6"/>
        <w:spacing w:line="278" w:lineRule="auto"/>
        <w:ind w:right="252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(дымковской,</w:t>
      </w:r>
      <w:r>
        <w:rPr>
          <w:spacing w:val="1"/>
        </w:rPr>
        <w:t xml:space="preserve"> </w:t>
      </w:r>
      <w:r>
        <w:t>богородской,</w:t>
      </w:r>
      <w:r>
        <w:rPr>
          <w:spacing w:val="1"/>
        </w:rPr>
        <w:t xml:space="preserve"> </w:t>
      </w:r>
      <w:r>
        <w:t>матрешкой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другими).</w:t>
      </w:r>
    </w:p>
    <w:p>
      <w:pPr>
        <w:pStyle w:val="6"/>
        <w:spacing w:line="276" w:lineRule="auto"/>
        <w:ind w:left="921" w:right="251" w:firstLine="0"/>
      </w:pPr>
      <w:r>
        <w:t>поддерживать интерес к малым формам фольклора (пестушки, заклички, прибаутки).</w:t>
      </w:r>
      <w:r>
        <w:rPr>
          <w:spacing w:val="1"/>
        </w:rPr>
        <w:t xml:space="preserve"> </w:t>
      </w:r>
      <w:r>
        <w:t>поддерживать</w:t>
      </w:r>
      <w:r>
        <w:rPr>
          <w:spacing w:val="11"/>
        </w:rPr>
        <w:t xml:space="preserve"> </w:t>
      </w:r>
      <w:r>
        <w:t>стремление</w:t>
      </w:r>
      <w:r>
        <w:rPr>
          <w:spacing w:val="11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выражать</w:t>
      </w:r>
      <w:r>
        <w:rPr>
          <w:spacing w:val="11"/>
        </w:rPr>
        <w:t xml:space="preserve"> </w:t>
      </w:r>
      <w:r>
        <w:t>свои</w:t>
      </w:r>
      <w:r>
        <w:rPr>
          <w:spacing w:val="10"/>
        </w:rPr>
        <w:t xml:space="preserve"> </w:t>
      </w:r>
      <w:r>
        <w:t>чувства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впечатления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</w:p>
    <w:p>
      <w:pPr>
        <w:pStyle w:val="6"/>
        <w:spacing w:line="278" w:lineRule="auto"/>
        <w:ind w:right="255" w:firstLine="0"/>
      </w:pPr>
      <w:r>
        <w:t>эмоционально содержательного восприятия доступных для понимания произведений искусства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наблюдений за</w:t>
      </w:r>
      <w:r>
        <w:rPr>
          <w:spacing w:val="-1"/>
        </w:rPr>
        <w:t xml:space="preserve"> </w:t>
      </w:r>
      <w:r>
        <w:t>природными явлениями;</w:t>
      </w:r>
    </w:p>
    <w:p>
      <w:pPr>
        <w:spacing w:before="0" w:line="272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33" w:line="276" w:lineRule="auto"/>
        <w:ind w:right="248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(рисованию, лепке)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и самостоятельно;</w:t>
      </w:r>
    </w:p>
    <w:p>
      <w:pPr>
        <w:pStyle w:val="6"/>
        <w:spacing w:before="2" w:line="276" w:lineRule="auto"/>
        <w:ind w:left="921" w:right="2346" w:firstLine="0"/>
      </w:pPr>
      <w:r>
        <w:t>развивать положительные эмоции на предложение нарисовать, слепить;</w:t>
      </w:r>
      <w:r>
        <w:rPr>
          <w:spacing w:val="-57"/>
        </w:rPr>
        <w:t xml:space="preserve"> </w:t>
      </w:r>
      <w:r>
        <w:t>научить правильно 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кисть;</w:t>
      </w:r>
    </w:p>
    <w:p>
      <w:pPr>
        <w:pStyle w:val="6"/>
        <w:spacing w:line="276" w:lineRule="auto"/>
        <w:ind w:right="243"/>
      </w:pPr>
      <w:r>
        <w:t>развивать сенсорные основы изобразительной деятельности: восприятие предмета разной</w:t>
      </w:r>
      <w:r>
        <w:rPr>
          <w:spacing w:val="1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цвета (начиная с</w:t>
      </w:r>
      <w:r>
        <w:rPr>
          <w:spacing w:val="-1"/>
        </w:rPr>
        <w:t xml:space="preserve"> </w:t>
      </w:r>
      <w:r>
        <w:t>контрастных</w:t>
      </w:r>
      <w:r>
        <w:rPr>
          <w:spacing w:val="2"/>
        </w:rPr>
        <w:t xml:space="preserve"> </w:t>
      </w:r>
      <w:r>
        <w:t>цветов);</w:t>
      </w:r>
    </w:p>
    <w:p>
      <w:pPr>
        <w:pStyle w:val="6"/>
        <w:spacing w:line="276" w:lineRule="auto"/>
        <w:ind w:left="921" w:right="2648" w:firstLine="0"/>
      </w:pPr>
      <w:r>
        <w:t>включать движение рук по предмету при знакомстве с его формой;</w:t>
      </w:r>
      <w:r>
        <w:rPr>
          <w:spacing w:val="1"/>
        </w:rPr>
        <w:t xml:space="preserve"> </w:t>
      </w:r>
      <w:r>
        <w:t>познакомить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свойствами</w:t>
      </w:r>
      <w:r>
        <w:rPr>
          <w:spacing w:val="-4"/>
        </w:rPr>
        <w:t xml:space="preserve"> </w:t>
      </w:r>
      <w:r>
        <w:t>глины,</w:t>
      </w:r>
      <w:r>
        <w:rPr>
          <w:spacing w:val="-5"/>
        </w:rPr>
        <w:t xml:space="preserve"> </w:t>
      </w:r>
      <w:r>
        <w:t>пластилина,</w:t>
      </w:r>
      <w:r>
        <w:rPr>
          <w:spacing w:val="-7"/>
        </w:rPr>
        <w:t xml:space="preserve"> </w:t>
      </w:r>
      <w:r>
        <w:t>пластической</w:t>
      </w:r>
      <w:r>
        <w:rPr>
          <w:spacing w:val="-4"/>
        </w:rPr>
        <w:t xml:space="preserve"> </w:t>
      </w:r>
      <w:r>
        <w:t>массы;</w:t>
      </w:r>
    </w:p>
    <w:p>
      <w:pPr>
        <w:pStyle w:val="6"/>
        <w:spacing w:line="276" w:lineRule="auto"/>
        <w:ind w:right="246"/>
      </w:pPr>
      <w:r>
        <w:t>развивать эмоциональный отклик детей на отдельные эстетические свойства и 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искусства.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0" w:line="276" w:lineRule="auto"/>
        <w:ind w:right="256"/>
      </w:pPr>
      <w:r>
        <w:t>знакомить детей с деталями (кубик, кирпичик, трехгранная призма, пластина, цилиндр), с</w:t>
      </w:r>
      <w:r>
        <w:rPr>
          <w:spacing w:val="1"/>
        </w:rPr>
        <w:t xml:space="preserve"> </w:t>
      </w:r>
      <w:r>
        <w:t>вариантами</w:t>
      </w:r>
      <w:r>
        <w:rPr>
          <w:spacing w:val="-1"/>
        </w:rPr>
        <w:t xml:space="preserve"> </w:t>
      </w:r>
      <w:r>
        <w:t>расположения строительных</w:t>
      </w:r>
      <w:r>
        <w:rPr>
          <w:spacing w:val="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плоскости;</w:t>
      </w:r>
    </w:p>
    <w:p>
      <w:pPr>
        <w:pStyle w:val="6"/>
        <w:spacing w:line="278" w:lineRule="auto"/>
        <w:ind w:right="252"/>
      </w:pPr>
      <w:r>
        <w:t>развивать интерес к конструктивной деятельности, поддерживать желание детей строить</w:t>
      </w:r>
      <w:r>
        <w:rPr>
          <w:spacing w:val="1"/>
        </w:rPr>
        <w:t xml:space="preserve"> </w:t>
      </w:r>
      <w:r>
        <w:t>самостоятельно.</w:t>
      </w:r>
    </w:p>
    <w:p>
      <w:pPr>
        <w:spacing w:before="0" w:line="272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0" w:line="276" w:lineRule="auto"/>
        <w:ind w:right="253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подпевать,</w:t>
      </w:r>
      <w:r>
        <w:rPr>
          <w:spacing w:val="6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танцевальные</w:t>
      </w:r>
      <w:r>
        <w:rPr>
          <w:spacing w:val="-2"/>
        </w:rPr>
        <w:t xml:space="preserve"> </w:t>
      </w:r>
      <w:r>
        <w:t>движения;</w:t>
      </w:r>
    </w:p>
    <w:p>
      <w:pPr>
        <w:pStyle w:val="6"/>
        <w:spacing w:before="2" w:line="276" w:lineRule="auto"/>
        <w:ind w:right="251"/>
      </w:pPr>
      <w:r>
        <w:t>приобщать к восприятию музыки, соблюдая первоначальные правила: не мешать соседу</w:t>
      </w:r>
      <w:r>
        <w:rPr>
          <w:spacing w:val="1"/>
        </w:rPr>
        <w:t xml:space="preserve"> </w:t>
      </w:r>
      <w:r>
        <w:t>вслушиваться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 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реагировать.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 w:line="276" w:lineRule="auto"/>
        <w:ind w:right="247"/>
      </w:pPr>
      <w:r>
        <w:t>пробуждать интерес к театрализованной игре путем первого опыта общения с персонажем</w:t>
      </w:r>
      <w:r>
        <w:rPr>
          <w:spacing w:val="1"/>
        </w:rPr>
        <w:t xml:space="preserve"> </w:t>
      </w:r>
      <w:r>
        <w:t>(кукла Катя показывает концерт), расширения контактов со взрослым (бабушка приглашает на</w:t>
      </w:r>
      <w:r>
        <w:rPr>
          <w:spacing w:val="1"/>
        </w:rPr>
        <w:t xml:space="preserve"> </w:t>
      </w:r>
      <w:r>
        <w:t>деревенский</w:t>
      </w:r>
      <w:r>
        <w:rPr>
          <w:spacing w:val="-1"/>
        </w:rPr>
        <w:t xml:space="preserve"> </w:t>
      </w:r>
      <w:r>
        <w:t>двор);</w:t>
      </w:r>
    </w:p>
    <w:p>
      <w:pPr>
        <w:pStyle w:val="6"/>
        <w:spacing w:line="276" w:lineRule="auto"/>
        <w:ind w:right="250"/>
      </w:pPr>
      <w:r>
        <w:t>побуждать детей отзываться на игры-действия со звуками (живой и неживой природы),</w:t>
      </w:r>
      <w:r>
        <w:rPr>
          <w:spacing w:val="1"/>
        </w:rPr>
        <w:t xml:space="preserve"> </w:t>
      </w:r>
      <w:r>
        <w:t>подражать движениям животных и птиц под музыку, под звучащее слово (в произведениях малых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-2"/>
        </w:rPr>
        <w:t xml:space="preserve"> </w:t>
      </w:r>
      <w:r>
        <w:t>форм);</w:t>
      </w:r>
    </w:p>
    <w:p>
      <w:pPr>
        <w:pStyle w:val="6"/>
        <w:spacing w:before="1" w:line="276" w:lineRule="auto"/>
        <w:ind w:right="246"/>
      </w:pPr>
      <w:r>
        <w:t>способствовать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персонажами-</w:t>
      </w:r>
      <w:r>
        <w:rPr>
          <w:spacing w:val="1"/>
        </w:rPr>
        <w:t xml:space="preserve"> </w:t>
      </w:r>
      <w:r>
        <w:t>игрушками;</w:t>
      </w:r>
    </w:p>
    <w:p>
      <w:pPr>
        <w:pStyle w:val="6"/>
        <w:spacing w:line="276" w:lineRule="auto"/>
        <w:ind w:right="255"/>
      </w:pPr>
      <w:r>
        <w:t>развивать умение следить за действиями заводных игрушек, сказочных героев, адекватно</w:t>
      </w:r>
      <w:r>
        <w:rPr>
          <w:spacing w:val="1"/>
        </w:rPr>
        <w:t xml:space="preserve"> </w:t>
      </w:r>
      <w:r>
        <w:t>реагировать на</w:t>
      </w:r>
      <w:r>
        <w:rPr>
          <w:spacing w:val="-1"/>
        </w:rPr>
        <w:t xml:space="preserve"> </w:t>
      </w:r>
      <w:r>
        <w:t>них;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/>
        <w:ind w:left="921" w:firstLine="0"/>
      </w:pPr>
      <w:r>
        <w:t>способствовать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перевоплощения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героев;</w:t>
      </w:r>
    </w:p>
    <w:p>
      <w:pPr>
        <w:pStyle w:val="6"/>
        <w:spacing w:before="41" w:line="276" w:lineRule="auto"/>
        <w:ind w:right="251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(взрослых).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 w:line="276" w:lineRule="auto"/>
        <w:ind w:right="247"/>
      </w:pPr>
      <w:r>
        <w:t>создавать</w:t>
      </w:r>
      <w:r>
        <w:rPr>
          <w:spacing w:val="1"/>
        </w:rPr>
        <w:t xml:space="preserve"> </w:t>
      </w:r>
      <w:r>
        <w:t>эмоционально-положительный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комфортности,</w:t>
      </w:r>
      <w:r>
        <w:rPr>
          <w:spacing w:val="1"/>
        </w:rPr>
        <w:t xml:space="preserve"> </w:t>
      </w:r>
      <w:r>
        <w:t>уюта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защищенности;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6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художественными материалами;</w:t>
      </w:r>
    </w:p>
    <w:p>
      <w:pPr>
        <w:pStyle w:val="6"/>
        <w:spacing w:line="276" w:lineRule="auto"/>
        <w:ind w:right="250"/>
      </w:pP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посильному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представлениях,</w:t>
      </w:r>
      <w:r>
        <w:rPr>
          <w:spacing w:val="1"/>
        </w:rPr>
        <w:t xml:space="preserve"> </w:t>
      </w:r>
      <w:r>
        <w:t>забавах,</w:t>
      </w:r>
      <w:r>
        <w:rPr>
          <w:spacing w:val="-1"/>
        </w:rPr>
        <w:t xml:space="preserve"> </w:t>
      </w:r>
      <w:r>
        <w:t>развлечениях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праздниках;</w:t>
      </w:r>
    </w:p>
    <w:p>
      <w:pPr>
        <w:pStyle w:val="6"/>
        <w:spacing w:line="276" w:lineRule="auto"/>
        <w:ind w:right="251" w:firstLine="768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героев,</w:t>
      </w:r>
      <w:r>
        <w:rPr>
          <w:spacing w:val="6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 на</w:t>
      </w:r>
      <w:r>
        <w:rPr>
          <w:spacing w:val="-1"/>
        </w:rPr>
        <w:t xml:space="preserve"> </w:t>
      </w:r>
      <w:r>
        <w:t>них;</w:t>
      </w:r>
    </w:p>
    <w:p>
      <w:pPr>
        <w:pStyle w:val="6"/>
        <w:spacing w:before="1"/>
        <w:ind w:left="981" w:firstLine="0"/>
      </w:pPr>
      <w:r>
        <w:t>формировать</w:t>
      </w:r>
      <w:r>
        <w:rPr>
          <w:spacing w:val="-3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перевоплощения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героев.</w:t>
      </w:r>
    </w:p>
    <w:p>
      <w:pPr>
        <w:pStyle w:val="3"/>
        <w:spacing w:before="46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pStyle w:val="6"/>
        <w:spacing w:before="36" w:line="276" w:lineRule="auto"/>
        <w:ind w:right="250"/>
      </w:pPr>
      <w:r>
        <w:rPr>
          <w:i/>
        </w:rPr>
        <w:t>Приобщение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искусству.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игрушками: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богородской,</w:t>
      </w:r>
      <w:r>
        <w:rPr>
          <w:spacing w:val="1"/>
        </w:rPr>
        <w:t xml:space="preserve"> </w:t>
      </w:r>
      <w:r>
        <w:t>матрешкой, ванькой-встанькой и другими, соответствующими возрасту детей. Педагог обращает</w:t>
      </w:r>
      <w:r>
        <w:rPr>
          <w:spacing w:val="1"/>
        </w:rPr>
        <w:t xml:space="preserve"> </w:t>
      </w:r>
      <w:r>
        <w:t>внимание детей на характер игрушек (веселая, забавная и др.), их форму, цветовое оформление.</w:t>
      </w:r>
      <w:r>
        <w:rPr>
          <w:spacing w:val="1"/>
        </w:rPr>
        <w:t xml:space="preserve"> </w:t>
      </w:r>
      <w:r>
        <w:t>Педагог воспитывает интерес к природе и отражению представлений (впечатлений) в доступной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и музыкальной деятельности.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 w:line="276" w:lineRule="auto"/>
        <w:ind w:right="249"/>
      </w:pPr>
      <w:r>
        <w:rPr>
          <w:i/>
        </w:rPr>
        <w:t>Рисование.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способствует обогащению их сенсорного опыта путем выделения формы предметов, обведения их</w:t>
      </w:r>
      <w:r>
        <w:rPr>
          <w:spacing w:val="1"/>
        </w:rPr>
        <w:t xml:space="preserve"> </w:t>
      </w:r>
      <w:r>
        <w:t>по контуру поочередно то одной, то другой рукой. Побуждает, поощряет и подводит детей к</w:t>
      </w:r>
      <w:r>
        <w:rPr>
          <w:spacing w:val="1"/>
        </w:rPr>
        <w:t xml:space="preserve"> </w:t>
      </w:r>
      <w:r>
        <w:t>изображению</w:t>
      </w:r>
      <w:r>
        <w:rPr>
          <w:spacing w:val="-3"/>
        </w:rPr>
        <w:t xml:space="preserve"> </w:t>
      </w:r>
      <w:r>
        <w:t>знакомых</w:t>
      </w:r>
      <w:r>
        <w:rPr>
          <w:spacing w:val="2"/>
        </w:rPr>
        <w:t xml:space="preserve"> </w:t>
      </w:r>
      <w:r>
        <w:t>предметов, предоставляя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свободу</w:t>
      </w:r>
      <w:r>
        <w:rPr>
          <w:spacing w:val="-5"/>
        </w:rPr>
        <w:t xml:space="preserve"> </w:t>
      </w:r>
      <w:r>
        <w:t>выбора.</w:t>
      </w:r>
    </w:p>
    <w:p>
      <w:pPr>
        <w:pStyle w:val="6"/>
        <w:spacing w:line="276" w:lineRule="auto"/>
        <w:ind w:right="246"/>
      </w:pPr>
      <w:r>
        <w:t>Педагог обращает внимание детей на то, что карандаш (кисть, фломастер) оставляет след на</w:t>
      </w:r>
      <w:r>
        <w:rPr>
          <w:spacing w:val="-57"/>
        </w:rPr>
        <w:t xml:space="preserve"> </w:t>
      </w:r>
      <w:r>
        <w:t>бумаге, если провести по ней отточенным концом карандаша (фломастером, ворсом кисти). Учит</w:t>
      </w:r>
      <w:r>
        <w:rPr>
          <w:spacing w:val="1"/>
        </w:rPr>
        <w:t xml:space="preserve"> </w:t>
      </w:r>
      <w:r>
        <w:t>следить за</w:t>
      </w:r>
      <w:r>
        <w:rPr>
          <w:spacing w:val="-1"/>
        </w:rPr>
        <w:t xml:space="preserve"> </w:t>
      </w:r>
      <w:r>
        <w:t>движением</w:t>
      </w:r>
      <w:r>
        <w:rPr>
          <w:spacing w:val="-1"/>
        </w:rPr>
        <w:t xml:space="preserve"> </w:t>
      </w:r>
      <w:r>
        <w:t>карандаша</w:t>
      </w:r>
      <w:r>
        <w:rPr>
          <w:spacing w:val="-1"/>
        </w:rPr>
        <w:t xml:space="preserve"> </w:t>
      </w:r>
      <w:r>
        <w:t>по бумаге.</w:t>
      </w:r>
    </w:p>
    <w:p>
      <w:pPr>
        <w:pStyle w:val="6"/>
        <w:spacing w:before="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</w:t>
      </w:r>
      <w:r>
        <w:rPr>
          <w:spacing w:val="60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линиям,</w:t>
      </w:r>
      <w:r>
        <w:rPr>
          <w:spacing w:val="1"/>
        </w:rPr>
        <w:t xml:space="preserve"> </w:t>
      </w:r>
      <w:r>
        <w:t>конфигурациям.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задумываться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нарисовали,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похоже; вызывать чувство радости от штрихов и линий, которые дети нарисовали сами. 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нарисованного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деталями;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-9"/>
        </w:rPr>
        <w:t xml:space="preserve"> </w:t>
      </w:r>
      <w:r>
        <w:t>повторению ранее</w:t>
      </w:r>
      <w:r>
        <w:rPr>
          <w:spacing w:val="-1"/>
        </w:rPr>
        <w:t xml:space="preserve"> </w:t>
      </w:r>
      <w:r>
        <w:t>получившихся</w:t>
      </w:r>
      <w:r>
        <w:rPr>
          <w:spacing w:val="-1"/>
        </w:rPr>
        <w:t xml:space="preserve"> </w:t>
      </w:r>
      <w:r>
        <w:t>штрихов, линий, пятен,</w:t>
      </w:r>
      <w:r>
        <w:rPr>
          <w:spacing w:val="-3"/>
        </w:rPr>
        <w:t xml:space="preserve"> </w:t>
      </w:r>
      <w:r>
        <w:t>форм.</w:t>
      </w:r>
    </w:p>
    <w:p>
      <w:pPr>
        <w:pStyle w:val="6"/>
        <w:spacing w:line="276" w:lineRule="auto"/>
        <w:ind w:right="248"/>
      </w:pPr>
      <w:r>
        <w:t>Педагог развивает у детей эстетическое восприятие окружающих предметов. Учит 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карандашей,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(длинные,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вертикальные,</w:t>
      </w:r>
      <w:r>
        <w:rPr>
          <w:spacing w:val="1"/>
        </w:rPr>
        <w:t xml:space="preserve"> </w:t>
      </w:r>
      <w:r>
        <w:t>горизонтальные,</w:t>
      </w:r>
      <w:r>
        <w:rPr>
          <w:spacing w:val="1"/>
        </w:rPr>
        <w:t xml:space="preserve"> </w:t>
      </w:r>
      <w:r>
        <w:t>наклонные),</w:t>
      </w:r>
      <w:r>
        <w:rPr>
          <w:spacing w:val="1"/>
        </w:rPr>
        <w:t xml:space="preserve"> </w:t>
      </w:r>
      <w:r>
        <w:t>пересекать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уподобляя</w:t>
      </w:r>
      <w:r>
        <w:rPr>
          <w:spacing w:val="1"/>
        </w:rPr>
        <w:t xml:space="preserve"> </w:t>
      </w:r>
      <w:r>
        <w:t>предметам: ленточкам,</w:t>
      </w:r>
      <w:r>
        <w:rPr>
          <w:spacing w:val="1"/>
        </w:rPr>
        <w:t xml:space="preserve"> </w:t>
      </w:r>
      <w:r>
        <w:t>платочкам, дорожкам, ручейкам, сосулькам,</w:t>
      </w:r>
      <w:r>
        <w:rPr>
          <w:spacing w:val="1"/>
        </w:rPr>
        <w:t xml:space="preserve"> </w:t>
      </w:r>
      <w:r>
        <w:t>заборчику и др. 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 рисованию</w:t>
      </w:r>
      <w:r>
        <w:rPr>
          <w:spacing w:val="-2"/>
        </w:rPr>
        <w:t xml:space="preserve"> </w:t>
      </w:r>
      <w:r>
        <w:t>предметов округлой</w:t>
      </w:r>
      <w:r>
        <w:rPr>
          <w:spacing w:val="1"/>
        </w:rPr>
        <w:t xml:space="preserve"> </w:t>
      </w:r>
      <w:r>
        <w:t>формы.</w:t>
      </w:r>
    </w:p>
    <w:p>
      <w:pPr>
        <w:pStyle w:val="6"/>
        <w:spacing w:line="276" w:lineRule="auto"/>
        <w:ind w:right="244"/>
      </w:pPr>
      <w:r>
        <w:t>При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(сидеть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наклоняться низко над листом бумаги), свободная рука поддерживает лист бумаги, на котором</w:t>
      </w:r>
      <w:r>
        <w:rPr>
          <w:spacing w:val="1"/>
        </w:rPr>
        <w:t xml:space="preserve"> </w:t>
      </w:r>
      <w:r>
        <w:t>рисует малыш. Педагог учит держать карандаш и кисть свободно: карандаш — тремя пальцами</w:t>
      </w:r>
      <w:r>
        <w:rPr>
          <w:spacing w:val="1"/>
        </w:rPr>
        <w:t xml:space="preserve"> </w:t>
      </w:r>
      <w:r>
        <w:t>выше отточенного конца, кисть — чуть выше железного наконечника; набирать краску на кисть,</w:t>
      </w:r>
      <w:r>
        <w:rPr>
          <w:spacing w:val="1"/>
        </w:rPr>
        <w:t xml:space="preserve"> </w:t>
      </w:r>
      <w:r>
        <w:t>макая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ворсом</w:t>
      </w:r>
      <w:r>
        <w:rPr>
          <w:spacing w:val="-3"/>
        </w:rPr>
        <w:t xml:space="preserve"> </w:t>
      </w:r>
      <w:r>
        <w:t>в баночку,</w:t>
      </w:r>
      <w:r>
        <w:rPr>
          <w:spacing w:val="-2"/>
        </w:rPr>
        <w:t xml:space="preserve"> </w:t>
      </w:r>
      <w:r>
        <w:t>снимать лишнюю</w:t>
      </w:r>
      <w:r>
        <w:rPr>
          <w:spacing w:val="-2"/>
        </w:rPr>
        <w:t xml:space="preserve"> </w:t>
      </w:r>
      <w:r>
        <w:t>краску,</w:t>
      </w:r>
      <w:r>
        <w:rPr>
          <w:spacing w:val="3"/>
        </w:rPr>
        <w:t xml:space="preserve"> </w:t>
      </w:r>
      <w:r>
        <w:t>прикасаясь</w:t>
      </w:r>
      <w:r>
        <w:rPr>
          <w:spacing w:val="-1"/>
        </w:rPr>
        <w:t xml:space="preserve"> </w:t>
      </w:r>
      <w:r>
        <w:t>ворсом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краю</w:t>
      </w:r>
      <w:r>
        <w:rPr>
          <w:spacing w:val="-2"/>
        </w:rPr>
        <w:t xml:space="preserve"> </w:t>
      </w:r>
      <w:r>
        <w:t>баночки.</w:t>
      </w:r>
    </w:p>
    <w:p>
      <w:pPr>
        <w:pStyle w:val="6"/>
        <w:spacing w:line="276" w:lineRule="auto"/>
        <w:ind w:right="250"/>
      </w:pPr>
      <w:r>
        <w:rPr>
          <w:i/>
        </w:rPr>
        <w:t xml:space="preserve">Лепка. </w:t>
      </w:r>
      <w:r>
        <w:t>Педагог поощряет у детей интерес к лепке. Знакомит с пластическими материалами:</w:t>
      </w:r>
      <w:r>
        <w:rPr>
          <w:spacing w:val="-57"/>
        </w:rPr>
        <w:t xml:space="preserve"> </w:t>
      </w:r>
      <w:r>
        <w:t>глиной,</w:t>
      </w:r>
      <w:r>
        <w:rPr>
          <w:spacing w:val="43"/>
        </w:rPr>
        <w:t xml:space="preserve"> </w:t>
      </w:r>
      <w:r>
        <w:t>пластилином,</w:t>
      </w:r>
      <w:r>
        <w:rPr>
          <w:spacing w:val="43"/>
        </w:rPr>
        <w:t xml:space="preserve"> </w:t>
      </w:r>
      <w:r>
        <w:t>пластической</w:t>
      </w:r>
      <w:r>
        <w:rPr>
          <w:spacing w:val="44"/>
        </w:rPr>
        <w:t xml:space="preserve"> </w:t>
      </w:r>
      <w:r>
        <w:t>массой</w:t>
      </w:r>
      <w:r>
        <w:rPr>
          <w:spacing w:val="44"/>
        </w:rPr>
        <w:t xml:space="preserve"> </w:t>
      </w:r>
      <w:r>
        <w:t>(отдавая</w:t>
      </w:r>
      <w:r>
        <w:rPr>
          <w:spacing w:val="43"/>
        </w:rPr>
        <w:t xml:space="preserve"> </w:t>
      </w:r>
      <w:r>
        <w:t>предпочтение</w:t>
      </w:r>
      <w:r>
        <w:rPr>
          <w:spacing w:val="43"/>
        </w:rPr>
        <w:t xml:space="preserve"> </w:t>
      </w:r>
      <w:r>
        <w:t>глине).</w:t>
      </w:r>
      <w:r>
        <w:rPr>
          <w:spacing w:val="43"/>
        </w:rPr>
        <w:t xml:space="preserve"> </w:t>
      </w:r>
      <w:r>
        <w:t>Учит</w:t>
      </w:r>
      <w:r>
        <w:rPr>
          <w:spacing w:val="44"/>
        </w:rPr>
        <w:t xml:space="preserve"> </w:t>
      </w:r>
      <w:r>
        <w:t>аккуратно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 w:firstLine="0"/>
      </w:pPr>
      <w:r>
        <w:t>пользоваться материалами. Педагог учит детей отламывать комочки глины от большого куска;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колбаски,</w:t>
      </w:r>
      <w:r>
        <w:rPr>
          <w:spacing w:val="1"/>
        </w:rPr>
        <w:t xml:space="preserve"> </w:t>
      </w:r>
      <w:r>
        <w:t>раскатывая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прямыми</w:t>
      </w:r>
      <w:r>
        <w:rPr>
          <w:spacing w:val="60"/>
        </w:rPr>
        <w:t xml:space="preserve"> </w:t>
      </w:r>
      <w:r>
        <w:t>движениями;</w:t>
      </w:r>
      <w:r>
        <w:rPr>
          <w:spacing w:val="1"/>
        </w:rPr>
        <w:t xml:space="preserve"> </w:t>
      </w:r>
      <w:r>
        <w:t>соединять концы палочки, плотно прижимая их друг к другу (колечко, бараночка, колесо и др.).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ладоней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 круглой формы (шарик, яблоко, ягода и др.), сплющивать комочек между ладонями</w:t>
      </w:r>
      <w:r>
        <w:rPr>
          <w:spacing w:val="1"/>
        </w:rPr>
        <w:t xml:space="preserve"> </w:t>
      </w:r>
      <w:r>
        <w:t>(лепешки,</w:t>
      </w:r>
      <w:r>
        <w:rPr>
          <w:spacing w:val="1"/>
        </w:rPr>
        <w:t xml:space="preserve"> </w:t>
      </w:r>
      <w:r>
        <w:t>печенье,</w:t>
      </w:r>
      <w:r>
        <w:rPr>
          <w:spacing w:val="1"/>
        </w:rPr>
        <w:t xml:space="preserve"> </w:t>
      </w:r>
      <w:r>
        <w:t>пряники);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сплющенного</w:t>
      </w:r>
      <w:r>
        <w:rPr>
          <w:spacing w:val="1"/>
        </w:rPr>
        <w:t xml:space="preserve"> </w:t>
      </w:r>
      <w:r>
        <w:t>комочка</w:t>
      </w:r>
      <w:r>
        <w:rPr>
          <w:spacing w:val="1"/>
        </w:rPr>
        <w:t xml:space="preserve"> </w:t>
      </w:r>
      <w:r>
        <w:t>(миска, блюдце). Педагог учит соединять две вылепленные формы в один предмет: палочка и</w:t>
      </w:r>
      <w:r>
        <w:rPr>
          <w:spacing w:val="1"/>
        </w:rPr>
        <w:t xml:space="preserve"> </w:t>
      </w:r>
      <w:r>
        <w:t>шарик (погремушка или грибок), два шарика (неваляшка) и т. п. Педагог приучает детей класть</w:t>
      </w:r>
      <w:r>
        <w:rPr>
          <w:spacing w:val="1"/>
        </w:rPr>
        <w:t xml:space="preserve"> </w:t>
      </w:r>
      <w:r>
        <w:t>глину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вылепленные</w:t>
      </w:r>
      <w:r>
        <w:rPr>
          <w:spacing w:val="-3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дощечку</w:t>
      </w:r>
      <w:r>
        <w:rPr>
          <w:spacing w:val="-6"/>
        </w:rPr>
        <w:t xml:space="preserve"> </w:t>
      </w:r>
      <w:r>
        <w:t>или специальную</w:t>
      </w:r>
      <w:r>
        <w:rPr>
          <w:spacing w:val="-1"/>
        </w:rPr>
        <w:t xml:space="preserve"> </w:t>
      </w:r>
      <w:r>
        <w:t>заранее подготовленную</w:t>
      </w:r>
      <w:r>
        <w:rPr>
          <w:spacing w:val="-1"/>
        </w:rPr>
        <w:t xml:space="preserve"> </w:t>
      </w:r>
      <w:r>
        <w:t>клеенку</w:t>
      </w:r>
    </w:p>
    <w:p>
      <w:pPr>
        <w:pStyle w:val="6"/>
        <w:spacing w:line="276" w:lineRule="auto"/>
        <w:ind w:right="247"/>
      </w:pPr>
      <w:r>
        <w:rPr>
          <w:i/>
        </w:rPr>
        <w:t>Конструктивная</w:t>
      </w:r>
      <w:r>
        <w:rPr>
          <w:i/>
          <w:spacing w:val="1"/>
        </w:rPr>
        <w:t xml:space="preserve"> </w:t>
      </w:r>
      <w:r>
        <w:rPr>
          <w:i/>
        </w:rPr>
        <w:t>деятельность.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напольным</w:t>
      </w:r>
      <w:r>
        <w:rPr>
          <w:spacing w:val="1"/>
        </w:rPr>
        <w:t xml:space="preserve"> </w:t>
      </w:r>
      <w:r>
        <w:t>строительным материалом педагог продолжает знакомить детей с деталями (кубик, кирпичик,</w:t>
      </w:r>
      <w:r>
        <w:rPr>
          <w:spacing w:val="1"/>
        </w:rPr>
        <w:t xml:space="preserve"> </w:t>
      </w:r>
      <w:r>
        <w:t>трехгранная</w:t>
      </w:r>
      <w:r>
        <w:rPr>
          <w:spacing w:val="1"/>
        </w:rPr>
        <w:t xml:space="preserve"> </w:t>
      </w:r>
      <w:r>
        <w:t>призма,</w:t>
      </w:r>
      <w:r>
        <w:rPr>
          <w:spacing w:val="1"/>
        </w:rPr>
        <w:t xml:space="preserve"> </w:t>
      </w:r>
      <w:r>
        <w:t>пластина,</w:t>
      </w:r>
      <w:r>
        <w:rPr>
          <w:spacing w:val="1"/>
        </w:rPr>
        <w:t xml:space="preserve"> </w:t>
      </w:r>
      <w:r>
        <w:t>цилиндр),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-57"/>
        </w:rPr>
        <w:t xml:space="preserve"> </w:t>
      </w:r>
      <w:r>
        <w:t>пространственных соотношений. Педагог учит детей пользоваться дополнительными сюжетными</w:t>
      </w:r>
      <w:r>
        <w:rPr>
          <w:spacing w:val="1"/>
        </w:rPr>
        <w:t xml:space="preserve"> </w:t>
      </w:r>
      <w:r>
        <w:t>игрушками, соразмерными масштабам построек (маленькие машинки для маленьких гаражей и 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пластмассовыми конструкторами. Учит совместно с взрослым конструировать башенки, домики,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природного материала</w:t>
      </w:r>
      <w:r>
        <w:rPr>
          <w:spacing w:val="-2"/>
        </w:rPr>
        <w:t xml:space="preserve"> </w:t>
      </w:r>
      <w:r>
        <w:t>(песок, вода, желуди,</w:t>
      </w:r>
      <w:r>
        <w:rPr>
          <w:spacing w:val="-1"/>
        </w:rPr>
        <w:t xml:space="preserve"> </w:t>
      </w:r>
      <w:r>
        <w:t>камешки и т.</w:t>
      </w:r>
      <w:r>
        <w:rPr>
          <w:spacing w:val="-3"/>
        </w:rPr>
        <w:t xml:space="preserve"> </w:t>
      </w:r>
      <w:r>
        <w:t>п.).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 w:line="276" w:lineRule="auto"/>
        <w:ind w:right="247"/>
      </w:pPr>
      <w:r>
        <w:rPr>
          <w:i/>
        </w:rPr>
        <w:t>Слушание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спокойные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ком)</w:t>
      </w:r>
      <w:r>
        <w:rPr>
          <w:spacing w:val="1"/>
        </w:rPr>
        <w:t xml:space="preserve"> </w:t>
      </w:r>
      <w:r>
        <w:t>поется,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реагировать на содержание. Учит детей различать звуки по высоте (высокое и низкое звучание</w:t>
      </w:r>
      <w:r>
        <w:rPr>
          <w:spacing w:val="1"/>
        </w:rPr>
        <w:t xml:space="preserve"> </w:t>
      </w:r>
      <w:r>
        <w:t>колокольчика,</w:t>
      </w:r>
      <w:r>
        <w:rPr>
          <w:spacing w:val="-1"/>
        </w:rPr>
        <w:t xml:space="preserve"> </w:t>
      </w:r>
      <w:r>
        <w:t>фортепьяно, металлофона).</w:t>
      </w:r>
    </w:p>
    <w:p>
      <w:pPr>
        <w:pStyle w:val="6"/>
        <w:spacing w:line="276" w:lineRule="auto"/>
        <w:ind w:right="246"/>
      </w:pPr>
      <w:r>
        <w:rPr>
          <w:i/>
        </w:rPr>
        <w:t xml:space="preserve">Пение. </w:t>
      </w:r>
      <w:r>
        <w:t>Педагог вызывает активность детей при подпевании и пении. 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подпевать фразы в</w:t>
      </w:r>
      <w:r>
        <w:rPr>
          <w:spacing w:val="-2"/>
        </w:rPr>
        <w:t xml:space="preserve"> </w:t>
      </w:r>
      <w:r>
        <w:t>песне</w:t>
      </w:r>
      <w:r>
        <w:rPr>
          <w:spacing w:val="-1"/>
        </w:rPr>
        <w:t xml:space="preserve"> </w:t>
      </w:r>
      <w:r>
        <w:t>(совместно с</w:t>
      </w:r>
      <w:r>
        <w:rPr>
          <w:spacing w:val="-2"/>
        </w:rPr>
        <w:t xml:space="preserve"> </w:t>
      </w:r>
      <w:r>
        <w:t>педагогом). Поощряет</w:t>
      </w:r>
      <w:r>
        <w:rPr>
          <w:spacing w:val="-1"/>
        </w:rPr>
        <w:t xml:space="preserve"> </w:t>
      </w:r>
      <w:r>
        <w:t>сольное</w:t>
      </w:r>
      <w:r>
        <w:rPr>
          <w:spacing w:val="-1"/>
        </w:rPr>
        <w:t xml:space="preserve"> </w:t>
      </w:r>
      <w:r>
        <w:t>пение.</w:t>
      </w:r>
    </w:p>
    <w:p>
      <w:pPr>
        <w:pStyle w:val="6"/>
        <w:spacing w:line="276" w:lineRule="auto"/>
        <w:ind w:right="248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образность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показываемые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(хлопать,</w:t>
      </w:r>
      <w:r>
        <w:rPr>
          <w:spacing w:val="1"/>
        </w:rPr>
        <w:t xml:space="preserve"> </w:t>
      </w:r>
      <w:r>
        <w:t>притопывать ногой, полуприседать, совершать повороты кистей рук и т. д.). Учит детей начинать</w:t>
      </w:r>
      <w:r>
        <w:rPr>
          <w:spacing w:val="1"/>
        </w:rPr>
        <w:t xml:space="preserve"> </w:t>
      </w:r>
      <w:r>
        <w:t>движение с началом музыки и заканчивать с ее окончанием; передавать образы (птичка летает,</w:t>
      </w:r>
      <w:r>
        <w:rPr>
          <w:spacing w:val="1"/>
        </w:rPr>
        <w:t xml:space="preserve"> </w:t>
      </w:r>
      <w:r>
        <w:t>зайка</w:t>
      </w:r>
      <w:r>
        <w:rPr>
          <w:spacing w:val="1"/>
        </w:rPr>
        <w:t xml:space="preserve"> </w:t>
      </w:r>
      <w:r>
        <w:t>прыгает,</w:t>
      </w:r>
      <w:r>
        <w:rPr>
          <w:spacing w:val="1"/>
        </w:rPr>
        <w:t xml:space="preserve"> </w:t>
      </w:r>
      <w:r>
        <w:t>мишка</w:t>
      </w:r>
      <w:r>
        <w:rPr>
          <w:spacing w:val="1"/>
        </w:rPr>
        <w:t xml:space="preserve"> </w:t>
      </w:r>
      <w:r>
        <w:t>косолапый</w:t>
      </w:r>
      <w:r>
        <w:rPr>
          <w:spacing w:val="1"/>
        </w:rPr>
        <w:t xml:space="preserve"> </w:t>
      </w:r>
      <w:r>
        <w:t>идет).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бегать</w:t>
      </w:r>
      <w:r>
        <w:rPr>
          <w:spacing w:val="1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носках, тихо; высоко и низко поднимая ноги; прямым галопом), выполнять плясовые движения в</w:t>
      </w:r>
      <w:r>
        <w:rPr>
          <w:spacing w:val="1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врассыпную,</w:t>
      </w:r>
      <w:r>
        <w:rPr>
          <w:spacing w:val="-1"/>
        </w:rPr>
        <w:t xml:space="preserve"> </w:t>
      </w:r>
      <w:r>
        <w:t>менять движения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песни.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3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пробуждает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театрализованной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 xml:space="preserve">проведения.  </w:t>
      </w:r>
      <w:r>
        <w:rPr>
          <w:spacing w:val="34"/>
        </w:rPr>
        <w:t xml:space="preserve"> </w:t>
      </w:r>
      <w:r>
        <w:t xml:space="preserve">Формирует   </w:t>
      </w:r>
      <w:r>
        <w:rPr>
          <w:spacing w:val="38"/>
        </w:rPr>
        <w:t xml:space="preserve"> </w:t>
      </w:r>
      <w:r>
        <w:t xml:space="preserve">умение   </w:t>
      </w:r>
      <w:r>
        <w:rPr>
          <w:spacing w:val="32"/>
        </w:rPr>
        <w:t xml:space="preserve"> </w:t>
      </w:r>
      <w:r>
        <w:t xml:space="preserve">следить   </w:t>
      </w:r>
      <w:r>
        <w:rPr>
          <w:spacing w:val="3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 xml:space="preserve">развитием   </w:t>
      </w:r>
      <w:r>
        <w:rPr>
          <w:spacing w:val="32"/>
        </w:rPr>
        <w:t xml:space="preserve"> </w:t>
      </w:r>
      <w:r>
        <w:t xml:space="preserve">действия   </w:t>
      </w:r>
      <w:r>
        <w:rPr>
          <w:spacing w:val="33"/>
        </w:rPr>
        <w:t xml:space="preserve"> </w:t>
      </w:r>
      <w:r>
        <w:t>в играх-драматизациях</w:t>
      </w:r>
      <w:r>
        <w:rPr>
          <w:spacing w:val="-58"/>
        </w:rPr>
        <w:t xml:space="preserve"> </w:t>
      </w:r>
      <w:r>
        <w:t>и кукольных</w:t>
      </w:r>
      <w:r>
        <w:rPr>
          <w:spacing w:val="1"/>
        </w:rPr>
        <w:t xml:space="preserve"> </w:t>
      </w:r>
      <w:r>
        <w:t>спектаклях,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 старших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</w:t>
      </w:r>
      <w:r>
        <w:rPr>
          <w:spacing w:val="1"/>
        </w:rPr>
        <w:t xml:space="preserve"> </w:t>
      </w:r>
      <w:r>
        <w:t>летают,</w:t>
      </w:r>
      <w:r>
        <w:rPr>
          <w:spacing w:val="1"/>
        </w:rPr>
        <w:t xml:space="preserve"> </w:t>
      </w:r>
      <w:r>
        <w:t>козленок</w:t>
      </w:r>
      <w:r>
        <w:rPr>
          <w:spacing w:val="1"/>
        </w:rPr>
        <w:t xml:space="preserve"> </w:t>
      </w:r>
      <w:r>
        <w:t>скачет),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41"/>
        </w:rPr>
        <w:t xml:space="preserve"> </w:t>
      </w:r>
      <w:r>
        <w:t>состояние</w:t>
      </w:r>
      <w:r>
        <w:rPr>
          <w:spacing w:val="100"/>
        </w:rPr>
        <w:t xml:space="preserve"> </w:t>
      </w:r>
      <w:r>
        <w:t>человека</w:t>
      </w:r>
      <w:r>
        <w:rPr>
          <w:spacing w:val="101"/>
        </w:rPr>
        <w:t xml:space="preserve"> </w:t>
      </w:r>
      <w:r>
        <w:t>(мимикой,</w:t>
      </w:r>
      <w:r>
        <w:rPr>
          <w:spacing w:val="102"/>
        </w:rPr>
        <w:t xml:space="preserve"> </w:t>
      </w:r>
      <w:r>
        <w:t>позой,</w:t>
      </w:r>
      <w:r>
        <w:rPr>
          <w:spacing w:val="101"/>
        </w:rPr>
        <w:t xml:space="preserve"> </w:t>
      </w:r>
      <w:r>
        <w:t>жестом,</w:t>
      </w:r>
      <w:r>
        <w:rPr>
          <w:spacing w:val="102"/>
        </w:rPr>
        <w:t xml:space="preserve"> </w:t>
      </w:r>
      <w:r>
        <w:t>движением).</w:t>
      </w:r>
      <w:r>
        <w:rPr>
          <w:spacing w:val="101"/>
        </w:rPr>
        <w:t xml:space="preserve"> </w:t>
      </w:r>
      <w:r>
        <w:t>Знакомит</w:t>
      </w:r>
      <w:r>
        <w:rPr>
          <w:spacing w:val="100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 приемами вождения настольных кукол. Учит сопровождать движения простой песенкой. Педагог</w:t>
      </w:r>
      <w:r>
        <w:rPr>
          <w:spacing w:val="-57"/>
        </w:rPr>
        <w:t xml:space="preserve"> </w:t>
      </w:r>
      <w:r>
        <w:t>поощряет</w:t>
      </w:r>
      <w:r>
        <w:rPr>
          <w:spacing w:val="60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желание</w:t>
      </w:r>
      <w:r>
        <w:rPr>
          <w:spacing w:val="60"/>
        </w:rPr>
        <w:t xml:space="preserve"> </w:t>
      </w:r>
      <w:r>
        <w:t>действовать</w:t>
      </w:r>
      <w:r>
        <w:rPr>
          <w:spacing w:val="60"/>
        </w:rPr>
        <w:t xml:space="preserve"> </w:t>
      </w:r>
      <w:r>
        <w:t>с элементами</w:t>
      </w:r>
      <w:r>
        <w:rPr>
          <w:spacing w:val="60"/>
        </w:rPr>
        <w:t xml:space="preserve"> </w:t>
      </w:r>
      <w:r>
        <w:t>костюмов</w:t>
      </w:r>
      <w:r>
        <w:rPr>
          <w:spacing w:val="60"/>
        </w:rPr>
        <w:t xml:space="preserve"> </w:t>
      </w:r>
      <w:r>
        <w:t>(шапочки,</w:t>
      </w:r>
      <w:r>
        <w:rPr>
          <w:spacing w:val="60"/>
        </w:rPr>
        <w:t xml:space="preserve"> </w:t>
      </w:r>
      <w:r>
        <w:t>воротнички</w:t>
      </w:r>
      <w:r>
        <w:rPr>
          <w:spacing w:val="60"/>
        </w:rPr>
        <w:t xml:space="preserve"> </w:t>
      </w:r>
      <w:r>
        <w:t>и т.д.)</w:t>
      </w:r>
      <w:r>
        <w:rPr>
          <w:spacing w:val="1"/>
        </w:rPr>
        <w:t xml:space="preserve"> </w:t>
      </w:r>
      <w:r>
        <w:t>и атрибутами как внешними символами роли.</w:t>
      </w:r>
    </w:p>
    <w:p>
      <w:pPr>
        <w:spacing w:before="0" w:line="274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spacing w:after="0" w:line="274" w:lineRule="exact"/>
        <w:jc w:val="both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3"/>
      </w:pPr>
      <w:r>
        <w:t>Педагог создает эмоционально-положительный климат в группе и ДОО, для обеспечения у</w:t>
      </w:r>
      <w:r>
        <w:rPr>
          <w:spacing w:val="1"/>
        </w:rPr>
        <w:t xml:space="preserve"> </w:t>
      </w:r>
      <w:r>
        <w:t>детей чувства комфортности, уюта и защищенности; формирует у детей умение самостоятельной</w:t>
      </w:r>
      <w:r>
        <w:rPr>
          <w:spacing w:val="1"/>
        </w:rPr>
        <w:t xml:space="preserve"> </w:t>
      </w:r>
      <w:r>
        <w:t>работы детей с художественными материалами. Привлекает детей к посильному участию в играх с</w:t>
      </w:r>
      <w:r>
        <w:rPr>
          <w:spacing w:val="-57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(«Игра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мишкой»,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Финаровского,</w:t>
      </w:r>
      <w:r>
        <w:rPr>
          <w:spacing w:val="1"/>
        </w:rPr>
        <w:t xml:space="preserve"> </w:t>
      </w:r>
      <w:r>
        <w:t>«Кошка»,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Ан.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54"/>
        </w:rPr>
        <w:t xml:space="preserve"> </w:t>
      </w:r>
      <w:r>
        <w:t>«Кто</w:t>
      </w:r>
      <w:r>
        <w:rPr>
          <w:spacing w:val="58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нас</w:t>
      </w:r>
      <w:r>
        <w:rPr>
          <w:spacing w:val="54"/>
        </w:rPr>
        <w:t xml:space="preserve"> </w:t>
      </w:r>
      <w:r>
        <w:t>хороший?»</w:t>
      </w:r>
      <w:r>
        <w:rPr>
          <w:spacing w:val="4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др.),</w:t>
      </w:r>
      <w:r>
        <w:rPr>
          <w:spacing w:val="52"/>
        </w:rPr>
        <w:t xml:space="preserve"> </w:t>
      </w:r>
      <w:r>
        <w:t>театрализованных</w:t>
      </w:r>
      <w:r>
        <w:rPr>
          <w:spacing w:val="54"/>
        </w:rPr>
        <w:t xml:space="preserve"> </w:t>
      </w:r>
      <w:r>
        <w:t>представлениях</w:t>
      </w:r>
      <w:r>
        <w:rPr>
          <w:spacing w:val="55"/>
        </w:rPr>
        <w:t xml:space="preserve"> </w:t>
      </w:r>
      <w:r>
        <w:t>(кукольный</w:t>
      </w:r>
      <w:r>
        <w:rPr>
          <w:spacing w:val="51"/>
        </w:rPr>
        <w:t xml:space="preserve"> </w:t>
      </w:r>
      <w:r>
        <w:t>театр:</w:t>
      </w:r>
    </w:p>
    <w:p>
      <w:pPr>
        <w:pStyle w:val="6"/>
        <w:spacing w:line="276" w:lineRule="auto"/>
        <w:ind w:right="252" w:firstLine="0"/>
      </w:pPr>
      <w:r>
        <w:t>«Козлик Бубенчик и его друзья», Т. Караманенко; инсценирование рус. нар. сказок: «Веселые</w:t>
      </w:r>
      <w:r>
        <w:rPr>
          <w:spacing w:val="1"/>
        </w:rPr>
        <w:t xml:space="preserve"> </w:t>
      </w:r>
      <w:r>
        <w:t>зайчата», Л. Феоктистова; «Ладушки в гостях у бабушки», «На бабушкином дворе», Л. Исаева и</w:t>
      </w:r>
      <w:r>
        <w:rPr>
          <w:spacing w:val="1"/>
        </w:rPr>
        <w:t xml:space="preserve"> </w:t>
      </w:r>
      <w:r>
        <w:t>др.),</w:t>
      </w:r>
      <w:r>
        <w:rPr>
          <w:spacing w:val="21"/>
        </w:rPr>
        <w:t xml:space="preserve"> </w:t>
      </w:r>
      <w:r>
        <w:t>забавах</w:t>
      </w:r>
      <w:r>
        <w:rPr>
          <w:spacing w:val="25"/>
        </w:rPr>
        <w:t xml:space="preserve"> </w:t>
      </w:r>
      <w:r>
        <w:t>(«Из-за</w:t>
      </w:r>
      <w:r>
        <w:rPr>
          <w:spacing w:val="21"/>
        </w:rPr>
        <w:t xml:space="preserve"> </w:t>
      </w:r>
      <w:r>
        <w:t>леса,</w:t>
      </w:r>
      <w:r>
        <w:rPr>
          <w:spacing w:val="23"/>
        </w:rPr>
        <w:t xml:space="preserve"> </w:t>
      </w:r>
      <w:r>
        <w:t>из-за</w:t>
      </w:r>
      <w:r>
        <w:rPr>
          <w:spacing w:val="21"/>
        </w:rPr>
        <w:t xml:space="preserve"> </w:t>
      </w:r>
      <w:r>
        <w:t>гор»,</w:t>
      </w:r>
      <w:r>
        <w:rPr>
          <w:spacing w:val="23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Казакова;</w:t>
      </w:r>
      <w:r>
        <w:rPr>
          <w:spacing w:val="27"/>
        </w:rPr>
        <w:t xml:space="preserve"> </w:t>
      </w:r>
      <w:r>
        <w:t>«Лягушка»,</w:t>
      </w:r>
      <w:r>
        <w:rPr>
          <w:spacing w:val="25"/>
        </w:rPr>
        <w:t xml:space="preserve"> </w:t>
      </w:r>
      <w:r>
        <w:t>рус.</w:t>
      </w:r>
      <w:r>
        <w:rPr>
          <w:spacing w:val="22"/>
        </w:rPr>
        <w:t xml:space="preserve"> </w:t>
      </w:r>
      <w:r>
        <w:t>нар.</w:t>
      </w:r>
      <w:r>
        <w:rPr>
          <w:spacing w:val="23"/>
        </w:rPr>
        <w:t xml:space="preserve"> </w:t>
      </w:r>
      <w:r>
        <w:t>песня,</w:t>
      </w:r>
      <w:r>
        <w:rPr>
          <w:spacing w:val="22"/>
        </w:rPr>
        <w:t xml:space="preserve"> </w:t>
      </w:r>
      <w:r>
        <w:t>обр.</w:t>
      </w:r>
      <w:r>
        <w:rPr>
          <w:spacing w:val="23"/>
        </w:rPr>
        <w:t xml:space="preserve"> </w:t>
      </w:r>
      <w:r>
        <w:t>Ю.</w:t>
      </w:r>
      <w:r>
        <w:rPr>
          <w:spacing w:val="21"/>
        </w:rPr>
        <w:t xml:space="preserve"> </w:t>
      </w:r>
      <w:r>
        <w:t>Слонова;</w:t>
      </w:r>
    </w:p>
    <w:p>
      <w:pPr>
        <w:pStyle w:val="6"/>
        <w:ind w:firstLine="0"/>
      </w:pPr>
      <w:r>
        <w:t>«Котик</w:t>
      </w:r>
      <w:r>
        <w:rPr>
          <w:spacing w:val="91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козлик»,</w:t>
      </w:r>
      <w:r>
        <w:rPr>
          <w:spacing w:val="93"/>
        </w:rPr>
        <w:t xml:space="preserve"> </w:t>
      </w:r>
      <w:r>
        <w:t>муз.</w:t>
      </w:r>
      <w:r>
        <w:rPr>
          <w:spacing w:val="91"/>
        </w:rPr>
        <w:t xml:space="preserve"> </w:t>
      </w:r>
      <w:r>
        <w:t>Ц.</w:t>
      </w:r>
      <w:r>
        <w:rPr>
          <w:spacing w:val="93"/>
        </w:rPr>
        <w:t xml:space="preserve"> </w:t>
      </w:r>
      <w:r>
        <w:t>Кюи.),</w:t>
      </w:r>
      <w:r>
        <w:rPr>
          <w:spacing w:val="91"/>
        </w:rPr>
        <w:t xml:space="preserve"> </w:t>
      </w:r>
      <w:r>
        <w:t>развлечениях</w:t>
      </w:r>
      <w:r>
        <w:rPr>
          <w:spacing w:val="93"/>
        </w:rPr>
        <w:t xml:space="preserve"> </w:t>
      </w:r>
      <w:r>
        <w:t>(тематических:</w:t>
      </w:r>
      <w:r>
        <w:rPr>
          <w:spacing w:val="94"/>
        </w:rPr>
        <w:t xml:space="preserve"> </w:t>
      </w:r>
      <w:r>
        <w:t>«Мои</w:t>
      </w:r>
      <w:r>
        <w:rPr>
          <w:spacing w:val="92"/>
        </w:rPr>
        <w:t xml:space="preserve"> </w:t>
      </w:r>
      <w:r>
        <w:t>любимые</w:t>
      </w:r>
      <w:r>
        <w:rPr>
          <w:spacing w:val="92"/>
        </w:rPr>
        <w:t xml:space="preserve"> </w:t>
      </w:r>
      <w:r>
        <w:t>игрушки»,</w:t>
      </w:r>
    </w:p>
    <w:p>
      <w:pPr>
        <w:pStyle w:val="6"/>
        <w:spacing w:before="41" w:line="276" w:lineRule="auto"/>
        <w:ind w:right="247" w:firstLine="0"/>
      </w:pPr>
      <w:r>
        <w:t>«Зайчата в лесу», «Игры-забавы», «Зимняя сказка» и др.; спортивные: «Мы смелые и умелые») и</w:t>
      </w:r>
      <w:r>
        <w:rPr>
          <w:spacing w:val="1"/>
        </w:rPr>
        <w:t xml:space="preserve"> </w:t>
      </w:r>
      <w:r>
        <w:t>праздниках («Осенины»,</w:t>
      </w:r>
      <w:r>
        <w:rPr>
          <w:spacing w:val="1"/>
        </w:rPr>
        <w:t xml:space="preserve"> </w:t>
      </w:r>
      <w:r>
        <w:t>«Листопад»,</w:t>
      </w:r>
      <w:r>
        <w:rPr>
          <w:spacing w:val="1"/>
        </w:rPr>
        <w:t xml:space="preserve"> </w:t>
      </w:r>
      <w:r>
        <w:t>«Дед</w:t>
      </w:r>
      <w:r>
        <w:rPr>
          <w:spacing w:val="1"/>
        </w:rPr>
        <w:t xml:space="preserve"> </w:t>
      </w:r>
      <w:r>
        <w:t>Мороз и зайчики»,</w:t>
      </w:r>
      <w:r>
        <w:rPr>
          <w:spacing w:val="1"/>
        </w:rPr>
        <w:t xml:space="preserve"> </w:t>
      </w:r>
      <w:r>
        <w:t>«Солнышко-ведрышко» и др.).</w:t>
      </w:r>
      <w:r>
        <w:rPr>
          <w:spacing w:val="1"/>
        </w:rPr>
        <w:t xml:space="preserve"> </w:t>
      </w:r>
      <w:r>
        <w:t>Развивает умение следить за действиями игрушек, сказочных героев, адекватно реагировать на</w:t>
      </w:r>
      <w:r>
        <w:rPr>
          <w:spacing w:val="1"/>
        </w:rPr>
        <w:t xml:space="preserve"> </w:t>
      </w:r>
      <w:r>
        <w:t>них.</w:t>
      </w:r>
      <w:r>
        <w:rPr>
          <w:spacing w:val="-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навык</w:t>
      </w:r>
      <w:r>
        <w:rPr>
          <w:spacing w:val="2"/>
        </w:rPr>
        <w:t xml:space="preserve"> </w:t>
      </w:r>
      <w:r>
        <w:t>перевоплощения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образы сказочных героев.</w:t>
      </w:r>
    </w:p>
    <w:p>
      <w:pPr>
        <w:pStyle w:val="3"/>
        <w:spacing w:before="5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>
      <w:pPr>
        <w:pStyle w:val="6"/>
        <w:spacing w:before="36" w:line="276" w:lineRule="auto"/>
        <w:ind w:right="247"/>
      </w:pPr>
      <w:r>
        <w:rPr>
          <w:i/>
        </w:rPr>
        <w:t xml:space="preserve">В приобщении к искусству: </w:t>
      </w:r>
      <w:r>
        <w:t>любит смотреть, слушать и испытывать радость в процессе</w:t>
      </w:r>
      <w:r>
        <w:rPr>
          <w:spacing w:val="1"/>
        </w:rPr>
        <w:t xml:space="preserve"> </w:t>
      </w:r>
      <w:r>
        <w:t>ознакомления с произведениями музыкального, изобразительного искусства, природой. Проявляет</w:t>
      </w:r>
      <w:r>
        <w:rPr>
          <w:spacing w:val="-57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интерес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изобразительному</w:t>
      </w:r>
      <w:r>
        <w:rPr>
          <w:spacing w:val="-5"/>
        </w:rPr>
        <w:t xml:space="preserve"> </w:t>
      </w:r>
      <w:r>
        <w:t>искусству;</w:t>
      </w:r>
    </w:p>
    <w:p>
      <w:pPr>
        <w:pStyle w:val="6"/>
        <w:spacing w:before="1" w:line="276" w:lineRule="auto"/>
        <w:ind w:right="243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изобразительной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взрослым;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карандашами,</w:t>
      </w:r>
      <w:r>
        <w:rPr>
          <w:spacing w:val="1"/>
        </w:rPr>
        <w:t xml:space="preserve"> </w:t>
      </w:r>
      <w:r>
        <w:t>фломастерами,</w:t>
      </w:r>
      <w:r>
        <w:rPr>
          <w:spacing w:val="1"/>
        </w:rPr>
        <w:t xml:space="preserve"> </w:t>
      </w:r>
      <w:r>
        <w:t>красками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рисовать; различает красный, синий, зеленый, желтый, белый, черный цвета; в совместной со</w:t>
      </w:r>
      <w:r>
        <w:rPr>
          <w:spacing w:val="1"/>
        </w:rPr>
        <w:t xml:space="preserve"> </w:t>
      </w:r>
      <w:r>
        <w:t>взрослым деятельности создает простые изображения; самостоятельно оставляют след карандаша</w:t>
      </w:r>
      <w:r>
        <w:rPr>
          <w:spacing w:val="1"/>
        </w:rPr>
        <w:t xml:space="preserve"> </w:t>
      </w:r>
      <w:r>
        <w:t>(краски)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(формы,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штрихи),</w:t>
      </w:r>
      <w:r>
        <w:rPr>
          <w:spacing w:val="1"/>
        </w:rPr>
        <w:t xml:space="preserve"> </w:t>
      </w:r>
      <w:r>
        <w:t>радуется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рисункам; называет то, что на них изображено; знает, что из глины можно лепить, что она мягкая;</w:t>
      </w:r>
      <w:r>
        <w:rPr>
          <w:spacing w:val="1"/>
        </w:rPr>
        <w:t xml:space="preserve"> </w:t>
      </w:r>
      <w:r>
        <w:t>раскатывает комок глины прямыми и круговыми движениями кистей рук, отламывает от большого</w:t>
      </w:r>
      <w:r>
        <w:rPr>
          <w:spacing w:val="-57"/>
        </w:rPr>
        <w:t xml:space="preserve"> </w:t>
      </w:r>
      <w:r>
        <w:t>комка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комочки,</w:t>
      </w:r>
      <w:r>
        <w:rPr>
          <w:spacing w:val="1"/>
        </w:rPr>
        <w:t xml:space="preserve"> </w:t>
      </w:r>
      <w:r>
        <w:t>сплющивает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ладонями;</w:t>
      </w:r>
      <w:r>
        <w:rPr>
          <w:spacing w:val="1"/>
        </w:rPr>
        <w:t xml:space="preserve"> </w:t>
      </w:r>
      <w:r>
        <w:t>соединяет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раскатанной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плотно прижимая их друг к другу; лепит несложные предметы; аккуратно пользуется глиной; с</w:t>
      </w:r>
      <w:r>
        <w:rPr>
          <w:spacing w:val="1"/>
        </w:rPr>
        <w:t xml:space="preserve"> </w:t>
      </w:r>
      <w:r>
        <w:t>интересом включается в образовательные ситуации эстетической направленности: рисует, лепит</w:t>
      </w:r>
      <w:r>
        <w:rPr>
          <w:spacing w:val="1"/>
        </w:rPr>
        <w:t xml:space="preserve"> </w:t>
      </w:r>
      <w:r>
        <w:t>или играет с игрушками (народных промыслов);проявляет интерес, внимание, любознательность к</w:t>
      </w:r>
      <w:r>
        <w:rPr>
          <w:spacing w:val="-57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контрастным</w:t>
      </w:r>
      <w:r>
        <w:rPr>
          <w:spacing w:val="1"/>
        </w:rPr>
        <w:t xml:space="preserve"> </w:t>
      </w:r>
      <w:r>
        <w:t>цветам,</w:t>
      </w:r>
      <w:r>
        <w:rPr>
          <w:spacing w:val="1"/>
        </w:rPr>
        <w:t xml:space="preserve"> </w:t>
      </w:r>
      <w:r>
        <w:t>интересным</w:t>
      </w:r>
      <w:r>
        <w:rPr>
          <w:spacing w:val="-1"/>
        </w:rPr>
        <w:t xml:space="preserve"> </w:t>
      </w:r>
      <w:r>
        <w:t>узорам,</w:t>
      </w:r>
      <w:r>
        <w:rPr>
          <w:spacing w:val="-2"/>
        </w:rPr>
        <w:t xml:space="preserve"> </w:t>
      </w:r>
      <w:r>
        <w:t>нарядным</w:t>
      </w:r>
      <w:r>
        <w:rPr>
          <w:spacing w:val="-4"/>
        </w:rPr>
        <w:t xml:space="preserve"> </w:t>
      </w:r>
      <w:r>
        <w:t>игрушкам;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радостью</w:t>
      </w:r>
      <w:r>
        <w:rPr>
          <w:spacing w:val="-2"/>
        </w:rPr>
        <w:t xml:space="preserve"> </w:t>
      </w:r>
      <w:r>
        <w:t>занимается</w:t>
      </w:r>
      <w:r>
        <w:rPr>
          <w:spacing w:val="-2"/>
        </w:rPr>
        <w:t xml:space="preserve"> </w:t>
      </w:r>
      <w:r>
        <w:t>самостоятельным</w:t>
      </w:r>
      <w:r>
        <w:rPr>
          <w:spacing w:val="-3"/>
        </w:rPr>
        <w:t xml:space="preserve"> </w:t>
      </w:r>
      <w:r>
        <w:t>творчеством.</w:t>
      </w:r>
    </w:p>
    <w:p>
      <w:pPr>
        <w:pStyle w:val="6"/>
        <w:spacing w:line="276" w:lineRule="auto"/>
        <w:ind w:right="244"/>
      </w:pPr>
      <w:r>
        <w:rPr>
          <w:i/>
        </w:rPr>
        <w:t xml:space="preserve">В музыкальной деятельности: </w:t>
      </w:r>
      <w:r>
        <w:t>эмоционально откликается на музыку разного характера;</w:t>
      </w:r>
      <w:r>
        <w:rPr>
          <w:spacing w:val="1"/>
        </w:rPr>
        <w:t xml:space="preserve"> </w:t>
      </w:r>
      <w:r>
        <w:t>узнает знакомые мелодии и различает высоту звуков (высокий – низкий); вместе с воспитателем</w:t>
      </w:r>
      <w:r>
        <w:rPr>
          <w:spacing w:val="1"/>
        </w:rPr>
        <w:t xml:space="preserve"> </w:t>
      </w:r>
      <w:r>
        <w:t>подпевает в песне музыкальные фразы; двигается в соответствии с характером музыки, начинает</w:t>
      </w:r>
      <w:r>
        <w:rPr>
          <w:spacing w:val="1"/>
        </w:rPr>
        <w:t xml:space="preserve"> </w:t>
      </w:r>
      <w:r>
        <w:t>движение с первыми звуками музыки; по подражанию и самостоятельно выполняет движения:</w:t>
      </w:r>
      <w:r>
        <w:rPr>
          <w:spacing w:val="1"/>
        </w:rPr>
        <w:t xml:space="preserve"> </w:t>
      </w:r>
      <w:r>
        <w:t>притоптывает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хлопает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поворачивает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кружение,</w:t>
      </w:r>
      <w:r>
        <w:rPr>
          <w:spacing w:val="1"/>
        </w:rPr>
        <w:t xml:space="preserve"> </w:t>
      </w:r>
      <w:r>
        <w:t>раскачивание);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игре;</w:t>
      </w:r>
      <w:r>
        <w:rPr>
          <w:spacing w:val="1"/>
        </w:rPr>
        <w:t xml:space="preserve"> </w:t>
      </w:r>
      <w:r>
        <w:t>подыгрывает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 на шумовых инструментах, различает и называет музыкальные инструменты: погремушка,</w:t>
      </w:r>
      <w:r>
        <w:rPr>
          <w:spacing w:val="-57"/>
        </w:rPr>
        <w:t xml:space="preserve"> </w:t>
      </w:r>
      <w:r>
        <w:t>бубен.</w:t>
      </w:r>
    </w:p>
    <w:p>
      <w:pPr>
        <w:pStyle w:val="6"/>
        <w:spacing w:before="1" w:line="276" w:lineRule="auto"/>
        <w:ind w:right="247"/>
      </w:pPr>
      <w:r>
        <w:rPr>
          <w:i/>
        </w:rPr>
        <w:t xml:space="preserve">В театрализованной деятельности: </w:t>
      </w:r>
      <w:r>
        <w:t>проявляет интерес к театрализованной деятельности;</w:t>
      </w:r>
      <w:r>
        <w:rPr>
          <w:spacing w:val="1"/>
        </w:rPr>
        <w:t xml:space="preserve"> </w:t>
      </w:r>
      <w:r>
        <w:t>смотрит кукольные спектакли в исполнении педагогов и старших детей; имитирует 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(птички,</w:t>
      </w:r>
      <w:r>
        <w:rPr>
          <w:spacing w:val="1"/>
        </w:rPr>
        <w:t xml:space="preserve"> </w:t>
      </w:r>
      <w:r>
        <w:t>зайчики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манипулирует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настольными</w:t>
      </w:r>
      <w:r>
        <w:rPr>
          <w:spacing w:val="1"/>
        </w:rPr>
        <w:t xml:space="preserve"> </w:t>
      </w:r>
      <w:r>
        <w:t>куклами;</w:t>
      </w:r>
      <w:r>
        <w:rPr>
          <w:spacing w:val="1"/>
        </w:rPr>
        <w:t xml:space="preserve"> </w:t>
      </w:r>
      <w:r>
        <w:t>сопровождает свои действия эмоциональными проявлениями (жест, поза и пр.); использует в игре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атрибуты (шапочки, платочки, ободки).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6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культурно-досуговой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художественными материалами; с желанием участвует в играх, театрализованных представлениях,</w:t>
      </w:r>
      <w:r>
        <w:rPr>
          <w:spacing w:val="-57"/>
        </w:rPr>
        <w:t xml:space="preserve"> </w:t>
      </w:r>
      <w:r>
        <w:t>забавах, развлечениях и праздниках; проявляет умение следить за действиями игрушек, сказочных</w:t>
      </w:r>
      <w:r>
        <w:rPr>
          <w:spacing w:val="-57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перевоплощения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образы</w:t>
      </w:r>
      <w:r>
        <w:rPr>
          <w:spacing w:val="-57"/>
        </w:rPr>
        <w:t xml:space="preserve"> </w:t>
      </w:r>
      <w:r>
        <w:t>сказочных героев.</w:t>
      </w:r>
    </w:p>
    <w:p>
      <w:pPr>
        <w:pStyle w:val="6"/>
        <w:spacing w:before="10"/>
        <w:ind w:left="0" w:firstLine="0"/>
        <w:jc w:val="left"/>
        <w:rPr>
          <w:sz w:val="27"/>
        </w:rPr>
      </w:pPr>
    </w:p>
    <w:p>
      <w:pPr>
        <w:pStyle w:val="3"/>
        <w:spacing w:before="1"/>
        <w:jc w:val="left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>
      <w:pPr>
        <w:pStyle w:val="6"/>
        <w:spacing w:before="38" w:line="276" w:lineRule="auto"/>
        <w:jc w:val="left"/>
      </w:pP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художественно-эстетического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основными</w:t>
      </w:r>
      <w:r>
        <w:rPr>
          <w:spacing w:val="50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4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>
      <w:pPr>
        <w:spacing w:before="0" w:line="275" w:lineRule="exact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>
      <w:pPr>
        <w:pStyle w:val="6"/>
        <w:tabs>
          <w:tab w:val="left" w:pos="2338"/>
        </w:tabs>
        <w:spacing w:before="41" w:line="278" w:lineRule="auto"/>
        <w:ind w:right="253"/>
        <w:jc w:val="left"/>
      </w:pPr>
      <w:r>
        <w:t>продолжать</w:t>
      </w:r>
      <w:r>
        <w:tab/>
      </w:r>
      <w:r>
        <w:t>развивать</w:t>
      </w:r>
      <w:r>
        <w:rPr>
          <w:spacing w:val="14"/>
        </w:rPr>
        <w:t xml:space="preserve"> </w:t>
      </w:r>
      <w:r>
        <w:t>художественное</w:t>
      </w:r>
      <w:r>
        <w:rPr>
          <w:spacing w:val="14"/>
        </w:rPr>
        <w:t xml:space="preserve"> </w:t>
      </w:r>
      <w:r>
        <w:t>восприятие,</w:t>
      </w:r>
      <w:r>
        <w:rPr>
          <w:spacing w:val="14"/>
        </w:rPr>
        <w:t xml:space="preserve"> </w:t>
      </w:r>
      <w:r>
        <w:t>подводить</w:t>
      </w:r>
      <w:r>
        <w:rPr>
          <w:spacing w:val="14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восприятию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(разглядывать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чувствовать);</w:t>
      </w:r>
    </w:p>
    <w:p>
      <w:pPr>
        <w:pStyle w:val="6"/>
        <w:spacing w:line="272" w:lineRule="exact"/>
        <w:ind w:left="921" w:firstLine="0"/>
        <w:jc w:val="left"/>
      </w:pPr>
      <w:r>
        <w:t>воспитывать</w:t>
      </w:r>
      <w:r>
        <w:rPr>
          <w:spacing w:val="-3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искусству;</w:t>
      </w:r>
    </w:p>
    <w:p>
      <w:pPr>
        <w:pStyle w:val="6"/>
        <w:tabs>
          <w:tab w:val="left" w:pos="2473"/>
          <w:tab w:val="left" w:pos="3799"/>
          <w:tab w:val="left" w:pos="4835"/>
          <w:tab w:val="left" w:pos="7727"/>
          <w:tab w:val="left" w:pos="9205"/>
          <w:tab w:val="left" w:pos="10308"/>
        </w:tabs>
        <w:spacing w:before="41" w:line="276" w:lineRule="auto"/>
        <w:ind w:right="249"/>
        <w:jc w:val="left"/>
      </w:pPr>
      <w:r>
        <w:t>формировать</w:t>
      </w:r>
      <w:r>
        <w:tab/>
      </w:r>
      <w:r>
        <w:t>понимание</w:t>
      </w:r>
      <w:r>
        <w:tab/>
      </w:r>
      <w:r>
        <w:t>красоты</w:t>
      </w:r>
      <w:r>
        <w:tab/>
      </w:r>
      <w:r>
        <w:t xml:space="preserve">произведений  </w:t>
      </w:r>
      <w:r>
        <w:rPr>
          <w:spacing w:val="11"/>
        </w:rPr>
        <w:t xml:space="preserve"> </w:t>
      </w:r>
      <w:r>
        <w:t>искусства,</w:t>
      </w:r>
      <w:r>
        <w:tab/>
      </w:r>
      <w:r>
        <w:t>потребность</w:t>
      </w:r>
      <w:r>
        <w:tab/>
      </w:r>
      <w:r>
        <w:t>общения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искусством;</w:t>
      </w:r>
    </w:p>
    <w:p>
      <w:pPr>
        <w:pStyle w:val="6"/>
        <w:tabs>
          <w:tab w:val="left" w:pos="1798"/>
        </w:tabs>
        <w:spacing w:before="1" w:line="276" w:lineRule="auto"/>
        <w:ind w:right="249"/>
        <w:jc w:val="right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изобразительного,</w:t>
      </w:r>
      <w:r>
        <w:rPr>
          <w:spacing w:val="-57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58"/>
        </w:rPr>
        <w:t xml:space="preserve"> </w:t>
      </w:r>
      <w:r>
        <w:t>искусства;</w:t>
      </w:r>
      <w:r>
        <w:rPr>
          <w:spacing w:val="2"/>
        </w:rPr>
        <w:t xml:space="preserve"> </w:t>
      </w:r>
      <w:r>
        <w:t>содействовать</w:t>
      </w:r>
      <w:r>
        <w:rPr>
          <w:spacing w:val="3"/>
        </w:rPr>
        <w:t xml:space="preserve"> </w:t>
      </w:r>
      <w:r>
        <w:t>возникновению</w:t>
      </w:r>
      <w:r>
        <w:rPr>
          <w:spacing w:val="59"/>
        </w:rPr>
        <w:t xml:space="preserve"> </w:t>
      </w:r>
      <w:r>
        <w:t>положительного</w:t>
      </w:r>
      <w:r>
        <w:rPr>
          <w:spacing w:val="-57"/>
        </w:rPr>
        <w:t xml:space="preserve"> </w:t>
      </w:r>
      <w:r>
        <w:t>эмоционального отклика на красоту окружающего мира, выраженного в произведениях искусства;</w:t>
      </w:r>
      <w:r>
        <w:rPr>
          <w:spacing w:val="-57"/>
        </w:rPr>
        <w:t xml:space="preserve"> </w:t>
      </w:r>
      <w:r>
        <w:t>формировать</w:t>
      </w:r>
      <w:r>
        <w:tab/>
      </w:r>
      <w:r>
        <w:t>патриотическое</w:t>
      </w:r>
      <w:r>
        <w:rPr>
          <w:spacing w:val="55"/>
        </w:rPr>
        <w:t xml:space="preserve"> </w:t>
      </w:r>
      <w:r>
        <w:t>отношение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чувства</w:t>
      </w:r>
      <w:r>
        <w:rPr>
          <w:spacing w:val="57"/>
        </w:rPr>
        <w:t xml:space="preserve"> </w:t>
      </w:r>
      <w:r>
        <w:t>сопричастности</w:t>
      </w:r>
      <w:r>
        <w:rPr>
          <w:spacing w:val="58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природе</w:t>
      </w:r>
      <w:r>
        <w:rPr>
          <w:spacing w:val="55"/>
        </w:rPr>
        <w:t xml:space="preserve"> </w:t>
      </w:r>
      <w:r>
        <w:t>родного</w:t>
      </w:r>
    </w:p>
    <w:p>
      <w:pPr>
        <w:pStyle w:val="6"/>
        <w:spacing w:line="276" w:lineRule="auto"/>
        <w:ind w:left="921" w:right="214" w:hanging="709"/>
        <w:jc w:val="left"/>
      </w:pPr>
      <w:r>
        <w:t>края,</w:t>
      </w:r>
      <w:r>
        <w:rPr>
          <w:spacing w:val="60"/>
        </w:rPr>
        <w:t xml:space="preserve"> </w:t>
      </w:r>
      <w:r>
        <w:t>к семье в процессе музыкальной, изобразительной, театрализованной деятельности</w:t>
      </w:r>
      <w:r>
        <w:rPr>
          <w:spacing w:val="1"/>
        </w:rPr>
        <w:t xml:space="preserve"> </w:t>
      </w:r>
      <w:r>
        <w:t>знакомить</w:t>
      </w:r>
      <w:r>
        <w:rPr>
          <w:spacing w:val="22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элементарными</w:t>
      </w:r>
      <w:r>
        <w:rPr>
          <w:spacing w:val="23"/>
        </w:rPr>
        <w:t xml:space="preserve"> </w:t>
      </w:r>
      <w:r>
        <w:t>средствами</w:t>
      </w:r>
      <w:r>
        <w:rPr>
          <w:spacing w:val="23"/>
        </w:rPr>
        <w:t xml:space="preserve"> </w:t>
      </w:r>
      <w:r>
        <w:t>выразительности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разных</w:t>
      </w:r>
      <w:r>
        <w:rPr>
          <w:spacing w:val="24"/>
        </w:rPr>
        <w:t xml:space="preserve"> </w:t>
      </w:r>
      <w:r>
        <w:t>видах</w:t>
      </w:r>
      <w:r>
        <w:rPr>
          <w:spacing w:val="31"/>
        </w:rPr>
        <w:t xml:space="preserve"> </w:t>
      </w:r>
      <w:r>
        <w:t>искусства</w:t>
      </w:r>
    </w:p>
    <w:p>
      <w:pPr>
        <w:pStyle w:val="6"/>
        <w:spacing w:line="275" w:lineRule="exact"/>
        <w:ind w:firstLine="0"/>
        <w:jc w:val="left"/>
      </w:pPr>
      <w:r>
        <w:t>(музыке,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деятельности);</w:t>
      </w:r>
    </w:p>
    <w:p>
      <w:pPr>
        <w:pStyle w:val="6"/>
        <w:spacing w:before="41"/>
        <w:ind w:left="921" w:firstLine="0"/>
        <w:jc w:val="left"/>
      </w:pPr>
      <w:r>
        <w:t>готовить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посещению</w:t>
      </w:r>
      <w:r>
        <w:rPr>
          <w:spacing w:val="-2"/>
        </w:rPr>
        <w:t xml:space="preserve"> </w:t>
      </w:r>
      <w:r>
        <w:t>кукольного</w:t>
      </w:r>
      <w:r>
        <w:rPr>
          <w:spacing w:val="-2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выставки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</w:t>
      </w:r>
    </w:p>
    <w:p>
      <w:pPr>
        <w:pStyle w:val="6"/>
        <w:spacing w:before="41" w:line="278" w:lineRule="auto"/>
        <w:jc w:val="left"/>
      </w:pPr>
      <w:r>
        <w:t>приобщать</w:t>
      </w:r>
      <w:r>
        <w:rPr>
          <w:spacing w:val="36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участию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концертах,</w:t>
      </w:r>
      <w:r>
        <w:rPr>
          <w:spacing w:val="36"/>
        </w:rPr>
        <w:t xml:space="preserve"> </w:t>
      </w:r>
      <w:r>
        <w:t>праздниках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семье</w:t>
      </w:r>
      <w:r>
        <w:rPr>
          <w:spacing w:val="3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ДОО:</w:t>
      </w:r>
      <w:r>
        <w:rPr>
          <w:spacing w:val="36"/>
        </w:rPr>
        <w:t xml:space="preserve"> </w:t>
      </w:r>
      <w:r>
        <w:t>исполнение</w:t>
      </w:r>
      <w:r>
        <w:rPr>
          <w:spacing w:val="35"/>
        </w:rPr>
        <w:t xml:space="preserve"> </w:t>
      </w:r>
      <w:r>
        <w:t>танца,</w:t>
      </w:r>
      <w:r>
        <w:rPr>
          <w:spacing w:val="-57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стихов.</w:t>
      </w:r>
    </w:p>
    <w:p>
      <w:pPr>
        <w:spacing w:before="0" w:line="272" w:lineRule="exact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0" w:line="276" w:lineRule="auto"/>
        <w:ind w:left="921" w:right="2089" w:firstLine="0"/>
        <w:jc w:val="left"/>
      </w:pPr>
      <w:r>
        <w:t>формировать у детей интерес к занятиям изобразительной деятельностью;</w:t>
      </w:r>
      <w:r>
        <w:rPr>
          <w:spacing w:val="-57"/>
        </w:rPr>
        <w:t xml:space="preserve"> </w:t>
      </w:r>
      <w:r>
        <w:t>формировать у детей знания в области изобразительной 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эстетическое</w:t>
      </w:r>
      <w:r>
        <w:rPr>
          <w:spacing w:val="-1"/>
        </w:rPr>
        <w:t xml:space="preserve"> </w:t>
      </w:r>
      <w:r>
        <w:t>восприятие;</w:t>
      </w:r>
    </w:p>
    <w:p>
      <w:pPr>
        <w:pStyle w:val="6"/>
        <w:spacing w:before="1" w:line="276" w:lineRule="auto"/>
        <w:ind w:right="246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цельный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изобразительно-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колористической,</w:t>
      </w:r>
      <w:r>
        <w:rPr>
          <w:spacing w:val="-4"/>
        </w:rPr>
        <w:t xml:space="preserve"> </w:t>
      </w:r>
      <w:r>
        <w:t>композиционной и</w:t>
      </w:r>
      <w:r>
        <w:rPr>
          <w:spacing w:val="-1"/>
        </w:rPr>
        <w:t xml:space="preserve"> </w:t>
      </w:r>
      <w:r>
        <w:t>смысловой</w:t>
      </w:r>
      <w:r>
        <w:rPr>
          <w:spacing w:val="-1"/>
        </w:rPr>
        <w:t xml:space="preserve"> </w:t>
      </w:r>
      <w:r>
        <w:t>трактовки;</w:t>
      </w:r>
    </w:p>
    <w:p>
      <w:pPr>
        <w:pStyle w:val="6"/>
        <w:spacing w:line="278" w:lineRule="auto"/>
        <w:ind w:right="253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 изображать</w:t>
      </w:r>
      <w:r>
        <w:rPr>
          <w:spacing w:val="1"/>
        </w:rPr>
        <w:t xml:space="preserve"> </w:t>
      </w:r>
      <w:r>
        <w:t>простые 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передавая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образную</w:t>
      </w:r>
      <w:r>
        <w:rPr>
          <w:spacing w:val="2"/>
        </w:rPr>
        <w:t xml:space="preserve"> </w:t>
      </w:r>
      <w:r>
        <w:t>выразительность;</w:t>
      </w:r>
    </w:p>
    <w:p>
      <w:pPr>
        <w:pStyle w:val="6"/>
        <w:spacing w:line="276" w:lineRule="auto"/>
        <w:ind w:right="253"/>
      </w:pPr>
      <w:r>
        <w:t>находить связь между предметами и явлениями окружающего мира и их изображениями (в</w:t>
      </w:r>
      <w:r>
        <w:rPr>
          <w:spacing w:val="1"/>
        </w:rPr>
        <w:t xml:space="preserve"> </w:t>
      </w:r>
      <w:r>
        <w:t>рисунке,</w:t>
      </w:r>
      <w:r>
        <w:rPr>
          <w:spacing w:val="-1"/>
        </w:rPr>
        <w:t xml:space="preserve"> </w:t>
      </w:r>
      <w:r>
        <w:t>лепке, аппликации);</w:t>
      </w:r>
    </w:p>
    <w:p>
      <w:pPr>
        <w:pStyle w:val="6"/>
        <w:spacing w:line="276" w:lineRule="auto"/>
        <w:ind w:right="255"/>
      </w:pPr>
      <w:r>
        <w:t>развивать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 предметов, на эстетическую сторону явлений природы и окружающего мира; отображать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живописными</w:t>
      </w:r>
      <w:r>
        <w:rPr>
          <w:spacing w:val="-1"/>
        </w:rPr>
        <w:t xml:space="preserve"> </w:t>
      </w:r>
      <w:r>
        <w:t>средствами;</w:t>
      </w:r>
    </w:p>
    <w:p>
      <w:pPr>
        <w:pStyle w:val="6"/>
        <w:spacing w:line="276" w:lineRule="auto"/>
        <w:ind w:right="245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 для обогащения и уточнения восприятия особенностей их формы, пропорций, цвета,</w:t>
      </w:r>
      <w:r>
        <w:rPr>
          <w:spacing w:val="1"/>
        </w:rPr>
        <w:t xml:space="preserve"> </w:t>
      </w:r>
      <w:r>
        <w:t>фактуры;</w:t>
      </w:r>
    </w:p>
    <w:p>
      <w:pPr>
        <w:pStyle w:val="6"/>
        <w:spacing w:line="276" w:lineRule="auto"/>
        <w:ind w:right="254"/>
      </w:pP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произведения искусства (книжные иллюстрации, изделия народных промыслов, предметы быта и</w:t>
      </w:r>
      <w:r>
        <w:rPr>
          <w:spacing w:val="1"/>
        </w:rPr>
        <w:t xml:space="preserve"> </w:t>
      </w:r>
      <w:r>
        <w:t>др.);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6"/>
      </w:pPr>
      <w:r>
        <w:t>учить детей создавать как индивидуальные, так и коллективные композиции в рисунках,</w:t>
      </w:r>
      <w:r>
        <w:rPr>
          <w:spacing w:val="1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аппликации;</w:t>
      </w:r>
    </w:p>
    <w:p>
      <w:pPr>
        <w:pStyle w:val="6"/>
        <w:spacing w:line="276" w:lineRule="auto"/>
        <w:ind w:right="244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игрушкой</w:t>
      </w:r>
      <w:r>
        <w:rPr>
          <w:spacing w:val="1"/>
        </w:rPr>
        <w:t xml:space="preserve"> </w:t>
      </w:r>
      <w:r>
        <w:t>(филимоновской,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семеновской,</w:t>
      </w:r>
      <w:r>
        <w:rPr>
          <w:spacing w:val="1"/>
        </w:rPr>
        <w:t xml:space="preserve"> </w:t>
      </w:r>
      <w:r>
        <w:t>богородской) для обогащения зрительных впечатлений и показа условно-обобщѐнной трактовки</w:t>
      </w:r>
      <w:r>
        <w:rPr>
          <w:spacing w:val="1"/>
        </w:rPr>
        <w:t xml:space="preserve"> </w:t>
      </w:r>
      <w:r>
        <w:t>художественных образов;</w:t>
      </w:r>
    </w:p>
    <w:p>
      <w:pPr>
        <w:pStyle w:val="6"/>
        <w:ind w:left="921" w:firstLine="0"/>
        <w:jc w:val="left"/>
      </w:pPr>
      <w:r>
        <w:t>переводить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рисования-подражания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самостоятельному</w:t>
      </w:r>
      <w:r>
        <w:rPr>
          <w:spacing w:val="-7"/>
        </w:rPr>
        <w:t xml:space="preserve"> </w:t>
      </w:r>
      <w:r>
        <w:t>творчеству.</w:t>
      </w:r>
    </w:p>
    <w:p>
      <w:pPr>
        <w:spacing w:before="4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3"/>
        <w:ind w:left="921" w:firstLine="0"/>
        <w:jc w:val="left"/>
      </w:pPr>
      <w:r>
        <w:t>совершенствовать 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конструктивные</w:t>
      </w:r>
      <w:r>
        <w:rPr>
          <w:spacing w:val="-3"/>
        </w:rPr>
        <w:t xml:space="preserve"> </w:t>
      </w:r>
      <w:r>
        <w:t>умения;</w:t>
      </w:r>
    </w:p>
    <w:p>
      <w:pPr>
        <w:pStyle w:val="6"/>
        <w:spacing w:before="41" w:line="276" w:lineRule="auto"/>
        <w:ind w:right="248"/>
      </w:pPr>
      <w:r>
        <w:t>учить детей различать, называть и использовать основные строительные детали (кубики,</w:t>
      </w:r>
      <w:r>
        <w:rPr>
          <w:spacing w:val="1"/>
        </w:rPr>
        <w:t xml:space="preserve"> </w:t>
      </w:r>
      <w:r>
        <w:t>кирпичики, пластины, цилиндры, трехгранные призмы); сооружать новые постройки, используя</w:t>
      </w:r>
      <w:r>
        <w:rPr>
          <w:spacing w:val="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ранее</w:t>
      </w:r>
      <w:r>
        <w:rPr>
          <w:spacing w:val="2"/>
        </w:rPr>
        <w:t xml:space="preserve"> </w:t>
      </w:r>
      <w:r>
        <w:t>умения (накладывание,</w:t>
      </w:r>
      <w:r>
        <w:rPr>
          <w:spacing w:val="-1"/>
        </w:rPr>
        <w:t xml:space="preserve"> </w:t>
      </w:r>
      <w:r>
        <w:t>приставление, прикладывание);</w:t>
      </w:r>
    </w:p>
    <w:p>
      <w:pPr>
        <w:pStyle w:val="6"/>
        <w:spacing w:before="2"/>
        <w:ind w:left="921" w:firstLine="0"/>
        <w:jc w:val="left"/>
      </w:pPr>
      <w:r>
        <w:t>учить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постройках</w:t>
      </w:r>
      <w:r>
        <w:rPr>
          <w:spacing w:val="-1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цвета.</w:t>
      </w:r>
    </w:p>
    <w:p>
      <w:pPr>
        <w:spacing w:before="4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/>
        <w:ind w:left="921" w:firstLine="0"/>
        <w:jc w:val="left"/>
      </w:pP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эмоциональную</w:t>
      </w:r>
      <w:r>
        <w:rPr>
          <w:spacing w:val="-4"/>
        </w:rPr>
        <w:t xml:space="preserve"> </w:t>
      </w:r>
      <w:r>
        <w:t>отзывчивость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музыку;</w:t>
      </w:r>
    </w:p>
    <w:p>
      <w:pPr>
        <w:pStyle w:val="6"/>
        <w:spacing w:before="41"/>
        <w:ind w:left="921" w:firstLine="0"/>
        <w:jc w:val="left"/>
      </w:pPr>
      <w:r>
        <w:t>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тремя</w:t>
      </w:r>
      <w:r>
        <w:rPr>
          <w:spacing w:val="-2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жанрами:</w:t>
      </w:r>
      <w:r>
        <w:rPr>
          <w:spacing w:val="-2"/>
        </w:rPr>
        <w:t xml:space="preserve"> </w:t>
      </w:r>
      <w:r>
        <w:t>песней,</w:t>
      </w:r>
      <w:r>
        <w:rPr>
          <w:spacing w:val="-3"/>
        </w:rPr>
        <w:t xml:space="preserve"> </w:t>
      </w:r>
      <w:r>
        <w:t>танцем,</w:t>
      </w:r>
      <w:r>
        <w:rPr>
          <w:spacing w:val="-2"/>
        </w:rPr>
        <w:t xml:space="preserve"> </w:t>
      </w:r>
      <w:r>
        <w:t>маршем;</w:t>
      </w:r>
    </w:p>
    <w:p>
      <w:pPr>
        <w:pStyle w:val="6"/>
        <w:spacing w:before="43" w:line="276" w:lineRule="auto"/>
        <w:ind w:right="251"/>
      </w:pPr>
      <w:r>
        <w:t>формировать у детей умение узнавать знакомые песни, пьесы; чувствовать характер музыки</w:t>
      </w:r>
      <w:r>
        <w:rPr>
          <w:spacing w:val="-57"/>
        </w:rPr>
        <w:t xml:space="preserve"> </w:t>
      </w:r>
      <w:r>
        <w:t>(веселый, бодрый, спокойный), эмоционально на нее реагировать; выражать свое настроение в</w:t>
      </w:r>
      <w:r>
        <w:rPr>
          <w:spacing w:val="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под музыку;</w:t>
      </w:r>
    </w:p>
    <w:p>
      <w:pPr>
        <w:pStyle w:val="6"/>
        <w:spacing w:line="278" w:lineRule="auto"/>
        <w:ind w:right="257"/>
      </w:pPr>
      <w:r>
        <w:t>учить детей петь простые народные песни, попевки, прибаутки, передавая их настроение и</w:t>
      </w:r>
      <w:r>
        <w:rPr>
          <w:spacing w:val="1"/>
        </w:rPr>
        <w:t xml:space="preserve"> </w:t>
      </w:r>
      <w:r>
        <w:t>характер;</w:t>
      </w:r>
    </w:p>
    <w:p>
      <w:pPr>
        <w:pStyle w:val="6"/>
        <w:spacing w:line="276" w:lineRule="auto"/>
        <w:ind w:right="245"/>
      </w:pPr>
      <w:r>
        <w:t>поддерживать детское экспериментирование с немузыкальными (шумовыми, природными)</w:t>
      </w:r>
      <w:r>
        <w:rPr>
          <w:spacing w:val="1"/>
        </w:rPr>
        <w:t xml:space="preserve"> </w:t>
      </w:r>
      <w:r>
        <w:t>и музыкальными звуками и исследования качеств музыкального звука: высоты, длительности,</w:t>
      </w:r>
      <w:r>
        <w:rPr>
          <w:spacing w:val="1"/>
        </w:rPr>
        <w:t xml:space="preserve"> </w:t>
      </w:r>
      <w:r>
        <w:t>динамики,</w:t>
      </w:r>
      <w:r>
        <w:rPr>
          <w:spacing w:val="-1"/>
        </w:rPr>
        <w:t xml:space="preserve"> </w:t>
      </w:r>
      <w:r>
        <w:t>тембра.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38" w:line="276" w:lineRule="auto"/>
        <w:ind w:right="252"/>
      </w:pP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60"/>
        </w:rPr>
        <w:t xml:space="preserve"> </w:t>
      </w:r>
      <w:r>
        <w:t>игре,</w:t>
      </w:r>
      <w:r>
        <w:rPr>
          <w:spacing w:val="60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 ее</w:t>
      </w:r>
      <w:r>
        <w:rPr>
          <w:spacing w:val="-2"/>
        </w:rPr>
        <w:t xml:space="preserve"> </w:t>
      </w:r>
      <w:r>
        <w:t>проведения;</w:t>
      </w:r>
    </w:p>
    <w:p>
      <w:pPr>
        <w:pStyle w:val="6"/>
        <w:spacing w:line="275" w:lineRule="exact"/>
        <w:ind w:left="921" w:firstLine="0"/>
      </w:pPr>
      <w:r>
        <w:t>формирование</w:t>
      </w:r>
      <w:r>
        <w:rPr>
          <w:spacing w:val="-6"/>
        </w:rPr>
        <w:t xml:space="preserve"> </w:t>
      </w:r>
      <w:r>
        <w:t>положительных,</w:t>
      </w:r>
      <w:r>
        <w:rPr>
          <w:spacing w:val="-4"/>
        </w:rPr>
        <w:t xml:space="preserve"> </w:t>
      </w:r>
      <w:r>
        <w:t>доброжелательных,</w:t>
      </w:r>
      <w:r>
        <w:rPr>
          <w:spacing w:val="-8"/>
        </w:rPr>
        <w:t xml:space="preserve"> </w:t>
      </w:r>
      <w:r>
        <w:t>коллективных</w:t>
      </w:r>
      <w:r>
        <w:rPr>
          <w:spacing w:val="-2"/>
        </w:rPr>
        <w:t xml:space="preserve"> </w:t>
      </w:r>
      <w:r>
        <w:t>взаимоотношений;</w:t>
      </w:r>
    </w:p>
    <w:p>
      <w:pPr>
        <w:pStyle w:val="6"/>
        <w:spacing w:before="40" w:line="278" w:lineRule="auto"/>
        <w:ind w:firstLine="768"/>
        <w:jc w:val="left"/>
      </w:pPr>
      <w:r>
        <w:t>формировать</w:t>
      </w:r>
      <w:r>
        <w:rPr>
          <w:spacing w:val="32"/>
        </w:rPr>
        <w:t xml:space="preserve"> </w:t>
      </w:r>
      <w:r>
        <w:t>умение</w:t>
      </w:r>
      <w:r>
        <w:rPr>
          <w:spacing w:val="29"/>
        </w:rPr>
        <w:t xml:space="preserve"> </w:t>
      </w:r>
      <w:r>
        <w:t>следить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развитием</w:t>
      </w:r>
      <w:r>
        <w:rPr>
          <w:spacing w:val="29"/>
        </w:rPr>
        <w:t xml:space="preserve"> </w:t>
      </w:r>
      <w:r>
        <w:t>действия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играх-драматизациях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кукольных</w:t>
      </w:r>
      <w:r>
        <w:rPr>
          <w:spacing w:val="-57"/>
        </w:rPr>
        <w:t xml:space="preserve"> </w:t>
      </w:r>
      <w:r>
        <w:t>спектаклях,</w:t>
      </w:r>
      <w:r>
        <w:rPr>
          <w:spacing w:val="-1"/>
        </w:rPr>
        <w:t xml:space="preserve"> </w:t>
      </w:r>
      <w:r>
        <w:t>созданных</w:t>
      </w:r>
      <w:r>
        <w:rPr>
          <w:spacing w:val="-1"/>
        </w:rPr>
        <w:t xml:space="preserve"> </w:t>
      </w:r>
      <w:r>
        <w:t>силами взрослых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старших</w:t>
      </w:r>
      <w:r>
        <w:rPr>
          <w:spacing w:val="-1"/>
        </w:rPr>
        <w:t xml:space="preserve"> </w:t>
      </w:r>
      <w:r>
        <w:t>детей;</w:t>
      </w:r>
    </w:p>
    <w:p>
      <w:pPr>
        <w:pStyle w:val="6"/>
        <w:spacing w:line="276" w:lineRule="auto"/>
        <w:jc w:val="left"/>
      </w:pPr>
      <w:r>
        <w:t>учить</w:t>
      </w:r>
      <w:r>
        <w:rPr>
          <w:spacing w:val="13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имитировать</w:t>
      </w:r>
      <w:r>
        <w:rPr>
          <w:spacing w:val="13"/>
        </w:rPr>
        <w:t xml:space="preserve"> </w:t>
      </w:r>
      <w:r>
        <w:t>характерные</w:t>
      </w:r>
      <w:r>
        <w:rPr>
          <w:spacing w:val="10"/>
        </w:rPr>
        <w:t xml:space="preserve"> </w:t>
      </w:r>
      <w:r>
        <w:t>действия</w:t>
      </w:r>
      <w:r>
        <w:rPr>
          <w:spacing w:val="12"/>
        </w:rPr>
        <w:t xml:space="preserve"> </w:t>
      </w:r>
      <w:r>
        <w:t>персонажей</w:t>
      </w:r>
      <w:r>
        <w:rPr>
          <w:spacing w:val="13"/>
        </w:rPr>
        <w:t xml:space="preserve"> </w:t>
      </w:r>
      <w:r>
        <w:t>(птички</w:t>
      </w:r>
      <w:r>
        <w:rPr>
          <w:spacing w:val="13"/>
        </w:rPr>
        <w:t xml:space="preserve"> </w:t>
      </w:r>
      <w:r>
        <w:t>летают,</w:t>
      </w:r>
      <w:r>
        <w:rPr>
          <w:spacing w:val="12"/>
        </w:rPr>
        <w:t xml:space="preserve"> </w:t>
      </w:r>
      <w:r>
        <w:t>козленок</w:t>
      </w:r>
      <w:r>
        <w:rPr>
          <w:spacing w:val="-57"/>
        </w:rPr>
        <w:t xml:space="preserve"> </w:t>
      </w:r>
      <w:r>
        <w:t>скачет),</w:t>
      </w:r>
      <w:r>
        <w:rPr>
          <w:spacing w:val="-2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(мимикой,</w:t>
      </w:r>
      <w:r>
        <w:rPr>
          <w:spacing w:val="-1"/>
        </w:rPr>
        <w:t xml:space="preserve"> </w:t>
      </w:r>
      <w:r>
        <w:t>позой,</w:t>
      </w:r>
      <w:r>
        <w:rPr>
          <w:spacing w:val="-2"/>
        </w:rPr>
        <w:t xml:space="preserve"> </w:t>
      </w:r>
      <w:r>
        <w:t>жестом,</w:t>
      </w:r>
      <w:r>
        <w:rPr>
          <w:spacing w:val="-2"/>
        </w:rPr>
        <w:t xml:space="preserve"> </w:t>
      </w:r>
      <w:r>
        <w:t>движением).</w:t>
      </w:r>
    </w:p>
    <w:p>
      <w:pPr>
        <w:pStyle w:val="6"/>
        <w:spacing w:line="278" w:lineRule="auto"/>
        <w:jc w:val="left"/>
      </w:pPr>
      <w:r>
        <w:t>познакомить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театра</w:t>
      </w:r>
      <w:r>
        <w:rPr>
          <w:spacing w:val="39"/>
        </w:rPr>
        <w:t xml:space="preserve"> </w:t>
      </w:r>
      <w:r>
        <w:t>(кукольным,</w:t>
      </w:r>
      <w:r>
        <w:rPr>
          <w:spacing w:val="39"/>
        </w:rPr>
        <w:t xml:space="preserve"> </w:t>
      </w:r>
      <w:r>
        <w:t>настольным,</w:t>
      </w:r>
      <w:r>
        <w:rPr>
          <w:spacing w:val="39"/>
        </w:rPr>
        <w:t xml:space="preserve"> </w:t>
      </w:r>
      <w:r>
        <w:t>пальчиковым,</w:t>
      </w:r>
      <w:r>
        <w:rPr>
          <w:spacing w:val="-57"/>
        </w:rPr>
        <w:t xml:space="preserve"> </w:t>
      </w:r>
      <w:r>
        <w:t>театром</w:t>
      </w:r>
      <w:r>
        <w:rPr>
          <w:spacing w:val="-1"/>
        </w:rPr>
        <w:t xml:space="preserve"> </w:t>
      </w:r>
      <w:r>
        <w:t>теней, театром на</w:t>
      </w:r>
      <w:r>
        <w:rPr>
          <w:spacing w:val="-1"/>
        </w:rPr>
        <w:t xml:space="preserve"> </w:t>
      </w:r>
      <w:r>
        <w:t>фланелеграфе);</w:t>
      </w:r>
    </w:p>
    <w:p>
      <w:pPr>
        <w:pStyle w:val="6"/>
        <w:spacing w:line="276" w:lineRule="auto"/>
        <w:ind w:left="983" w:right="3674" w:hanging="3"/>
        <w:jc w:val="left"/>
      </w:pPr>
      <w:r>
        <w:t>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приемами</w:t>
      </w:r>
      <w:r>
        <w:rPr>
          <w:spacing w:val="-5"/>
        </w:rPr>
        <w:t xml:space="preserve"> </w:t>
      </w:r>
      <w:r>
        <w:t>вождения</w:t>
      </w:r>
      <w:r>
        <w:rPr>
          <w:spacing w:val="-4"/>
        </w:rPr>
        <w:t xml:space="preserve"> </w:t>
      </w:r>
      <w:r>
        <w:t>настольных</w:t>
      </w:r>
      <w:r>
        <w:rPr>
          <w:spacing w:val="-3"/>
        </w:rPr>
        <w:t xml:space="preserve"> </w:t>
      </w:r>
      <w:r>
        <w:t>кукол;</w:t>
      </w:r>
      <w:r>
        <w:rPr>
          <w:spacing w:val="-57"/>
        </w:rPr>
        <w:t xml:space="preserve"> </w:t>
      </w:r>
      <w:r>
        <w:t>учить сопровождать движения</w:t>
      </w:r>
      <w:r>
        <w:rPr>
          <w:spacing w:val="-1"/>
        </w:rPr>
        <w:t xml:space="preserve"> </w:t>
      </w:r>
      <w:r>
        <w:t>простой</w:t>
      </w:r>
      <w:r>
        <w:rPr>
          <w:spacing w:val="-1"/>
        </w:rPr>
        <w:t xml:space="preserve"> </w:t>
      </w:r>
      <w:r>
        <w:t>песенкой;</w:t>
      </w:r>
    </w:p>
    <w:p>
      <w:pPr>
        <w:pStyle w:val="6"/>
        <w:spacing w:line="278" w:lineRule="auto"/>
        <w:jc w:val="left"/>
      </w:pPr>
      <w:r>
        <w:t>вызывать</w:t>
      </w:r>
      <w:r>
        <w:rPr>
          <w:spacing w:val="55"/>
        </w:rPr>
        <w:t xml:space="preserve"> </w:t>
      </w:r>
      <w:r>
        <w:t>желание</w:t>
      </w:r>
      <w:r>
        <w:rPr>
          <w:spacing w:val="53"/>
        </w:rPr>
        <w:t xml:space="preserve"> </w:t>
      </w:r>
      <w:r>
        <w:t>действовать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элементами</w:t>
      </w:r>
      <w:r>
        <w:rPr>
          <w:spacing w:val="55"/>
        </w:rPr>
        <w:t xml:space="preserve"> </w:t>
      </w:r>
      <w:r>
        <w:t>костюмов</w:t>
      </w:r>
      <w:r>
        <w:rPr>
          <w:spacing w:val="54"/>
        </w:rPr>
        <w:t xml:space="preserve"> </w:t>
      </w:r>
      <w:r>
        <w:t>(шапочки,</w:t>
      </w:r>
      <w:r>
        <w:rPr>
          <w:spacing w:val="54"/>
        </w:rPr>
        <w:t xml:space="preserve"> </w:t>
      </w:r>
      <w:r>
        <w:t>воротнички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т.д.)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атрибутами</w:t>
      </w:r>
      <w:r>
        <w:rPr>
          <w:spacing w:val="-1"/>
        </w:rPr>
        <w:t xml:space="preserve"> </w:t>
      </w:r>
      <w:r>
        <w:t>как внешними символами роли;</w:t>
      </w:r>
    </w:p>
    <w:p>
      <w:pPr>
        <w:pStyle w:val="6"/>
        <w:spacing w:line="276" w:lineRule="auto"/>
        <w:jc w:val="left"/>
      </w:pPr>
      <w:r>
        <w:t>формировать</w:t>
      </w:r>
      <w:r>
        <w:rPr>
          <w:spacing w:val="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интонационную</w:t>
      </w:r>
      <w:r>
        <w:rPr>
          <w:spacing w:val="5"/>
        </w:rPr>
        <w:t xml:space="preserve"> </w:t>
      </w:r>
      <w:r>
        <w:t>выразительность</w:t>
      </w:r>
      <w:r>
        <w:rPr>
          <w:spacing w:val="4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театрально-игровой</w:t>
      </w:r>
      <w:r>
        <w:rPr>
          <w:spacing w:val="-57"/>
        </w:rPr>
        <w:t xml:space="preserve"> </w:t>
      </w:r>
      <w:r>
        <w:t>деятельности;</w:t>
      </w:r>
    </w:p>
    <w:p>
      <w:pPr>
        <w:pStyle w:val="6"/>
        <w:spacing w:line="275" w:lineRule="exact"/>
        <w:ind w:left="921" w:firstLine="0"/>
        <w:jc w:val="left"/>
      </w:pPr>
      <w:r>
        <w:t>развивать у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диалогическую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театрально-игровой</w:t>
      </w:r>
      <w:r>
        <w:rPr>
          <w:spacing w:val="-4"/>
        </w:rPr>
        <w:t xml:space="preserve"> </w:t>
      </w:r>
      <w:r>
        <w:t>деятельности;</w:t>
      </w:r>
    </w:p>
    <w:p>
      <w:pPr>
        <w:pStyle w:val="6"/>
        <w:spacing w:before="29" w:line="276" w:lineRule="auto"/>
        <w:jc w:val="left"/>
      </w:pPr>
      <w:r>
        <w:t>формировать</w:t>
      </w:r>
      <w:r>
        <w:rPr>
          <w:spacing w:val="19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следить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развитием</w:t>
      </w:r>
      <w:r>
        <w:rPr>
          <w:spacing w:val="16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драматизациях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кукольных</w:t>
      </w:r>
      <w:r>
        <w:rPr>
          <w:spacing w:val="-57"/>
        </w:rPr>
        <w:t xml:space="preserve"> </w:t>
      </w:r>
      <w:r>
        <w:t>спектаклях;</w:t>
      </w:r>
    </w:p>
    <w:p>
      <w:pPr>
        <w:pStyle w:val="6"/>
        <w:tabs>
          <w:tab w:val="left" w:pos="2521"/>
          <w:tab w:val="left" w:pos="2881"/>
          <w:tab w:val="left" w:pos="3701"/>
          <w:tab w:val="left" w:pos="4684"/>
          <w:tab w:val="left" w:pos="6293"/>
          <w:tab w:val="left" w:pos="8531"/>
          <w:tab w:val="left" w:pos="9485"/>
        </w:tabs>
        <w:spacing w:line="276" w:lineRule="auto"/>
        <w:ind w:right="249"/>
        <w:jc w:val="left"/>
      </w:pPr>
      <w:r>
        <w:t>формировать</w:t>
      </w:r>
      <w:r>
        <w:tab/>
      </w:r>
      <w:r>
        <w:t>у</w:t>
      </w:r>
      <w:r>
        <w:tab/>
      </w:r>
      <w:r>
        <w:t>детей</w:t>
      </w:r>
      <w:r>
        <w:tab/>
      </w:r>
      <w:r>
        <w:t>умение</w:t>
      </w:r>
      <w:r>
        <w:tab/>
      </w:r>
      <w:r>
        <w:t>использовать</w:t>
      </w:r>
      <w:r>
        <w:tab/>
      </w:r>
      <w:r>
        <w:t>импровизационные</w:t>
      </w:r>
      <w:r>
        <w:tab/>
      </w:r>
      <w:r>
        <w:t>формы</w:t>
      </w:r>
      <w:r>
        <w:tab/>
      </w:r>
      <w:r>
        <w:rPr>
          <w:spacing w:val="-1"/>
        </w:rPr>
        <w:t>диалогов</w:t>
      </w:r>
      <w:r>
        <w:rPr>
          <w:spacing w:val="-57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 в</w:t>
      </w:r>
      <w:r>
        <w:rPr>
          <w:spacing w:val="-1"/>
        </w:rPr>
        <w:t xml:space="preserve"> </w:t>
      </w:r>
      <w:r>
        <w:t>хорошо знакомых</w:t>
      </w:r>
      <w:r>
        <w:rPr>
          <w:spacing w:val="1"/>
        </w:rPr>
        <w:t xml:space="preserve"> </w:t>
      </w:r>
      <w:r>
        <w:t>сказках.</w:t>
      </w:r>
    </w:p>
    <w:p>
      <w:pPr>
        <w:spacing w:before="0" w:line="275" w:lineRule="exact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firstLine="768"/>
        <w:jc w:val="left"/>
      </w:pPr>
      <w:r>
        <w:t>способствовать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культурно-досуговой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интересам,</w:t>
      </w:r>
      <w:r>
        <w:rPr>
          <w:spacing w:val="-57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-1"/>
        </w:rPr>
        <w:t xml:space="preserve"> </w:t>
      </w:r>
      <w:r>
        <w:t>и отдых;</w:t>
      </w:r>
    </w:p>
    <w:p>
      <w:pPr>
        <w:pStyle w:val="6"/>
        <w:spacing w:line="278" w:lineRule="auto"/>
        <w:ind w:left="921" w:right="3674" w:firstLine="0"/>
        <w:jc w:val="left"/>
      </w:pPr>
      <w:r>
        <w:t>учить организовывать свободное время с интересом;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пассивного</w:t>
      </w:r>
      <w:r>
        <w:rPr>
          <w:spacing w:val="-5"/>
        </w:rPr>
        <w:t xml:space="preserve"> </w:t>
      </w:r>
      <w:r>
        <w:t>отдыха;</w:t>
      </w:r>
    </w:p>
    <w:p>
      <w:pPr>
        <w:pStyle w:val="6"/>
        <w:spacing w:line="276" w:lineRule="auto"/>
        <w:ind w:left="921" w:firstLine="60"/>
        <w:jc w:val="left"/>
      </w:pPr>
      <w:r>
        <w:t>создавать атмосферу эмоционального благополучия в культурно-досуговой 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59"/>
        </w:rPr>
        <w:t xml:space="preserve"> </w:t>
      </w:r>
      <w:r>
        <w:t>интерес</w:t>
      </w:r>
      <w:r>
        <w:rPr>
          <w:spacing w:val="57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просмотру</w:t>
      </w:r>
      <w:r>
        <w:rPr>
          <w:spacing w:val="53"/>
        </w:rPr>
        <w:t xml:space="preserve"> </w:t>
      </w:r>
      <w:r>
        <w:t>кукольных</w:t>
      </w:r>
      <w:r>
        <w:rPr>
          <w:spacing w:val="59"/>
        </w:rPr>
        <w:t xml:space="preserve"> </w:t>
      </w:r>
      <w:r>
        <w:t>спектаклей,</w:t>
      </w:r>
      <w:r>
        <w:rPr>
          <w:spacing w:val="56"/>
        </w:rPr>
        <w:t xml:space="preserve"> </w:t>
      </w:r>
      <w:r>
        <w:t>прослушиванию</w:t>
      </w:r>
      <w:r>
        <w:rPr>
          <w:spacing w:val="58"/>
        </w:rPr>
        <w:t xml:space="preserve"> </w:t>
      </w:r>
      <w:r>
        <w:t>музыкальных</w:t>
      </w:r>
      <w:r>
        <w:rPr>
          <w:spacing w:val="58"/>
        </w:rPr>
        <w:t xml:space="preserve"> </w:t>
      </w:r>
      <w:r>
        <w:t>и</w:t>
      </w:r>
    </w:p>
    <w:p>
      <w:pPr>
        <w:pStyle w:val="6"/>
        <w:spacing w:line="275" w:lineRule="exact"/>
        <w:ind w:firstLine="0"/>
        <w:jc w:val="left"/>
      </w:pPr>
      <w:r>
        <w:t>литературных</w:t>
      </w:r>
      <w:r>
        <w:rPr>
          <w:spacing w:val="-6"/>
        </w:rPr>
        <w:t xml:space="preserve"> </w:t>
      </w:r>
      <w:r>
        <w:t>произведений.</w:t>
      </w:r>
    </w:p>
    <w:p>
      <w:pPr>
        <w:pStyle w:val="6"/>
        <w:spacing w:before="38"/>
        <w:ind w:left="981" w:firstLine="0"/>
      </w:pPr>
      <w:r>
        <w:t>Формировать</w:t>
      </w:r>
      <w:r>
        <w:rPr>
          <w:spacing w:val="-2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праздниках и</w:t>
      </w:r>
      <w:r>
        <w:rPr>
          <w:spacing w:val="-3"/>
        </w:rPr>
        <w:t xml:space="preserve"> </w:t>
      </w:r>
      <w:r>
        <w:t>развлечениях;</w:t>
      </w:r>
    </w:p>
    <w:p>
      <w:pPr>
        <w:pStyle w:val="6"/>
        <w:spacing w:before="41" w:line="276" w:lineRule="auto"/>
        <w:ind w:right="253" w:firstLine="768"/>
      </w:pPr>
      <w:r>
        <w:t>формировать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развлечения.</w:t>
      </w:r>
    </w:p>
    <w:p>
      <w:pPr>
        <w:pStyle w:val="3"/>
        <w:spacing w:before="3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spacing w:before="39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искусству.</w:t>
      </w:r>
    </w:p>
    <w:p>
      <w:pPr>
        <w:pStyle w:val="6"/>
        <w:spacing w:before="41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6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4"/>
        </w:rPr>
        <w:t xml:space="preserve"> </w:t>
      </w:r>
      <w:r>
        <w:t>эмоционального</w:t>
      </w:r>
      <w:r>
        <w:rPr>
          <w:spacing w:val="14"/>
        </w:rPr>
        <w:t xml:space="preserve"> </w:t>
      </w:r>
      <w:r>
        <w:t>отклика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музыкальные</w:t>
      </w:r>
      <w:r>
        <w:rPr>
          <w:spacing w:val="13"/>
        </w:rPr>
        <w:t xml:space="preserve"> </w:t>
      </w:r>
      <w:r>
        <w:t>произведения,</w:t>
      </w:r>
      <w:r>
        <w:rPr>
          <w:spacing w:val="12"/>
        </w:rPr>
        <w:t xml:space="preserve"> </w:t>
      </w:r>
      <w:r>
        <w:t>произведения</w:t>
      </w:r>
      <w:r>
        <w:rPr>
          <w:spacing w:val="13"/>
        </w:rPr>
        <w:t xml:space="preserve"> </w:t>
      </w:r>
      <w:r>
        <w:t>народного</w:t>
      </w:r>
      <w:r>
        <w:rPr>
          <w:spacing w:val="-57"/>
        </w:rPr>
        <w:t xml:space="preserve"> </w:t>
      </w:r>
      <w:r>
        <w:t>и профессионального изобразительного искусства. Знакомит детей с элементарными 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интонация),</w:t>
      </w:r>
      <w:r>
        <w:rPr>
          <w:spacing w:val="-57"/>
        </w:rPr>
        <w:t xml:space="preserve"> </w:t>
      </w:r>
      <w:r>
        <w:t>подводит к различению видов искусства через художественный образ. Педагог формирует у детей</w:t>
      </w:r>
      <w:r>
        <w:rPr>
          <w:spacing w:val="1"/>
        </w:rPr>
        <w:t xml:space="preserve"> </w:t>
      </w:r>
      <w:r>
        <w:t>умение сосредотачивать внимание на эстетическую сторону предметно-пространственной среды,</w:t>
      </w:r>
      <w:r>
        <w:rPr>
          <w:spacing w:val="1"/>
        </w:rPr>
        <w:t xml:space="preserve"> </w:t>
      </w:r>
      <w:r>
        <w:t>природных явлений.</w:t>
      </w:r>
    </w:p>
    <w:p>
      <w:pPr>
        <w:pStyle w:val="6"/>
        <w:spacing w:before="1" w:line="276" w:lineRule="auto"/>
        <w:ind w:right="246"/>
        <w:jc w:val="right"/>
      </w:pPr>
      <w:r>
        <w:t>Педагог формирует у детей патриотическое отношение и чувства сопричастности к природе</w:t>
      </w:r>
      <w:r>
        <w:rPr>
          <w:spacing w:val="-57"/>
        </w:rPr>
        <w:t xml:space="preserve"> </w:t>
      </w:r>
      <w:r>
        <w:t>родного края,</w:t>
      </w:r>
      <w:r>
        <w:rPr>
          <w:spacing w:val="1"/>
        </w:rPr>
        <w:t xml:space="preserve"> </w:t>
      </w:r>
      <w:r>
        <w:t>к семье в процессе музыкальной, изобразительной, театрализованной деятельности.</w:t>
      </w:r>
      <w:r>
        <w:rPr>
          <w:spacing w:val="1"/>
        </w:rPr>
        <w:t xml:space="preserve"> </w:t>
      </w:r>
      <w:r>
        <w:t>Педагог,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процессе</w:t>
      </w:r>
      <w:r>
        <w:rPr>
          <w:spacing w:val="61"/>
        </w:rPr>
        <w:t xml:space="preserve"> </w:t>
      </w:r>
      <w:r>
        <w:t>ознакомления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народным</w:t>
      </w:r>
      <w:r>
        <w:rPr>
          <w:spacing w:val="61"/>
        </w:rPr>
        <w:t xml:space="preserve"> </w:t>
      </w:r>
      <w:r>
        <w:t>искусством:</w:t>
      </w:r>
      <w:r>
        <w:rPr>
          <w:spacing w:val="61"/>
        </w:rPr>
        <w:t xml:space="preserve"> </w:t>
      </w:r>
      <w:r>
        <w:t>глиняными</w:t>
      </w:r>
      <w:r>
        <w:rPr>
          <w:spacing w:val="6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игрушками</w:t>
      </w:r>
      <w:r>
        <w:rPr>
          <w:spacing w:val="51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соломы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дерева,</w:t>
      </w:r>
      <w:r>
        <w:rPr>
          <w:spacing w:val="50"/>
        </w:rPr>
        <w:t xml:space="preserve"> </w:t>
      </w:r>
      <w:r>
        <w:t>предметами</w:t>
      </w:r>
      <w:r>
        <w:rPr>
          <w:spacing w:val="51"/>
        </w:rPr>
        <w:t xml:space="preserve"> </w:t>
      </w:r>
      <w:r>
        <w:t>быта</w:t>
      </w:r>
      <w:r>
        <w:rPr>
          <w:spacing w:val="5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одежды;</w:t>
      </w:r>
      <w:r>
        <w:rPr>
          <w:spacing w:val="50"/>
        </w:rPr>
        <w:t xml:space="preserve"> </w:t>
      </w:r>
      <w:r>
        <w:t>скульптурой</w:t>
      </w:r>
      <w:r>
        <w:rPr>
          <w:spacing w:val="51"/>
        </w:rPr>
        <w:t xml:space="preserve"> </w:t>
      </w:r>
      <w:r>
        <w:t>малых</w:t>
      </w:r>
      <w:r>
        <w:rPr>
          <w:spacing w:val="52"/>
        </w:rPr>
        <w:t xml:space="preserve"> </w:t>
      </w:r>
      <w:r>
        <w:t>форм;</w:t>
      </w:r>
      <w:r>
        <w:rPr>
          <w:spacing w:val="-57"/>
        </w:rPr>
        <w:t xml:space="preserve"> </w:t>
      </w:r>
      <w:r>
        <w:t>репродукциями</w:t>
      </w:r>
      <w:r>
        <w:rPr>
          <w:spacing w:val="28"/>
        </w:rPr>
        <w:t xml:space="preserve"> </w:t>
      </w:r>
      <w:r>
        <w:t>картин</w:t>
      </w:r>
      <w:r>
        <w:rPr>
          <w:spacing w:val="26"/>
        </w:rPr>
        <w:t xml:space="preserve"> </w:t>
      </w:r>
      <w:r>
        <w:t>русских</w:t>
      </w:r>
      <w:r>
        <w:rPr>
          <w:spacing w:val="27"/>
        </w:rPr>
        <w:t xml:space="preserve"> </w:t>
      </w:r>
      <w:r>
        <w:t>художников,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детскими</w:t>
      </w:r>
      <w:r>
        <w:rPr>
          <w:spacing w:val="28"/>
        </w:rPr>
        <w:t xml:space="preserve"> </w:t>
      </w:r>
      <w:r>
        <w:t>книгами</w:t>
      </w:r>
      <w:r>
        <w:rPr>
          <w:spacing w:val="28"/>
        </w:rPr>
        <w:t xml:space="preserve"> </w:t>
      </w:r>
      <w:r>
        <w:t>(иллюстрации</w:t>
      </w:r>
      <w:r>
        <w:rPr>
          <w:spacing w:val="27"/>
        </w:rPr>
        <w:t xml:space="preserve"> </w:t>
      </w:r>
      <w:r>
        <w:t>художников</w:t>
      </w:r>
      <w:r>
        <w:rPr>
          <w:spacing w:val="27"/>
        </w:rPr>
        <w:t xml:space="preserve"> </w:t>
      </w:r>
      <w:r>
        <w:t>Ю.</w:t>
      </w:r>
      <w:r>
        <w:rPr>
          <w:spacing w:val="-57"/>
        </w:rPr>
        <w:t xml:space="preserve"> </w:t>
      </w:r>
      <w:r>
        <w:t>Васнецова,</w:t>
      </w:r>
      <w:r>
        <w:rPr>
          <w:spacing w:val="20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Сутеева,</w:t>
      </w:r>
      <w:r>
        <w:rPr>
          <w:spacing w:val="20"/>
        </w:rPr>
        <w:t xml:space="preserve"> </w:t>
      </w:r>
      <w:r>
        <w:t>Е.</w:t>
      </w:r>
      <w:r>
        <w:rPr>
          <w:spacing w:val="20"/>
        </w:rPr>
        <w:t xml:space="preserve"> </w:t>
      </w:r>
      <w:r>
        <w:t>Чарушина),</w:t>
      </w:r>
      <w:r>
        <w:rPr>
          <w:spacing w:val="2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близкими</w:t>
      </w:r>
      <w:r>
        <w:rPr>
          <w:spacing w:val="21"/>
        </w:rPr>
        <w:t xml:space="preserve"> </w:t>
      </w:r>
      <w:r>
        <w:t>детскому</w:t>
      </w:r>
      <w:r>
        <w:rPr>
          <w:spacing w:val="15"/>
        </w:rPr>
        <w:t xml:space="preserve"> </w:t>
      </w:r>
      <w:r>
        <w:t>опыту</w:t>
      </w:r>
      <w:r>
        <w:rPr>
          <w:spacing w:val="15"/>
        </w:rPr>
        <w:t xml:space="preserve"> </w:t>
      </w:r>
      <w:r>
        <w:t>живописными</w:t>
      </w:r>
      <w:r>
        <w:rPr>
          <w:spacing w:val="21"/>
        </w:rPr>
        <w:t xml:space="preserve"> </w:t>
      </w:r>
      <w:r>
        <w:t>образами,</w:t>
      </w:r>
      <w:r>
        <w:rPr>
          <w:spacing w:val="-57"/>
        </w:rPr>
        <w:t xml:space="preserve"> </w:t>
      </w:r>
      <w:r>
        <w:t>формирует</w:t>
      </w:r>
      <w:r>
        <w:rPr>
          <w:spacing w:val="52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ребенка</w:t>
      </w:r>
      <w:r>
        <w:rPr>
          <w:spacing w:val="48"/>
        </w:rPr>
        <w:t xml:space="preserve"> </w:t>
      </w:r>
      <w:r>
        <w:t>эстетическое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эмоционально-нравственное</w:t>
      </w:r>
      <w:r>
        <w:rPr>
          <w:spacing w:val="46"/>
        </w:rPr>
        <w:t xml:space="preserve"> </w:t>
      </w:r>
      <w:r>
        <w:t>отношение</w:t>
      </w:r>
      <w:r>
        <w:rPr>
          <w:spacing w:val="46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отражению</w:t>
      </w:r>
    </w:p>
    <w:p>
      <w:pPr>
        <w:pStyle w:val="6"/>
        <w:spacing w:line="275" w:lineRule="exact"/>
        <w:ind w:firstLine="0"/>
      </w:pPr>
      <w:r>
        <w:t>окружающей</w:t>
      </w:r>
      <w:r>
        <w:rPr>
          <w:spacing w:val="-3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изобразительном</w:t>
      </w:r>
      <w:r>
        <w:rPr>
          <w:spacing w:val="53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произведениях.</w:t>
      </w:r>
    </w:p>
    <w:p>
      <w:pPr>
        <w:pStyle w:val="6"/>
        <w:spacing w:before="41" w:line="276" w:lineRule="auto"/>
        <w:ind w:right="242"/>
      </w:pPr>
      <w:r>
        <w:t>Педагог развивает у детей эстетическое восприятие, умение видеть красоту и своеобразие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61"/>
        </w:rPr>
        <w:t xml:space="preserve"> </w:t>
      </w:r>
      <w:r>
        <w:t>на красоту</w:t>
      </w:r>
      <w:r>
        <w:rPr>
          <w:spacing w:val="-57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отображать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-1"/>
        </w:rPr>
        <w:t xml:space="preserve"> </w:t>
      </w:r>
      <w:r>
        <w:t>деятельности.</w:t>
      </w:r>
    </w:p>
    <w:p>
      <w:pPr>
        <w:pStyle w:val="6"/>
        <w:spacing w:line="278" w:lineRule="auto"/>
        <w:ind w:right="249"/>
      </w:pPr>
      <w:r>
        <w:t>Педагог начинает приобщать детей к посещению кукольного театра, различных детских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выставок.</w:t>
      </w:r>
    </w:p>
    <w:p>
      <w:pPr>
        <w:pStyle w:val="6"/>
        <w:spacing w:line="276" w:lineRule="auto"/>
        <w:ind w:right="243"/>
      </w:pPr>
      <w:r>
        <w:rPr>
          <w:i/>
        </w:rPr>
        <w:t>Изобразительная</w:t>
      </w:r>
      <w:r>
        <w:rPr>
          <w:i/>
          <w:spacing w:val="1"/>
        </w:rPr>
        <w:t xml:space="preserve"> </w:t>
      </w:r>
      <w:r>
        <w:rPr>
          <w:i/>
        </w:rPr>
        <w:t>деятельность: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 деятельностью; воспитывает у детей художественный вкус и чувство гармонии;</w:t>
      </w:r>
      <w:r>
        <w:rPr>
          <w:spacing w:val="1"/>
        </w:rPr>
        <w:t xml:space="preserve"> </w:t>
      </w:r>
      <w:r>
        <w:t>продолжает развивать у детей художественное восприятие, закрепляет у детей</w:t>
      </w:r>
      <w:r>
        <w:rPr>
          <w:spacing w:val="1"/>
        </w:rPr>
        <w:t xml:space="preserve"> </w:t>
      </w:r>
      <w:r>
        <w:t>умение выделять</w:t>
      </w:r>
      <w:r>
        <w:rPr>
          <w:spacing w:val="1"/>
        </w:rPr>
        <w:t xml:space="preserve"> </w:t>
      </w:r>
      <w:r>
        <w:t>цвет, форму, величину как особые свойства предметов, группировать однородные предметы по</w:t>
      </w:r>
      <w:r>
        <w:rPr>
          <w:spacing w:val="1"/>
        </w:rPr>
        <w:t xml:space="preserve"> </w:t>
      </w:r>
      <w:r>
        <w:t>нескольким сенсорным признакам: величине, форме, цвету, активно включая все органы чувств;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восхищаться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(формой,</w:t>
      </w:r>
      <w:r>
        <w:rPr>
          <w:spacing w:val="1"/>
        </w:rPr>
        <w:t xml:space="preserve"> </w:t>
      </w:r>
      <w:r>
        <w:t>цветом)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рассматривании</w:t>
      </w:r>
      <w:r>
        <w:rPr>
          <w:spacing w:val="-3"/>
        </w:rPr>
        <w:t xml:space="preserve"> </w:t>
      </w:r>
      <w:r>
        <w:t>народных</w:t>
      </w:r>
      <w:r>
        <w:rPr>
          <w:spacing w:val="2"/>
        </w:rPr>
        <w:t xml:space="preserve"> </w:t>
      </w:r>
      <w:r>
        <w:t>игрушек,</w:t>
      </w:r>
      <w:r>
        <w:rPr>
          <w:spacing w:val="-1"/>
        </w:rPr>
        <w:t xml:space="preserve"> </w:t>
      </w:r>
      <w:r>
        <w:t>декоративно-прикладных</w:t>
      </w:r>
      <w:r>
        <w:rPr>
          <w:spacing w:val="-2"/>
        </w:rPr>
        <w:t xml:space="preserve"> </w:t>
      </w:r>
      <w:r>
        <w:t>изделий.</w:t>
      </w:r>
    </w:p>
    <w:p>
      <w:pPr>
        <w:spacing w:before="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Рисование.</w:t>
      </w:r>
    </w:p>
    <w:p>
      <w:pPr>
        <w:pStyle w:val="6"/>
        <w:spacing w:before="38" w:line="276" w:lineRule="auto"/>
        <w:ind w:right="247"/>
      </w:pPr>
      <w:r>
        <w:t>Педагог формирует у детей интерес к рисованию; умение передавать в рисунках красоту</w:t>
      </w:r>
      <w:r>
        <w:rPr>
          <w:spacing w:val="1"/>
        </w:rPr>
        <w:t xml:space="preserve"> </w:t>
      </w:r>
      <w:r>
        <w:t>окружающих предметов и природы (голубое небо с белыми облаками; кружащиеся на ветру и</w:t>
      </w:r>
      <w:r>
        <w:rPr>
          <w:spacing w:val="1"/>
        </w:rPr>
        <w:t xml:space="preserve"> </w:t>
      </w:r>
      <w:r>
        <w:t>падающие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землю разноцветные</w:t>
      </w:r>
      <w:r>
        <w:rPr>
          <w:spacing w:val="-2"/>
        </w:rPr>
        <w:t xml:space="preserve"> </w:t>
      </w:r>
      <w:r>
        <w:t>листья; снежинки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п.).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1"/>
      </w:pPr>
      <w:r>
        <w:t>Продолжает учить правильно держать карандаш, фломастер, кисть, не напрягая мышц и не</w:t>
      </w:r>
      <w:r>
        <w:rPr>
          <w:spacing w:val="1"/>
        </w:rPr>
        <w:t xml:space="preserve"> </w:t>
      </w:r>
      <w:r>
        <w:t>сжимая сильно пальцы; формирует навык свободного движения руки с карандашом и кистью во</w:t>
      </w:r>
      <w:r>
        <w:rPr>
          <w:spacing w:val="1"/>
        </w:rPr>
        <w:t xml:space="preserve"> </w:t>
      </w:r>
      <w:r>
        <w:t>время рисования. Учит детей набирать краску на кисть: аккуратно обмакивать ее всем ворсом в</w:t>
      </w:r>
      <w:r>
        <w:rPr>
          <w:spacing w:val="1"/>
        </w:rPr>
        <w:t xml:space="preserve"> </w:t>
      </w:r>
      <w:r>
        <w:t>баночку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краской,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лишнюю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баночки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прикосновением</w:t>
      </w:r>
      <w:r>
        <w:rPr>
          <w:spacing w:val="60"/>
        </w:rPr>
        <w:t xml:space="preserve"> </w:t>
      </w:r>
      <w:r>
        <w:t>ворса,</w:t>
      </w:r>
      <w:r>
        <w:rPr>
          <w:spacing w:val="1"/>
        </w:rPr>
        <w:t xml:space="preserve"> </w:t>
      </w:r>
      <w:r>
        <w:t>хорошо промывать кисть, прежде чем набрать краску другого цвета. Приучает детей осушать</w:t>
      </w:r>
      <w:r>
        <w:rPr>
          <w:spacing w:val="1"/>
        </w:rPr>
        <w:t xml:space="preserve"> </w:t>
      </w:r>
      <w:r>
        <w:t>промытую кисть о мягкую тряпочку или бумажную салфетку. Закрепляет знание названий цветов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изображаемому предмету.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ритмичному нанесению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штрихов,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мазков</w:t>
      </w:r>
      <w:r>
        <w:rPr>
          <w:spacing w:val="1"/>
        </w:rPr>
        <w:t xml:space="preserve"> </w:t>
      </w:r>
      <w:r>
        <w:t>(опадают с деревьев листочки, идет дождь, «снег, снег кружится, белая вся</w:t>
      </w:r>
      <w:r>
        <w:rPr>
          <w:spacing w:val="1"/>
        </w:rPr>
        <w:t xml:space="preserve"> </w:t>
      </w:r>
      <w:r>
        <w:t>улица», «дождик,</w:t>
      </w:r>
      <w:r>
        <w:rPr>
          <w:spacing w:val="1"/>
        </w:rPr>
        <w:t xml:space="preserve"> </w:t>
      </w:r>
      <w:r>
        <w:t>дождик,</w:t>
      </w:r>
      <w:r>
        <w:rPr>
          <w:spacing w:val="-1"/>
        </w:rPr>
        <w:t xml:space="preserve"> </w:t>
      </w:r>
      <w:r>
        <w:t>кап, кап, кап...»).</w:t>
      </w:r>
    </w:p>
    <w:p>
      <w:pPr>
        <w:pStyle w:val="6"/>
        <w:spacing w:before="1" w:line="276" w:lineRule="auto"/>
        <w:ind w:right="248"/>
      </w:pPr>
      <w:r>
        <w:t>Педагог формирует у детей умение изображать простые предметы, рисовать прямые линии</w:t>
      </w:r>
      <w:r>
        <w:rPr>
          <w:spacing w:val="1"/>
        </w:rPr>
        <w:t xml:space="preserve"> </w:t>
      </w:r>
      <w:r>
        <w:t>(короткие,</w:t>
      </w:r>
      <w:r>
        <w:rPr>
          <w:spacing w:val="1"/>
        </w:rPr>
        <w:t xml:space="preserve"> </w:t>
      </w:r>
      <w:r>
        <w:t>длинные)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 перекрещивать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(полоски,</w:t>
      </w:r>
      <w:r>
        <w:rPr>
          <w:spacing w:val="1"/>
        </w:rPr>
        <w:t xml:space="preserve"> </w:t>
      </w:r>
      <w:r>
        <w:t>ленточки,</w:t>
      </w:r>
      <w:r>
        <w:rPr>
          <w:spacing w:val="1"/>
        </w:rPr>
        <w:t xml:space="preserve"> </w:t>
      </w:r>
      <w:r>
        <w:t>дорожки,</w:t>
      </w:r>
      <w:r>
        <w:rPr>
          <w:spacing w:val="1"/>
        </w:rPr>
        <w:t xml:space="preserve"> </w:t>
      </w:r>
      <w:r>
        <w:t>заборчик, клетчатый платочек и др.). Подводит детей к изображению предметов разной формы</w:t>
      </w:r>
      <w:r>
        <w:rPr>
          <w:spacing w:val="1"/>
        </w:rPr>
        <w:t xml:space="preserve"> </w:t>
      </w:r>
      <w:r>
        <w:t>(округлая,</w:t>
      </w:r>
      <w:r>
        <w:rPr>
          <w:spacing w:val="1"/>
        </w:rPr>
        <w:t xml:space="preserve"> </w:t>
      </w:r>
      <w:r>
        <w:t>прямоугольная)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(неваляшка, снеговик, цыпленок, тележка, вагончик и др.). Формирует у детей умение создавать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повторяя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одного предмета</w:t>
      </w:r>
      <w:r>
        <w:rPr>
          <w:spacing w:val="1"/>
        </w:rPr>
        <w:t xml:space="preserve"> </w:t>
      </w:r>
      <w:r>
        <w:t>(елочки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участке, неваляшки гуляют) или изображая разнообразные предметы, насекомых и т. п. (в траве</w:t>
      </w:r>
      <w:r>
        <w:rPr>
          <w:spacing w:val="1"/>
        </w:rPr>
        <w:t xml:space="preserve"> </w:t>
      </w:r>
      <w:r>
        <w:t>ползают</w:t>
      </w:r>
      <w:r>
        <w:rPr>
          <w:spacing w:val="1"/>
        </w:rPr>
        <w:t xml:space="preserve"> </w:t>
      </w:r>
      <w:r>
        <w:t>жучки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червячки;</w:t>
      </w:r>
      <w:r>
        <w:rPr>
          <w:spacing w:val="1"/>
        </w:rPr>
        <w:t xml:space="preserve"> </w:t>
      </w:r>
      <w:r>
        <w:t>колобок</w:t>
      </w:r>
      <w:r>
        <w:rPr>
          <w:spacing w:val="1"/>
        </w:rPr>
        <w:t xml:space="preserve"> </w:t>
      </w:r>
      <w:r>
        <w:t>катится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по всему</w:t>
      </w:r>
      <w:r>
        <w:rPr>
          <w:spacing w:val="-3"/>
        </w:rPr>
        <w:t xml:space="preserve"> </w:t>
      </w:r>
      <w:r>
        <w:t>листу.</w:t>
      </w:r>
    </w:p>
    <w:p>
      <w:pPr>
        <w:pStyle w:val="6"/>
        <w:spacing w:line="276" w:lineRule="auto"/>
        <w:ind w:right="244"/>
      </w:pPr>
      <w:r>
        <w:rPr>
          <w:i/>
        </w:rPr>
        <w:t>Лепка.</w:t>
      </w:r>
      <w:r>
        <w:rPr>
          <w:i/>
          <w:spacing w:val="1"/>
        </w:rPr>
        <w:t xml:space="preserve"> </w:t>
      </w:r>
      <w:r>
        <w:t>Педагог 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лепке. Закрепляет представления 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 глины, пластилина, пластической массы и способах лепки. Учит детей раскатывать</w:t>
      </w:r>
      <w:r>
        <w:rPr>
          <w:spacing w:val="1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получившейся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сплющивать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сминая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вылепленные предметы, используя палочку с заточенным концом; учит детей создавать предметы,</w:t>
      </w:r>
      <w:r>
        <w:rPr>
          <w:spacing w:val="-57"/>
        </w:rPr>
        <w:t xml:space="preserve"> </w:t>
      </w:r>
      <w:r>
        <w:t>состоящие из 2–3 частей, соединяя их путем прижимания друг к другу. Закрепляет у детей умение</w:t>
      </w:r>
      <w:r>
        <w:rPr>
          <w:spacing w:val="1"/>
        </w:rPr>
        <w:t xml:space="preserve"> </w:t>
      </w:r>
      <w:r>
        <w:t>аккуратно пользоваться глиной, класть комочки и вылепленные предметы на дощечку. Учит детей</w:t>
      </w:r>
      <w:r>
        <w:rPr>
          <w:spacing w:val="1"/>
        </w:rPr>
        <w:t xml:space="preserve"> </w:t>
      </w:r>
      <w:r>
        <w:t>лепить несложные предметы, состоящие из нескольких частей (неваляшка, цыпленок, пирамидка и</w:t>
      </w:r>
      <w:r>
        <w:rPr>
          <w:spacing w:val="-57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(неваляшки</w:t>
      </w:r>
      <w:r>
        <w:rPr>
          <w:spacing w:val="1"/>
        </w:rPr>
        <w:t xml:space="preserve"> </w:t>
      </w:r>
      <w:r>
        <w:t>водят</w:t>
      </w:r>
      <w:r>
        <w:rPr>
          <w:spacing w:val="1"/>
        </w:rPr>
        <w:t xml:space="preserve"> </w:t>
      </w:r>
      <w:r>
        <w:t>хоровод,</w:t>
      </w:r>
      <w:r>
        <w:rPr>
          <w:spacing w:val="1"/>
        </w:rPr>
        <w:t xml:space="preserve"> </w:t>
      </w:r>
      <w:r>
        <w:t>яблоки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тарелке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 радоваться от восприятия</w:t>
      </w:r>
      <w:r>
        <w:rPr>
          <w:spacing w:val="-1"/>
        </w:rPr>
        <w:t xml:space="preserve"> </w:t>
      </w:r>
      <w:r>
        <w:t>результата общей работы.</w:t>
      </w:r>
    </w:p>
    <w:p>
      <w:pPr>
        <w:pStyle w:val="6"/>
        <w:spacing w:line="276" w:lineRule="auto"/>
        <w:ind w:right="246"/>
      </w:pPr>
      <w:r>
        <w:rPr>
          <w:i/>
        </w:rPr>
        <w:t xml:space="preserve">Аппликация. </w:t>
      </w:r>
      <w:r>
        <w:t>Педагог приобщает детей к искусству аппликации, формирует интерес к 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выкладывать</w:t>
      </w:r>
      <w:r>
        <w:rPr>
          <w:spacing w:val="1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последовательности) на листе бумаги готовые детали разной формы, величины, цвета, составляя</w:t>
      </w:r>
      <w:r>
        <w:rPr>
          <w:spacing w:val="1"/>
        </w:rPr>
        <w:t xml:space="preserve"> </w:t>
      </w:r>
      <w:r>
        <w:t>изображение (задуманное ребенком или заданное воспитателем), и наклеивать их. Педагог 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клеем:</w:t>
      </w:r>
      <w:r>
        <w:rPr>
          <w:spacing w:val="1"/>
        </w:rPr>
        <w:t xml:space="preserve"> </w:t>
      </w:r>
      <w:r>
        <w:t>намазывать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кисточкой</w:t>
      </w:r>
      <w:r>
        <w:rPr>
          <w:spacing w:val="1"/>
        </w:rPr>
        <w:t xml:space="preserve"> </w:t>
      </w:r>
      <w:r>
        <w:t>тонким</w:t>
      </w:r>
      <w:r>
        <w:rPr>
          <w:spacing w:val="1"/>
        </w:rPr>
        <w:t xml:space="preserve"> </w:t>
      </w:r>
      <w:r>
        <w:t>слоем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сторону наклеиваемой фигуры (на специально приготовленной клеенке); прикладывать стороной,</w:t>
      </w:r>
      <w:r>
        <w:rPr>
          <w:spacing w:val="1"/>
        </w:rPr>
        <w:t xml:space="preserve"> </w:t>
      </w:r>
      <w:r>
        <w:t>намазанной клеем, к листу бумаги и плотно прижимать салфеткой. Педагог формирует у детей</w:t>
      </w:r>
      <w:r>
        <w:rPr>
          <w:spacing w:val="1"/>
        </w:rPr>
        <w:t xml:space="preserve"> </w:t>
      </w:r>
      <w:r>
        <w:t>навык аккуратной работы. Учит детей создавать в аппликации на бумаге разной формы (квадрат,</w:t>
      </w:r>
      <w:r>
        <w:rPr>
          <w:spacing w:val="1"/>
        </w:rPr>
        <w:t xml:space="preserve"> </w:t>
      </w:r>
      <w:r>
        <w:t>розета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предметные и</w:t>
      </w:r>
      <w:r>
        <w:rPr>
          <w:spacing w:val="1"/>
        </w:rPr>
        <w:t xml:space="preserve"> </w:t>
      </w:r>
      <w:r>
        <w:t>декоративные 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 природных</w:t>
      </w:r>
      <w:r>
        <w:rPr>
          <w:spacing w:val="1"/>
        </w:rPr>
        <w:t xml:space="preserve"> </w:t>
      </w:r>
      <w:r>
        <w:t>материалов, повторяя и чередуя их по форме и цвету. Развивает у детей чувство ритма. 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знание</w:t>
      </w:r>
      <w:r>
        <w:rPr>
          <w:spacing w:val="-1"/>
        </w:rPr>
        <w:t xml:space="preserve"> </w:t>
      </w:r>
      <w:r>
        <w:t>формы предметов и их</w:t>
      </w:r>
      <w:r>
        <w:rPr>
          <w:spacing w:val="-1"/>
        </w:rPr>
        <w:t xml:space="preserve"> </w:t>
      </w:r>
      <w:r>
        <w:t>цвета.</w:t>
      </w:r>
    </w:p>
    <w:p>
      <w:pPr>
        <w:pStyle w:val="6"/>
        <w:spacing w:before="1" w:line="276" w:lineRule="auto"/>
        <w:ind w:right="247"/>
      </w:pPr>
      <w:r>
        <w:rPr>
          <w:i/>
        </w:rPr>
        <w:t xml:space="preserve">Народное декоративно-прикладное искусство. </w:t>
      </w:r>
      <w:r>
        <w:t>Педагог приобщает детей к декоративной</w:t>
      </w:r>
      <w:r>
        <w:rPr>
          <w:spacing w:val="1"/>
        </w:rPr>
        <w:t xml:space="preserve"> </w:t>
      </w:r>
      <w:r>
        <w:t>деятельности: учит украшать дымковскими узорами силуэты игрушек, вырезанных воспитателем</w:t>
      </w:r>
      <w:r>
        <w:rPr>
          <w:spacing w:val="1"/>
        </w:rPr>
        <w:t xml:space="preserve"> </w:t>
      </w:r>
      <w:r>
        <w:t>(птичка,</w:t>
      </w:r>
      <w:r>
        <w:rPr>
          <w:spacing w:val="-1"/>
        </w:rPr>
        <w:t xml:space="preserve"> </w:t>
      </w:r>
      <w:r>
        <w:t>козлик, конь</w:t>
      </w:r>
      <w:r>
        <w:rPr>
          <w:spacing w:val="-1"/>
        </w:rPr>
        <w:t xml:space="preserve"> </w:t>
      </w:r>
      <w:r>
        <w:t>и др.),</w:t>
      </w:r>
      <w:r>
        <w:rPr>
          <w:spacing w:val="-1"/>
        </w:rPr>
        <w:t xml:space="preserve"> </w:t>
      </w:r>
      <w:r>
        <w:t>и разных</w:t>
      </w:r>
      <w:r>
        <w:rPr>
          <w:spacing w:val="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(блюдечко, рукавички).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spacing w:before="8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 w:line="276" w:lineRule="auto"/>
        <w:ind w:right="242"/>
      </w:pPr>
      <w:r>
        <w:t>Педагог учит детей простейшему анализу созданных построек; вызывать чувство радости</w:t>
      </w:r>
      <w:r>
        <w:rPr>
          <w:spacing w:val="1"/>
        </w:rPr>
        <w:t xml:space="preserve"> </w:t>
      </w:r>
      <w:r>
        <w:t>при удавшейся постройке. Учит детей располагать кирпичики, пластины вертикально (в ряд, 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>
        <w:t>четырехугольника),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(заборчик,</w:t>
      </w:r>
      <w:r>
        <w:rPr>
          <w:spacing w:val="1"/>
        </w:rPr>
        <w:t xml:space="preserve"> </w:t>
      </w:r>
      <w:r>
        <w:t>ворота).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добавляя другие детали (на столбики ворот ставить трехгранные призмы, рядом со столбами —</w:t>
      </w:r>
      <w:r>
        <w:rPr>
          <w:spacing w:val="1"/>
        </w:rPr>
        <w:t xml:space="preserve"> </w:t>
      </w:r>
      <w:r>
        <w:t>кубики и др.). Учит детей изменять постройки двумя способами: заменяя одни детали другими или</w:t>
      </w:r>
      <w:r>
        <w:rPr>
          <w:spacing w:val="-57"/>
        </w:rPr>
        <w:t xml:space="preserve"> </w:t>
      </w:r>
      <w:r>
        <w:t>надстраивая их в высоту, длину (низкая и высокая башенка, короткий и длинный поезд). Развивает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обыгрывать постройки, объединять их по сюжету: дорожка и дома — улица; стол, стул, диван —</w:t>
      </w:r>
      <w:r>
        <w:rPr>
          <w:spacing w:val="1"/>
        </w:rPr>
        <w:t xml:space="preserve"> </w:t>
      </w:r>
      <w:r>
        <w:t>мебель для кукол. Педагог приучает детей после игры аккуратно складывать детали в коробки.</w:t>
      </w:r>
      <w:r>
        <w:rPr>
          <w:spacing w:val="1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знакомит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 свойствами</w:t>
      </w:r>
      <w:r>
        <w:rPr>
          <w:spacing w:val="-1"/>
        </w:rPr>
        <w:t xml:space="preserve"> </w:t>
      </w:r>
      <w:r>
        <w:t>песка,</w:t>
      </w:r>
      <w:r>
        <w:rPr>
          <w:spacing w:val="1"/>
        </w:rPr>
        <w:t xml:space="preserve"> </w:t>
      </w:r>
      <w:r>
        <w:t>снега, сооружая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постройки.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 w:line="276" w:lineRule="auto"/>
        <w:ind w:right="250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музыкальное произведение до</w:t>
      </w:r>
      <w:r>
        <w:rPr>
          <w:spacing w:val="1"/>
        </w:rPr>
        <w:t xml:space="preserve"> </w:t>
      </w:r>
      <w:r>
        <w:t>конца, понимать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мимикой,</w:t>
      </w:r>
      <w:r>
        <w:rPr>
          <w:spacing w:val="1"/>
        </w:rPr>
        <w:t xml:space="preserve"> </w:t>
      </w:r>
      <w:r>
        <w:t>жестом.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 звуки по высоте в пределах октавы — септимы, замечать изменение в силе звучания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тихо).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игрушек, детских музыкальных инструментов (музыкальный молоточек, шарманка, погремушка,</w:t>
      </w:r>
      <w:r>
        <w:rPr>
          <w:spacing w:val="1"/>
        </w:rPr>
        <w:t xml:space="preserve"> </w:t>
      </w:r>
      <w:r>
        <w:t>барабан,</w:t>
      </w:r>
      <w:r>
        <w:rPr>
          <w:spacing w:val="-1"/>
        </w:rPr>
        <w:t xml:space="preserve"> </w:t>
      </w:r>
      <w:r>
        <w:t>бубен, металлофон</w:t>
      </w:r>
      <w:r>
        <w:rPr>
          <w:spacing w:val="1"/>
        </w:rPr>
        <w:t xml:space="preserve"> </w:t>
      </w:r>
      <w:r>
        <w:t>и др.).</w:t>
      </w:r>
    </w:p>
    <w:p>
      <w:pPr>
        <w:pStyle w:val="6"/>
        <w:spacing w:before="1" w:line="276" w:lineRule="auto"/>
        <w:ind w:right="251"/>
      </w:pPr>
      <w:r>
        <w:rPr>
          <w:i/>
        </w:rPr>
        <w:t xml:space="preserve">Пение. </w:t>
      </w:r>
      <w:r>
        <w:t>Педагог способствует развитию у детей певческих навыков: петь без напряжения в</w:t>
      </w:r>
      <w:r>
        <w:rPr>
          <w:spacing w:val="1"/>
        </w:rPr>
        <w:t xml:space="preserve"> </w:t>
      </w:r>
      <w:r>
        <w:t>диапазоне ре (ми) — ля (си), в одном темпе со всеми, чисто и ясно произносить слова, передавать</w:t>
      </w:r>
      <w:r>
        <w:rPr>
          <w:spacing w:val="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песни (весело,</w:t>
      </w:r>
      <w:r>
        <w:rPr>
          <w:spacing w:val="-1"/>
        </w:rPr>
        <w:t xml:space="preserve"> </w:t>
      </w:r>
      <w:r>
        <w:t>протяжно, ласково,</w:t>
      </w:r>
      <w:r>
        <w:rPr>
          <w:spacing w:val="2"/>
        </w:rPr>
        <w:t xml:space="preserve"> </w:t>
      </w:r>
      <w:r>
        <w:t>напевно).</w:t>
      </w:r>
    </w:p>
    <w:p>
      <w:pPr>
        <w:spacing w:before="0" w:line="275" w:lineRule="exact"/>
        <w:ind w:left="921" w:right="0" w:firstLine="0"/>
        <w:jc w:val="both"/>
        <w:rPr>
          <w:sz w:val="24"/>
        </w:rPr>
      </w:pPr>
      <w:r>
        <w:rPr>
          <w:i/>
          <w:sz w:val="24"/>
        </w:rPr>
        <w:t>Песенное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творчество.</w:t>
      </w:r>
      <w:r>
        <w:rPr>
          <w:i/>
          <w:spacing w:val="35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35"/>
          <w:sz w:val="24"/>
        </w:rPr>
        <w:t xml:space="preserve"> </w:t>
      </w:r>
      <w:r>
        <w:rPr>
          <w:sz w:val="24"/>
        </w:rPr>
        <w:t>учит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допевать</w:t>
      </w:r>
      <w:r>
        <w:rPr>
          <w:spacing w:val="3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30"/>
          <w:sz w:val="24"/>
        </w:rPr>
        <w:t xml:space="preserve"> </w:t>
      </w:r>
      <w:r>
        <w:rPr>
          <w:sz w:val="24"/>
        </w:rPr>
        <w:t>колыбельных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песен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слог</w:t>
      </w:r>
    </w:p>
    <w:p>
      <w:pPr>
        <w:pStyle w:val="6"/>
        <w:spacing w:before="43" w:line="276" w:lineRule="auto"/>
        <w:ind w:right="251" w:firstLine="0"/>
      </w:pPr>
      <w:r>
        <w:t>«баю-баю» и</w:t>
      </w:r>
      <w:r>
        <w:rPr>
          <w:spacing w:val="1"/>
        </w:rPr>
        <w:t xml:space="preserve"> </w:t>
      </w:r>
      <w:r>
        <w:t>веселых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на слог</w:t>
      </w:r>
      <w:r>
        <w:rPr>
          <w:spacing w:val="1"/>
        </w:rPr>
        <w:t xml:space="preserve"> </w:t>
      </w:r>
      <w:r>
        <w:t>«ля-ля». Способствует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формированию навыка</w:t>
      </w:r>
      <w:r>
        <w:rPr>
          <w:spacing w:val="1"/>
        </w:rPr>
        <w:t xml:space="preserve"> </w:t>
      </w:r>
      <w:r>
        <w:t>сочинительства</w:t>
      </w:r>
      <w:r>
        <w:rPr>
          <w:spacing w:val="-2"/>
        </w:rPr>
        <w:t xml:space="preserve"> </w:t>
      </w:r>
      <w:r>
        <w:t>веселых</w:t>
      </w:r>
      <w:r>
        <w:rPr>
          <w:spacing w:val="2"/>
        </w:rPr>
        <w:t xml:space="preserve"> </w:t>
      </w:r>
      <w:r>
        <w:t>и грустных мелодий</w:t>
      </w:r>
      <w:r>
        <w:rPr>
          <w:spacing w:val="-2"/>
        </w:rPr>
        <w:t xml:space="preserve"> </w:t>
      </w:r>
      <w:r>
        <w:t>по образцу.</w:t>
      </w:r>
    </w:p>
    <w:p>
      <w:pPr>
        <w:pStyle w:val="6"/>
        <w:spacing w:line="276" w:lineRule="auto"/>
        <w:ind w:right="246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двухчастной формой музыки и силой ее звучания (громко, тихо); реагировать на начало звучания</w:t>
      </w:r>
      <w:r>
        <w:rPr>
          <w:spacing w:val="1"/>
        </w:rPr>
        <w:t xml:space="preserve"> </w:t>
      </w:r>
      <w:r>
        <w:t>музыки и ее окончание. Совершенствует у детей навыки основных движений (ходьба и бег). Учит</w:t>
      </w:r>
      <w:r>
        <w:rPr>
          <w:spacing w:val="1"/>
        </w:rPr>
        <w:t xml:space="preserve"> </w:t>
      </w:r>
      <w:r>
        <w:t>детей маршировать вместе со всеми и индивидуально, бегать легко, в умеренном и быстром темпе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притопыванию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кружиться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музыкального произведения с предметами, игрушками и без них. Педагог способствует у детей</w:t>
      </w:r>
      <w:r>
        <w:rPr>
          <w:spacing w:val="1"/>
        </w:rPr>
        <w:t xml:space="preserve"> </w:t>
      </w:r>
      <w:r>
        <w:t>развитию навыков выразительной и эмоциональной передачи игровых и сказочных образов: идет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крадется</w:t>
      </w:r>
      <w:r>
        <w:rPr>
          <w:spacing w:val="1"/>
        </w:rPr>
        <w:t xml:space="preserve"> </w:t>
      </w:r>
      <w:r>
        <w:t>кошка,</w:t>
      </w:r>
      <w:r>
        <w:rPr>
          <w:spacing w:val="1"/>
        </w:rPr>
        <w:t xml:space="preserve"> </w:t>
      </w:r>
      <w:r>
        <w:t>бегают</w:t>
      </w:r>
      <w:r>
        <w:rPr>
          <w:spacing w:val="1"/>
        </w:rPr>
        <w:t xml:space="preserve"> </w:t>
      </w:r>
      <w:r>
        <w:t>мышата,</w:t>
      </w:r>
      <w:r>
        <w:rPr>
          <w:spacing w:val="1"/>
        </w:rPr>
        <w:t xml:space="preserve"> </w:t>
      </w:r>
      <w:r>
        <w:t>скачет</w:t>
      </w:r>
      <w:r>
        <w:rPr>
          <w:spacing w:val="1"/>
        </w:rPr>
        <w:t xml:space="preserve"> </w:t>
      </w:r>
      <w:r>
        <w:t>зайка,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петушок,</w:t>
      </w:r>
      <w:r>
        <w:rPr>
          <w:spacing w:val="1"/>
        </w:rPr>
        <w:t xml:space="preserve"> </w:t>
      </w:r>
      <w:r>
        <w:t>клюют</w:t>
      </w:r>
      <w:r>
        <w:rPr>
          <w:spacing w:val="60"/>
        </w:rPr>
        <w:t xml:space="preserve"> </w:t>
      </w:r>
      <w:r>
        <w:t>зернышки</w:t>
      </w:r>
      <w:r>
        <w:rPr>
          <w:spacing w:val="1"/>
        </w:rPr>
        <w:t xml:space="preserve"> </w:t>
      </w:r>
      <w:r>
        <w:t>цыплята,</w:t>
      </w:r>
      <w:r>
        <w:rPr>
          <w:spacing w:val="-1"/>
        </w:rPr>
        <w:t xml:space="preserve"> </w:t>
      </w:r>
      <w:r>
        <w:t>летают птички и т. д.</w:t>
      </w:r>
    </w:p>
    <w:p>
      <w:pPr>
        <w:pStyle w:val="6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танцевально-игровое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выполнение 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точности выполнения</w:t>
      </w:r>
      <w:r>
        <w:rPr>
          <w:spacing w:val="-1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передающие</w:t>
      </w:r>
      <w:r>
        <w:rPr>
          <w:spacing w:val="-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животных.</w:t>
      </w:r>
    </w:p>
    <w:p>
      <w:pPr>
        <w:pStyle w:val="6"/>
        <w:spacing w:before="1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музыкальных игр в повседневной жизни и различных видах досуговой деятельности (праздниках,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1"/>
        </w:rPr>
        <w:t xml:space="preserve"> </w:t>
      </w:r>
      <w:r>
        <w:t>и др.).</w:t>
      </w:r>
    </w:p>
    <w:p>
      <w:pPr>
        <w:spacing w:before="0" w:line="276" w:lineRule="auto"/>
        <w:ind w:left="212" w:right="251" w:firstLine="708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инструментах.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38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38"/>
          <w:sz w:val="24"/>
        </w:rPr>
        <w:t xml:space="preserve"> </w:t>
      </w:r>
      <w:r>
        <w:rPr>
          <w:sz w:val="24"/>
        </w:rPr>
        <w:t>инструментами:</w:t>
      </w:r>
      <w:r>
        <w:rPr>
          <w:spacing w:val="38"/>
          <w:sz w:val="24"/>
        </w:rPr>
        <w:t xml:space="preserve"> </w:t>
      </w:r>
      <w:r>
        <w:rPr>
          <w:sz w:val="24"/>
        </w:rPr>
        <w:t>дудочкой,</w:t>
      </w:r>
      <w:r>
        <w:rPr>
          <w:spacing w:val="37"/>
          <w:sz w:val="24"/>
        </w:rPr>
        <w:t xml:space="preserve"> </w:t>
      </w:r>
      <w:r>
        <w:rPr>
          <w:sz w:val="24"/>
        </w:rPr>
        <w:t>металлофоном,</w:t>
      </w:r>
      <w:r>
        <w:rPr>
          <w:spacing w:val="37"/>
          <w:sz w:val="24"/>
        </w:rPr>
        <w:t xml:space="preserve"> </w:t>
      </w:r>
      <w:r>
        <w:rPr>
          <w:sz w:val="24"/>
        </w:rPr>
        <w:t>колокольчиком,</w:t>
      </w:r>
      <w:r>
        <w:rPr>
          <w:spacing w:val="37"/>
          <w:sz w:val="24"/>
        </w:rPr>
        <w:t xml:space="preserve"> </w:t>
      </w:r>
      <w:r>
        <w:rPr>
          <w:sz w:val="24"/>
        </w:rPr>
        <w:t>бубном,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7" w:firstLine="0"/>
      </w:pPr>
      <w:r>
        <w:t>погремушкой, барабаном, а также их звучанием. Учит детей подыгрывать на детских ударных</w:t>
      </w:r>
      <w:r>
        <w:rPr>
          <w:spacing w:val="1"/>
        </w:rPr>
        <w:t xml:space="preserve"> </w:t>
      </w:r>
      <w:r>
        <w:t>музыкальных инструментах. Формирует умение у детей сравнивать разные по звучанию детские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(предметы)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манипулирования,</w:t>
      </w:r>
      <w:r>
        <w:rPr>
          <w:spacing w:val="-1"/>
        </w:rPr>
        <w:t xml:space="preserve"> </w:t>
      </w:r>
      <w:r>
        <w:t>звукоизвлечения.</w:t>
      </w:r>
    </w:p>
    <w:p>
      <w:pPr>
        <w:pStyle w:val="6"/>
        <w:spacing w:before="1" w:line="276" w:lineRule="auto"/>
        <w:ind w:right="246"/>
      </w:pP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экспериментировании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исследовании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звука:</w:t>
      </w:r>
      <w:r>
        <w:rPr>
          <w:spacing w:val="-2"/>
        </w:rPr>
        <w:t xml:space="preserve"> </w:t>
      </w:r>
      <w:r>
        <w:t>высоты,</w:t>
      </w:r>
      <w:r>
        <w:rPr>
          <w:spacing w:val="-1"/>
        </w:rPr>
        <w:t xml:space="preserve"> </w:t>
      </w:r>
      <w:r>
        <w:t>длительности,</w:t>
      </w:r>
      <w:r>
        <w:rPr>
          <w:spacing w:val="-1"/>
        </w:rPr>
        <w:t xml:space="preserve"> </w:t>
      </w:r>
      <w:r>
        <w:t>тембра.</w:t>
      </w:r>
    </w:p>
    <w:p>
      <w:pPr>
        <w:pStyle w:val="6"/>
        <w:spacing w:line="276" w:lineRule="auto"/>
        <w:ind w:right="241"/>
      </w:pPr>
      <w:r>
        <w:rPr>
          <w:i/>
        </w:rPr>
        <w:t xml:space="preserve">Театрализованная деятельность. </w:t>
      </w:r>
      <w:r>
        <w:t>Педагог формирует у детей интерес к 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(настольный,</w:t>
      </w:r>
      <w:r>
        <w:rPr>
          <w:spacing w:val="1"/>
        </w:rPr>
        <w:t xml:space="preserve"> </w:t>
      </w:r>
      <w:r>
        <w:t>плоскостной,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игрушек) и умением использовать их в самостоятельной игровой деятельности. Учит передавать</w:t>
      </w:r>
      <w:r>
        <w:rPr>
          <w:spacing w:val="1"/>
        </w:rPr>
        <w:t xml:space="preserve"> </w:t>
      </w:r>
      <w:r>
        <w:t>песенные,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(ласковая</w:t>
      </w:r>
      <w:r>
        <w:rPr>
          <w:spacing w:val="1"/>
        </w:rPr>
        <w:t xml:space="preserve"> </w:t>
      </w:r>
      <w:r>
        <w:t>кошечка,</w:t>
      </w:r>
      <w:r>
        <w:rPr>
          <w:spacing w:val="1"/>
        </w:rPr>
        <w:t xml:space="preserve"> </w:t>
      </w:r>
      <w:r>
        <w:t>мишка</w:t>
      </w:r>
      <w:r>
        <w:rPr>
          <w:spacing w:val="1"/>
        </w:rPr>
        <w:t xml:space="preserve"> </w:t>
      </w:r>
      <w:r>
        <w:t>косолапый,</w:t>
      </w:r>
      <w:r>
        <w:rPr>
          <w:spacing w:val="1"/>
        </w:rPr>
        <w:t xml:space="preserve"> </w:t>
      </w:r>
      <w:r>
        <w:t>маленькая птичка и т.д.). Развивает диалогическую речь. Формирует умение использовать в игре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воротники,</w:t>
      </w:r>
      <w:r>
        <w:rPr>
          <w:spacing w:val="1"/>
        </w:rPr>
        <w:t xml:space="preserve"> </w:t>
      </w:r>
      <w:r>
        <w:t>атрибуты.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</w:t>
      </w:r>
      <w:r>
        <w:rPr>
          <w:spacing w:val="1"/>
        </w:rPr>
        <w:t xml:space="preserve"> </w:t>
      </w:r>
      <w:r>
        <w:t>драматизациях,</w:t>
      </w:r>
      <w:r>
        <w:rPr>
          <w:spacing w:val="-1"/>
        </w:rPr>
        <w:t xml:space="preserve"> </w:t>
      </w:r>
      <w:r>
        <w:t>формирует</w:t>
      </w:r>
      <w:r>
        <w:rPr>
          <w:spacing w:val="5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следить за</w:t>
      </w:r>
      <w:r>
        <w:rPr>
          <w:spacing w:val="-1"/>
        </w:rPr>
        <w:t xml:space="preserve"> </w:t>
      </w:r>
      <w:r>
        <w:t>сюжетом.</w:t>
      </w:r>
    </w:p>
    <w:p>
      <w:pPr>
        <w:spacing w:before="0" w:line="276" w:lineRule="auto"/>
        <w:ind w:left="212" w:right="243" w:firstLine="708"/>
        <w:jc w:val="both"/>
        <w:rPr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культурно-досуговую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интересам, 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2"/>
          <w:sz w:val="24"/>
        </w:rPr>
        <w:t xml:space="preserve"> </w:t>
      </w:r>
      <w:r>
        <w:rPr>
          <w:sz w:val="24"/>
        </w:rPr>
        <w:t>и отдых;</w:t>
      </w:r>
    </w:p>
    <w:p>
      <w:pPr>
        <w:pStyle w:val="6"/>
        <w:spacing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Развивает</w:t>
      </w:r>
      <w:r>
        <w:rPr>
          <w:spacing w:val="60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проявлять интерес к различным видам досуговой деятельности (рассматривание иллюстраций,</w:t>
      </w:r>
      <w:r>
        <w:rPr>
          <w:spacing w:val="1"/>
        </w:rPr>
        <w:t xml:space="preserve"> </w:t>
      </w:r>
      <w:r>
        <w:t>рисование,</w:t>
      </w:r>
      <w:r>
        <w:rPr>
          <w:spacing w:val="11"/>
        </w:rPr>
        <w:t xml:space="preserve"> </w:t>
      </w:r>
      <w:r>
        <w:t>пение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т.д.),</w:t>
      </w:r>
      <w:r>
        <w:rPr>
          <w:spacing w:val="10"/>
        </w:rPr>
        <w:t xml:space="preserve"> </w:t>
      </w:r>
      <w:r>
        <w:t>создает</w:t>
      </w:r>
      <w:r>
        <w:rPr>
          <w:spacing w:val="12"/>
        </w:rPr>
        <w:t xml:space="preserve"> </w:t>
      </w:r>
      <w:r>
        <w:t>атмосферу</w:t>
      </w:r>
      <w:r>
        <w:rPr>
          <w:spacing w:val="7"/>
        </w:rPr>
        <w:t xml:space="preserve"> </w:t>
      </w:r>
      <w:r>
        <w:t>эмоционального</w:t>
      </w:r>
      <w:r>
        <w:rPr>
          <w:spacing w:val="12"/>
        </w:rPr>
        <w:t xml:space="preserve"> </w:t>
      </w:r>
      <w:r>
        <w:t>благополучия.</w:t>
      </w:r>
      <w:r>
        <w:rPr>
          <w:spacing w:val="11"/>
        </w:rPr>
        <w:t xml:space="preserve"> </w:t>
      </w:r>
      <w:r>
        <w:t>Побуждает</w:t>
      </w:r>
      <w:r>
        <w:rPr>
          <w:spacing w:val="12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участию</w:t>
      </w:r>
      <w:r>
        <w:rPr>
          <w:spacing w:val="-58"/>
        </w:rPr>
        <w:t xml:space="preserve"> </w:t>
      </w:r>
      <w:r>
        <w:t>в развлечениях (играх-забавах, музыкальных рассказах, просмотрах настольного театра и т.д.).</w:t>
      </w:r>
      <w:r>
        <w:rPr>
          <w:spacing w:val="1"/>
        </w:rPr>
        <w:t xml:space="preserve"> </w:t>
      </w:r>
      <w:r>
        <w:t>Формирует желание участвовать в праздниках. Педагог знакомит с культурой поведения в ходе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мероприятий.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3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>
      <w:pPr>
        <w:pStyle w:val="6"/>
        <w:spacing w:before="36" w:line="276" w:lineRule="auto"/>
        <w:ind w:right="247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приобщении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искусству: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 различных видов искусства, на произведения народного и классического искусства;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движение, жесты); проявляет</w:t>
      </w:r>
      <w:r>
        <w:rPr>
          <w:spacing w:val="1"/>
        </w:rPr>
        <w:t xml:space="preserve"> </w:t>
      </w:r>
      <w:r>
        <w:t>патриотическое отношение и чувства сопричастности к природе</w:t>
      </w:r>
      <w:r>
        <w:rPr>
          <w:spacing w:val="1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</w:t>
      </w:r>
      <w:r>
        <w:rPr>
          <w:spacing w:val="5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музыкальной,</w:t>
      </w:r>
      <w:r>
        <w:rPr>
          <w:spacing w:val="-3"/>
        </w:rPr>
        <w:t xml:space="preserve"> </w:t>
      </w:r>
      <w:r>
        <w:t>изобразительной,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</w:t>
      </w:r>
    </w:p>
    <w:p>
      <w:pPr>
        <w:pStyle w:val="6"/>
        <w:spacing w:before="1" w:line="276" w:lineRule="auto"/>
        <w:ind w:right="24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изобразительной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 способен передать в доступной форме (рисунок, лепка, аппликация и т.д.) свои</w:t>
      </w:r>
      <w:r>
        <w:rPr>
          <w:spacing w:val="1"/>
        </w:rPr>
        <w:t xml:space="preserve"> </w:t>
      </w:r>
      <w:r>
        <w:t>эмоционально-эстетические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наблюдаемого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изображения (люди, животные), различает некоторые предметы народных промыслов; радуется</w:t>
      </w:r>
      <w:r>
        <w:rPr>
          <w:spacing w:val="1"/>
        </w:rPr>
        <w:t xml:space="preserve"> </w:t>
      </w:r>
      <w:r>
        <w:t>созданным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и коллективным</w:t>
      </w:r>
      <w:r>
        <w:rPr>
          <w:spacing w:val="-2"/>
        </w:rPr>
        <w:t xml:space="preserve"> </w:t>
      </w:r>
      <w:r>
        <w:t>работам.</w:t>
      </w:r>
    </w:p>
    <w:p>
      <w:pPr>
        <w:pStyle w:val="6"/>
        <w:spacing w:before="1" w:line="276" w:lineRule="auto"/>
        <w:ind w:right="245"/>
      </w:pPr>
      <w:r>
        <w:rPr>
          <w:i/>
        </w:rPr>
        <w:t xml:space="preserve">В рисовании: </w:t>
      </w:r>
      <w:r>
        <w:t>знает и называет материалы, которыми можно рисовать; знает и называет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программой;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(матрешка,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игрушка);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незамысловатые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 сюжеты; подбирает цвета, соответствующие изображаемым предметам; правильно</w:t>
      </w:r>
      <w:r>
        <w:rPr>
          <w:spacing w:val="1"/>
        </w:rPr>
        <w:t xml:space="preserve"> </w:t>
      </w:r>
      <w:r>
        <w:t>пользуется карандашами, фломастерами, кистью и красками; проявляет эмоциональное отношение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 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лепке:</w:t>
      </w:r>
      <w:r>
        <w:rPr>
          <w:i/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(глины,</w:t>
      </w:r>
      <w:r>
        <w:rPr>
          <w:spacing w:val="1"/>
        </w:rPr>
        <w:t xml:space="preserve"> </w:t>
      </w:r>
      <w:r>
        <w:t>пластилина,</w:t>
      </w:r>
      <w:r>
        <w:rPr>
          <w:spacing w:val="60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массы), понимает, какие предметы можно из них вылепить; умеет отделять от большого куска</w:t>
      </w:r>
      <w:r>
        <w:rPr>
          <w:spacing w:val="1"/>
        </w:rPr>
        <w:t xml:space="preserve"> </w:t>
      </w:r>
      <w:r>
        <w:t>глины небольшие комочки, раскатывает их прямыми и круговыми движениями ладоней; лепит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состоящие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1–3</w:t>
      </w:r>
      <w:r>
        <w:rPr>
          <w:spacing w:val="-1"/>
        </w:rPr>
        <w:t xml:space="preserve"> </w:t>
      </w:r>
      <w:r>
        <w:t>частей, используя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лепки</w:t>
      </w:r>
    </w:p>
    <w:p>
      <w:pPr>
        <w:pStyle w:val="6"/>
        <w:spacing w:line="276" w:lineRule="auto"/>
        <w:ind w:right="249"/>
      </w:pPr>
      <w:r>
        <w:rPr>
          <w:i/>
        </w:rPr>
        <w:t xml:space="preserve">В аппликации: </w:t>
      </w:r>
      <w:r>
        <w:t>создает изображения предметов из готовых фигур; украшает заготовки 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изображаемым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желанию; аккуратно использует</w:t>
      </w:r>
      <w:r>
        <w:rPr>
          <w:spacing w:val="2"/>
        </w:rPr>
        <w:t xml:space="preserve"> </w:t>
      </w:r>
      <w:r>
        <w:t>материалы.</w:t>
      </w:r>
    </w:p>
    <w:p>
      <w:pPr>
        <w:pStyle w:val="6"/>
        <w:spacing w:before="1" w:line="276" w:lineRule="auto"/>
        <w:ind w:right="247"/>
      </w:pPr>
      <w:r>
        <w:rPr>
          <w:i/>
        </w:rPr>
        <w:t xml:space="preserve">В конструктивной деятельности: </w:t>
      </w:r>
      <w:r>
        <w:t>воздвигает несложные постройки по образцу (из 2- 3</w:t>
      </w:r>
      <w:r>
        <w:rPr>
          <w:spacing w:val="1"/>
        </w:rPr>
        <w:t xml:space="preserve"> </w:t>
      </w:r>
      <w:r>
        <w:t>частей)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замыслу;</w:t>
      </w:r>
      <w:r>
        <w:rPr>
          <w:spacing w:val="-3"/>
        </w:rPr>
        <w:t xml:space="preserve"> </w:t>
      </w:r>
      <w:r>
        <w:t>занимается,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отрываясь,</w:t>
      </w:r>
      <w:r>
        <w:rPr>
          <w:spacing w:val="-1"/>
        </w:rPr>
        <w:t xml:space="preserve"> </w:t>
      </w:r>
      <w:r>
        <w:t>увлекательной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минут;</w:t>
      </w:r>
    </w:p>
    <w:p>
      <w:pPr>
        <w:pStyle w:val="6"/>
        <w:spacing w:line="276" w:lineRule="auto"/>
        <w:ind w:right="254"/>
      </w:pPr>
      <w:r>
        <w:t>Ребенок принимает участие в создании как индивидуальных, так и совместных со взрослым</w:t>
      </w:r>
      <w:r>
        <w:rPr>
          <w:spacing w:val="-57"/>
        </w:rPr>
        <w:t xml:space="preserve"> </w:t>
      </w:r>
      <w:r>
        <w:t>и детьми композиций в рисунках, лепке, аппликации, конструировании. Обыгрывает постройки,</w:t>
      </w:r>
      <w:r>
        <w:rPr>
          <w:spacing w:val="1"/>
        </w:rPr>
        <w:t xml:space="preserve"> </w:t>
      </w:r>
      <w:r>
        <w:t>лепной</w:t>
      </w:r>
      <w:r>
        <w:rPr>
          <w:spacing w:val="-1"/>
        </w:rPr>
        <w:t xml:space="preserve"> </w:t>
      </w:r>
      <w:r>
        <w:t>работы и включают 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игру.</w:t>
      </w:r>
    </w:p>
    <w:p>
      <w:pPr>
        <w:pStyle w:val="6"/>
        <w:spacing w:line="276" w:lineRule="auto"/>
        <w:ind w:right="241"/>
      </w:pPr>
      <w:r>
        <w:rPr>
          <w:i/>
        </w:rPr>
        <w:t xml:space="preserve">В музыкальной деятельности: </w:t>
      </w:r>
      <w:r>
        <w:t>с интересом вслушивается в музыку, запоминает и узнает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первоначальные суждения о настроении музыки;</w:t>
      </w:r>
      <w:r>
        <w:rPr>
          <w:spacing w:val="1"/>
        </w:rPr>
        <w:t xml:space="preserve"> </w:t>
      </w:r>
      <w:r>
        <w:t>различает танцевальный, песенный, маршевый</w:t>
      </w:r>
      <w:r>
        <w:rPr>
          <w:spacing w:val="1"/>
        </w:rPr>
        <w:t xml:space="preserve"> </w:t>
      </w:r>
      <w:r>
        <w:t>метроритмы,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пляски;</w:t>
      </w:r>
      <w:r>
        <w:rPr>
          <w:spacing w:val="-57"/>
        </w:rPr>
        <w:t xml:space="preserve"> </w:t>
      </w:r>
      <w:r>
        <w:t>выразительно и музыкально исполняет несложные песни; активно участвует в музыкальной игре-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сюжета;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на исследование</w:t>
      </w:r>
      <w:r>
        <w:rPr>
          <w:spacing w:val="-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элементарном</w:t>
      </w:r>
      <w:r>
        <w:rPr>
          <w:spacing w:val="-1"/>
        </w:rPr>
        <w:t xml:space="preserve"> </w:t>
      </w:r>
      <w:r>
        <w:t>музицировании.</w:t>
      </w:r>
    </w:p>
    <w:p>
      <w:pPr>
        <w:pStyle w:val="6"/>
        <w:spacing w:before="1" w:line="276" w:lineRule="auto"/>
        <w:ind w:right="247"/>
      </w:pPr>
      <w:r>
        <w:rPr>
          <w:i/>
        </w:rPr>
        <w:t xml:space="preserve">В театрализованной деятельности: </w:t>
      </w:r>
      <w:r>
        <w:t>проявляет интерес к театрализованной деятельности;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положительные,</w:t>
      </w:r>
      <w:r>
        <w:rPr>
          <w:spacing w:val="1"/>
        </w:rPr>
        <w:t xml:space="preserve"> </w:t>
      </w:r>
      <w:r>
        <w:t>доброжелательные,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взаимоотношения;</w:t>
      </w:r>
      <w:r>
        <w:rPr>
          <w:spacing w:val="1"/>
        </w:rPr>
        <w:t xml:space="preserve"> </w:t>
      </w:r>
      <w:r>
        <w:t>умеет</w:t>
      </w:r>
      <w:r>
        <w:rPr>
          <w:spacing w:val="-57"/>
        </w:rPr>
        <w:t xml:space="preserve"> </w:t>
      </w:r>
      <w:r>
        <w:t>сопровождать движение игрушки вокально или двигательно; придумывает диалоги действующих</w:t>
      </w:r>
      <w:r>
        <w:rPr>
          <w:spacing w:val="1"/>
        </w:rPr>
        <w:t xml:space="preserve"> </w:t>
      </w:r>
      <w:r>
        <w:t>лиц в сказках; предает характерные особенности различных образов (кукла, зайчик, собачка и т.д.)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мимики,</w:t>
      </w:r>
      <w:r>
        <w:rPr>
          <w:spacing w:val="-1"/>
        </w:rPr>
        <w:t xml:space="preserve"> </w:t>
      </w:r>
      <w:r>
        <w:t>движения;</w:t>
      </w:r>
      <w:r>
        <w:rPr>
          <w:spacing w:val="-2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шапочки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атрибуты.</w:t>
      </w:r>
    </w:p>
    <w:p>
      <w:pPr>
        <w:pStyle w:val="6"/>
        <w:spacing w:line="276" w:lineRule="auto"/>
        <w:ind w:right="253"/>
      </w:pPr>
      <w:r>
        <w:rPr>
          <w:i/>
        </w:rPr>
        <w:t>В культурно-досуговой деятельности</w:t>
      </w:r>
      <w:r>
        <w:t>: с интересом участвует в различных видах досуговой</w:t>
      </w:r>
      <w:r>
        <w:rPr>
          <w:spacing w:val="1"/>
        </w:rPr>
        <w:t xml:space="preserve"> </w:t>
      </w:r>
      <w:r>
        <w:t>деятельности; проявляет активность в ходе развлечений; эмоционально откликается на участие в</w:t>
      </w:r>
      <w:r>
        <w:rPr>
          <w:spacing w:val="1"/>
        </w:rPr>
        <w:t xml:space="preserve"> </w:t>
      </w:r>
      <w:r>
        <w:t>праздниках,</w:t>
      </w:r>
      <w:r>
        <w:rPr>
          <w:spacing w:val="-1"/>
        </w:rPr>
        <w:t xml:space="preserve"> </w:t>
      </w:r>
      <w:r>
        <w:t>получает</w:t>
      </w:r>
      <w:r>
        <w:rPr>
          <w:spacing w:val="5"/>
        </w:rPr>
        <w:t xml:space="preserve"> </w:t>
      </w:r>
      <w:r>
        <w:t>удовольствие</w:t>
      </w:r>
      <w:r>
        <w:rPr>
          <w:spacing w:val="-2"/>
        </w:rPr>
        <w:t xml:space="preserve"> </w:t>
      </w:r>
      <w:r>
        <w:t>от взаимодействия</w:t>
      </w:r>
      <w:r>
        <w:rPr>
          <w:spacing w:val="-1"/>
        </w:rPr>
        <w:t xml:space="preserve"> </w:t>
      </w:r>
      <w:r>
        <w:t>со сверстниками.</w:t>
      </w:r>
    </w:p>
    <w:p>
      <w:pPr>
        <w:pStyle w:val="3"/>
        <w:spacing w:before="3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>
      <w:pPr>
        <w:pStyle w:val="6"/>
        <w:spacing w:before="38" w:line="276" w:lineRule="auto"/>
        <w:ind w:right="244"/>
      </w:pPr>
      <w:r>
        <w:t xml:space="preserve">В области художественно-эстетического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>
      <w:pPr>
        <w:pStyle w:val="6"/>
        <w:spacing w:before="41" w:line="276" w:lineRule="auto"/>
        <w:ind w:right="242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развивать</w:t>
      </w:r>
      <w:r>
        <w:rPr>
          <w:spacing w:val="6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вкус;</w:t>
      </w:r>
    </w:p>
    <w:p>
      <w:pPr>
        <w:pStyle w:val="6"/>
        <w:spacing w:before="1" w:line="276" w:lineRule="auto"/>
        <w:ind w:left="921" w:right="254" w:firstLine="0"/>
      </w:pPr>
      <w:r>
        <w:t>формировать у детей умение сравнивать произведения различных видов искусства;</w:t>
      </w:r>
      <w:r>
        <w:rPr>
          <w:spacing w:val="1"/>
        </w:rPr>
        <w:t xml:space="preserve"> </w:t>
      </w:r>
      <w:r>
        <w:t>развивать</w:t>
      </w:r>
      <w:r>
        <w:rPr>
          <w:spacing w:val="60"/>
        </w:rPr>
        <w:t xml:space="preserve"> </w:t>
      </w:r>
      <w:r>
        <w:t>отзывчивость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эстетическое</w:t>
      </w:r>
      <w:r>
        <w:rPr>
          <w:spacing w:val="58"/>
        </w:rPr>
        <w:t xml:space="preserve"> </w:t>
      </w:r>
      <w:r>
        <w:t>сопереживание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красоту</w:t>
      </w:r>
      <w:r>
        <w:rPr>
          <w:spacing w:val="56"/>
        </w:rPr>
        <w:t xml:space="preserve"> </w:t>
      </w:r>
      <w:r>
        <w:t>окружающей</w:t>
      </w:r>
    </w:p>
    <w:p>
      <w:pPr>
        <w:pStyle w:val="6"/>
        <w:spacing w:before="1"/>
        <w:ind w:firstLine="0"/>
        <w:jc w:val="left"/>
      </w:pPr>
      <w:r>
        <w:t>действительности;</w:t>
      </w:r>
    </w:p>
    <w:p>
      <w:pPr>
        <w:pStyle w:val="6"/>
        <w:spacing w:before="41" w:line="276" w:lineRule="auto"/>
        <w:ind w:left="921" w:firstLine="0"/>
        <w:jc w:val="left"/>
      </w:pPr>
      <w:r>
        <w:t>развивать у детей интерес к искусству как виду творческой деятельности человека;</w:t>
      </w:r>
      <w:r>
        <w:rPr>
          <w:spacing w:val="1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видами и жанрами искусства,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возникновения,</w:t>
      </w:r>
      <w:r>
        <w:rPr>
          <w:spacing w:val="-1"/>
        </w:rPr>
        <w:t xml:space="preserve"> </w:t>
      </w:r>
      <w:r>
        <w:t>средствами</w:t>
      </w:r>
    </w:p>
    <w:p>
      <w:pPr>
        <w:pStyle w:val="6"/>
        <w:spacing w:line="275" w:lineRule="exact"/>
        <w:ind w:firstLine="0"/>
        <w:jc w:val="left"/>
      </w:pPr>
      <w:r>
        <w:t>выразительности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искусства;</w:t>
      </w:r>
    </w:p>
    <w:p>
      <w:pPr>
        <w:pStyle w:val="6"/>
        <w:tabs>
          <w:tab w:val="left" w:pos="2473"/>
          <w:tab w:val="left" w:pos="3799"/>
          <w:tab w:val="left" w:pos="4835"/>
          <w:tab w:val="left" w:pos="7727"/>
          <w:tab w:val="left" w:pos="9205"/>
          <w:tab w:val="left" w:pos="10308"/>
        </w:tabs>
        <w:spacing w:before="43" w:line="276" w:lineRule="auto"/>
        <w:ind w:right="249"/>
        <w:jc w:val="left"/>
      </w:pPr>
      <w:r>
        <w:t>формировать</w:t>
      </w:r>
      <w:r>
        <w:tab/>
      </w:r>
      <w:r>
        <w:t>понимание</w:t>
      </w:r>
      <w:r>
        <w:tab/>
      </w:r>
      <w:r>
        <w:t>красоты</w:t>
      </w:r>
      <w:r>
        <w:tab/>
      </w:r>
      <w:r>
        <w:t xml:space="preserve">произведений  </w:t>
      </w:r>
      <w:r>
        <w:rPr>
          <w:spacing w:val="11"/>
        </w:rPr>
        <w:t xml:space="preserve"> </w:t>
      </w:r>
      <w:r>
        <w:t>искусства,</w:t>
      </w:r>
      <w:r>
        <w:tab/>
      </w:r>
      <w:r>
        <w:t>потребность</w:t>
      </w:r>
      <w:r>
        <w:tab/>
      </w:r>
      <w:r>
        <w:t>общения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искусством;</w:t>
      </w:r>
    </w:p>
    <w:p>
      <w:pPr>
        <w:pStyle w:val="6"/>
        <w:spacing w:line="276" w:lineRule="auto"/>
        <w:jc w:val="left"/>
      </w:pPr>
      <w:r>
        <w:t>формировать</w:t>
      </w:r>
      <w:r>
        <w:rPr>
          <w:spacing w:val="29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интерес</w:t>
      </w:r>
      <w:r>
        <w:rPr>
          <w:spacing w:val="25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детским</w:t>
      </w:r>
      <w:r>
        <w:rPr>
          <w:spacing w:val="25"/>
        </w:rPr>
        <w:t xml:space="preserve"> </w:t>
      </w:r>
      <w:r>
        <w:t>выставкам,</w:t>
      </w:r>
      <w:r>
        <w:rPr>
          <w:spacing w:val="28"/>
        </w:rPr>
        <w:t xml:space="preserve"> </w:t>
      </w:r>
      <w:r>
        <w:t>спектаклям;</w:t>
      </w:r>
      <w:r>
        <w:rPr>
          <w:spacing w:val="27"/>
        </w:rPr>
        <w:t xml:space="preserve"> </w:t>
      </w:r>
      <w:r>
        <w:t>желание</w:t>
      </w:r>
      <w:r>
        <w:rPr>
          <w:spacing w:val="24"/>
        </w:rPr>
        <w:t xml:space="preserve"> </w:t>
      </w:r>
      <w:r>
        <w:t>посещать</w:t>
      </w:r>
      <w:r>
        <w:rPr>
          <w:spacing w:val="28"/>
        </w:rPr>
        <w:t xml:space="preserve"> </w:t>
      </w:r>
      <w:r>
        <w:t>театр,</w:t>
      </w:r>
      <w:r>
        <w:rPr>
          <w:spacing w:val="-57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и др.</w:t>
      </w:r>
    </w:p>
    <w:p>
      <w:pPr>
        <w:pStyle w:val="6"/>
        <w:spacing w:line="275" w:lineRule="exact"/>
        <w:ind w:left="921" w:firstLine="0"/>
        <w:jc w:val="left"/>
      </w:pPr>
      <w:r>
        <w:t>приобщать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лучшим</w:t>
      </w:r>
      <w:r>
        <w:rPr>
          <w:spacing w:val="-3"/>
        </w:rPr>
        <w:t xml:space="preserve"> </w:t>
      </w:r>
      <w:r>
        <w:t>образцам</w:t>
      </w:r>
      <w:r>
        <w:rPr>
          <w:spacing w:val="-3"/>
        </w:rPr>
        <w:t xml:space="preserve"> </w:t>
      </w:r>
      <w:r>
        <w:t>отечественного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искусства.</w:t>
      </w:r>
    </w:p>
    <w:p>
      <w:pPr>
        <w:spacing w:after="0" w:line="275" w:lineRule="exact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1"/>
      </w:pPr>
      <w:r>
        <w:t>воспитывать патриотизм и чувства гордости за свою страну, края, в процессе 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2"/>
        </w:rPr>
        <w:t xml:space="preserve"> </w:t>
      </w:r>
      <w:r>
        <w:t>видами искусства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3" w:line="276" w:lineRule="auto"/>
        <w:ind w:right="253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деятельности;</w:t>
      </w:r>
    </w:p>
    <w:p>
      <w:pPr>
        <w:pStyle w:val="6"/>
        <w:spacing w:line="276" w:lineRule="auto"/>
        <w:ind w:right="254"/>
      </w:pPr>
      <w:r>
        <w:t>продолжать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эстетические чувства, художественно-творческие</w:t>
      </w:r>
      <w:r>
        <w:rPr>
          <w:spacing w:val="-2"/>
        </w:rPr>
        <w:t xml:space="preserve"> </w:t>
      </w:r>
      <w:r>
        <w:t>способности;</w:t>
      </w:r>
    </w:p>
    <w:p>
      <w:pPr>
        <w:pStyle w:val="6"/>
        <w:spacing w:line="276" w:lineRule="auto"/>
        <w:ind w:right="250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 произведения искусства и предметы окружающего мира; соотносить увиденное с</w:t>
      </w:r>
      <w:r>
        <w:rPr>
          <w:spacing w:val="1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опытом;</w:t>
      </w:r>
    </w:p>
    <w:p>
      <w:pPr>
        <w:pStyle w:val="6"/>
        <w:spacing w:line="278" w:lineRule="auto"/>
        <w:ind w:right="252"/>
      </w:pPr>
      <w:r>
        <w:t>продолжать у детей формировать умение рассматривать и обследовать предметы,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рук;</w:t>
      </w:r>
    </w:p>
    <w:p>
      <w:pPr>
        <w:pStyle w:val="6"/>
        <w:spacing w:line="276" w:lineRule="auto"/>
        <w:ind w:right="251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живописи,</w:t>
      </w:r>
      <w:r>
        <w:rPr>
          <w:spacing w:val="6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декоративное</w:t>
      </w:r>
      <w:r>
        <w:rPr>
          <w:spacing w:val="-2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скульптура</w:t>
      </w:r>
      <w:r>
        <w:rPr>
          <w:spacing w:val="-1"/>
        </w:rPr>
        <w:t xml:space="preserve"> </w:t>
      </w:r>
      <w:r>
        <w:t>малых форм и</w:t>
      </w:r>
      <w:r>
        <w:rPr>
          <w:spacing w:val="-1"/>
        </w:rPr>
        <w:t xml:space="preserve"> </w:t>
      </w:r>
      <w:r>
        <w:t>др.) как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творчества;</w:t>
      </w:r>
    </w:p>
    <w:p>
      <w:pPr>
        <w:pStyle w:val="6"/>
        <w:spacing w:line="276" w:lineRule="auto"/>
        <w:ind w:right="251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аппликации;</w:t>
      </w:r>
    </w:p>
    <w:p>
      <w:pPr>
        <w:pStyle w:val="6"/>
        <w:spacing w:line="276" w:lineRule="auto"/>
        <w:ind w:right="249"/>
      </w:pPr>
      <w:r>
        <w:t>продолжать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-1"/>
        </w:rPr>
        <w:t xml:space="preserve"> </w:t>
      </w:r>
      <w:r>
        <w:t>лепке, аппликации;</w:t>
      </w:r>
    </w:p>
    <w:p>
      <w:pPr>
        <w:pStyle w:val="6"/>
        <w:spacing w:line="276" w:lineRule="auto"/>
        <w:ind w:right="254"/>
      </w:pPr>
      <w:r>
        <w:t>закреплять у детей умение сохранять правильную позу при рисовании: не горбиться, не</w:t>
      </w:r>
      <w:r>
        <w:rPr>
          <w:spacing w:val="1"/>
        </w:rPr>
        <w:t xml:space="preserve"> </w:t>
      </w:r>
      <w:r>
        <w:t>наклоняться</w:t>
      </w:r>
      <w:r>
        <w:rPr>
          <w:spacing w:val="-1"/>
        </w:rPr>
        <w:t xml:space="preserve"> </w:t>
      </w:r>
      <w:r>
        <w:t>низко</w:t>
      </w:r>
      <w:r>
        <w:rPr>
          <w:spacing w:val="-4"/>
        </w:rPr>
        <w:t xml:space="preserve"> </w:t>
      </w:r>
      <w:r>
        <w:t>над столом,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мольберту;</w:t>
      </w:r>
      <w:r>
        <w:rPr>
          <w:spacing w:val="2"/>
        </w:rPr>
        <w:t xml:space="preserve"> </w:t>
      </w:r>
      <w:r>
        <w:t>сидеть свободно,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напрягаясь;</w:t>
      </w:r>
    </w:p>
    <w:p>
      <w:pPr>
        <w:pStyle w:val="6"/>
        <w:spacing w:line="276" w:lineRule="auto"/>
        <w:ind w:right="253"/>
      </w:pPr>
      <w:r>
        <w:t>приучать детей быть аккуратными: сохранять свое рабочее место в порядке, по окончании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 стола;</w:t>
      </w:r>
    </w:p>
    <w:p>
      <w:pPr>
        <w:pStyle w:val="6"/>
        <w:spacing w:line="276" w:lineRule="auto"/>
        <w:ind w:right="252"/>
      </w:pPr>
      <w:r>
        <w:t>поощрять детей воплощать в художественной форме свои представления, переживания,</w:t>
      </w:r>
      <w:r>
        <w:rPr>
          <w:spacing w:val="1"/>
        </w:rPr>
        <w:t xml:space="preserve"> </w:t>
      </w:r>
      <w:r>
        <w:t>чувства,</w:t>
      </w:r>
      <w:r>
        <w:rPr>
          <w:spacing w:val="13"/>
        </w:rPr>
        <w:t xml:space="preserve"> </w:t>
      </w:r>
      <w:r>
        <w:t>мысли;</w:t>
      </w:r>
      <w:r>
        <w:rPr>
          <w:spacing w:val="12"/>
        </w:rPr>
        <w:t xml:space="preserve"> </w:t>
      </w:r>
      <w:r>
        <w:t>поддерживать</w:t>
      </w:r>
      <w:r>
        <w:rPr>
          <w:spacing w:val="12"/>
        </w:rPr>
        <w:t xml:space="preserve"> </w:t>
      </w:r>
      <w:r>
        <w:t>личностное</w:t>
      </w:r>
      <w:r>
        <w:rPr>
          <w:spacing w:val="11"/>
        </w:rPr>
        <w:t xml:space="preserve"> </w:t>
      </w:r>
      <w:r>
        <w:t>творческое</w:t>
      </w:r>
      <w:r>
        <w:rPr>
          <w:spacing w:val="10"/>
        </w:rPr>
        <w:t xml:space="preserve"> </w:t>
      </w:r>
      <w:r>
        <w:t>начало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процессе</w:t>
      </w:r>
      <w:r>
        <w:rPr>
          <w:spacing w:val="13"/>
        </w:rPr>
        <w:t xml:space="preserve"> </w:t>
      </w:r>
      <w:r>
        <w:t>восприятия</w:t>
      </w:r>
      <w:r>
        <w:rPr>
          <w:spacing w:val="12"/>
        </w:rPr>
        <w:t xml:space="preserve"> </w:t>
      </w:r>
      <w:r>
        <w:t>прекрасного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собственной изобразительной деятельности;</w:t>
      </w:r>
    </w:p>
    <w:p>
      <w:pPr>
        <w:pStyle w:val="6"/>
        <w:spacing w:line="276" w:lineRule="auto"/>
        <w:ind w:right="252"/>
      </w:pPr>
      <w:r>
        <w:t>развивать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деятельности;</w:t>
      </w:r>
    </w:p>
    <w:p>
      <w:pPr>
        <w:pStyle w:val="6"/>
        <w:spacing w:line="276" w:lineRule="auto"/>
        <w:ind w:left="921" w:right="1865" w:firstLine="0"/>
      </w:pPr>
      <w:r>
        <w:t>создавать условия для самостоятельного художественного творчества детей;</w:t>
      </w:r>
      <w:r>
        <w:rPr>
          <w:spacing w:val="-58"/>
        </w:rPr>
        <w:t xml:space="preserve"> </w:t>
      </w:r>
      <w:r>
        <w:t>учить проявлять дружелюбие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работ других</w:t>
      </w:r>
      <w:r>
        <w:rPr>
          <w:spacing w:val="1"/>
        </w:rPr>
        <w:t xml:space="preserve"> </w:t>
      </w:r>
      <w:r>
        <w:t>детей;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36" w:line="276" w:lineRule="auto"/>
        <w:ind w:right="255"/>
      </w:pPr>
      <w:r>
        <w:t>продолжать развивать у детей способность различать и называть строительные детали (куб,</w:t>
      </w:r>
      <w:r>
        <w:rPr>
          <w:spacing w:val="-57"/>
        </w:rPr>
        <w:t xml:space="preserve"> </w:t>
      </w:r>
      <w:r>
        <w:t>пластина,</w:t>
      </w:r>
      <w:r>
        <w:rPr>
          <w:spacing w:val="1"/>
        </w:rPr>
        <w:t xml:space="preserve"> </w:t>
      </w:r>
      <w:r>
        <w:t>кирпичик,</w:t>
      </w:r>
      <w:r>
        <w:rPr>
          <w:spacing w:val="1"/>
        </w:rPr>
        <w:t xml:space="preserve"> </w:t>
      </w:r>
      <w:r>
        <w:t>брусок);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(устойчивость,</w:t>
      </w:r>
      <w:r>
        <w:rPr>
          <w:spacing w:val="-1"/>
        </w:rPr>
        <w:t xml:space="preserve"> </w:t>
      </w:r>
      <w:r>
        <w:t>форма,</w:t>
      </w:r>
      <w:r>
        <w:rPr>
          <w:spacing w:val="2"/>
        </w:rPr>
        <w:t xml:space="preserve"> </w:t>
      </w:r>
      <w:r>
        <w:t>величина);</w:t>
      </w:r>
    </w:p>
    <w:p>
      <w:pPr>
        <w:pStyle w:val="6"/>
        <w:spacing w:before="1" w:line="276" w:lineRule="auto"/>
        <w:ind w:left="921" w:right="1148" w:firstLine="0"/>
        <w:jc w:val="left"/>
      </w:pPr>
      <w:r>
        <w:t>учить детей сооружать постройки из крупного и мелкого строительного материала;</w:t>
      </w:r>
      <w:r>
        <w:rPr>
          <w:spacing w:val="-57"/>
        </w:rPr>
        <w:t xml:space="preserve"> </w:t>
      </w:r>
      <w:r>
        <w:t>обучать конструированию из бумаги;</w:t>
      </w:r>
    </w:p>
    <w:p>
      <w:pPr>
        <w:pStyle w:val="6"/>
        <w:spacing w:before="2"/>
        <w:ind w:left="921" w:firstLine="0"/>
        <w:jc w:val="left"/>
      </w:pPr>
      <w:r>
        <w:t>приобщать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изготовлению</w:t>
      </w:r>
      <w:r>
        <w:rPr>
          <w:spacing w:val="-4"/>
        </w:rPr>
        <w:t xml:space="preserve"> </w:t>
      </w:r>
      <w:r>
        <w:t>поделок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материала.</w:t>
      </w:r>
    </w:p>
    <w:p>
      <w:pPr>
        <w:spacing w:before="4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 w:line="276" w:lineRule="auto"/>
        <w:ind w:right="1201"/>
        <w:jc w:val="left"/>
      </w:pPr>
      <w:r>
        <w:t>продолжать</w:t>
      </w:r>
      <w:r>
        <w:rPr>
          <w:spacing w:val="11"/>
        </w:rPr>
        <w:t xml:space="preserve"> </w:t>
      </w:r>
      <w:r>
        <w:t>развивать</w:t>
      </w:r>
      <w:r>
        <w:rPr>
          <w:spacing w:val="11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интерес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музыке,</w:t>
      </w:r>
      <w:r>
        <w:rPr>
          <w:spacing w:val="9"/>
        </w:rPr>
        <w:t xml:space="preserve"> </w:t>
      </w:r>
      <w:r>
        <w:t>желание</w:t>
      </w:r>
      <w:r>
        <w:rPr>
          <w:spacing w:val="8"/>
        </w:rPr>
        <w:t xml:space="preserve"> </w:t>
      </w:r>
      <w:r>
        <w:t>ее</w:t>
      </w:r>
      <w:r>
        <w:rPr>
          <w:spacing w:val="8"/>
        </w:rPr>
        <w:t xml:space="preserve"> </w:t>
      </w:r>
      <w:r>
        <w:t>слушать,</w:t>
      </w:r>
      <w:r>
        <w:rPr>
          <w:spacing w:val="9"/>
        </w:rPr>
        <w:t xml:space="preserve"> </w:t>
      </w:r>
      <w:r>
        <w:t>вызывать</w:t>
      </w:r>
      <w:r>
        <w:rPr>
          <w:spacing w:val="-57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отзывчивость при</w:t>
      </w:r>
      <w:r>
        <w:rPr>
          <w:spacing w:val="-1"/>
        </w:rPr>
        <w:t xml:space="preserve"> </w:t>
      </w:r>
      <w:r>
        <w:t>восприятии</w:t>
      </w:r>
      <w:r>
        <w:rPr>
          <w:spacing w:val="-2"/>
        </w:rPr>
        <w:t xml:space="preserve"> </w:t>
      </w:r>
      <w:r>
        <w:t>музыкальных произведений;</w:t>
      </w:r>
    </w:p>
    <w:p>
      <w:pPr>
        <w:pStyle w:val="6"/>
        <w:spacing w:before="2" w:line="276" w:lineRule="auto"/>
        <w:jc w:val="left"/>
      </w:pPr>
      <w:r>
        <w:t>обогащать</w:t>
      </w:r>
      <w:r>
        <w:rPr>
          <w:spacing w:val="27"/>
        </w:rPr>
        <w:t xml:space="preserve"> </w:t>
      </w:r>
      <w:r>
        <w:t>музыкальные</w:t>
      </w:r>
      <w:r>
        <w:rPr>
          <w:spacing w:val="24"/>
        </w:rPr>
        <w:t xml:space="preserve"> </w:t>
      </w:r>
      <w:r>
        <w:t>впечатления</w:t>
      </w:r>
      <w:r>
        <w:rPr>
          <w:spacing w:val="25"/>
        </w:rPr>
        <w:t xml:space="preserve"> </w:t>
      </w:r>
      <w:r>
        <w:t>детей,</w:t>
      </w:r>
      <w:r>
        <w:rPr>
          <w:spacing w:val="25"/>
        </w:rPr>
        <w:t xml:space="preserve"> </w:t>
      </w:r>
      <w:r>
        <w:t>способствовать</w:t>
      </w:r>
      <w:r>
        <w:rPr>
          <w:spacing w:val="27"/>
        </w:rPr>
        <w:t xml:space="preserve"> </w:t>
      </w:r>
      <w:r>
        <w:t>дальнейшему</w:t>
      </w:r>
      <w:r>
        <w:rPr>
          <w:spacing w:val="18"/>
        </w:rPr>
        <w:t xml:space="preserve"> </w:t>
      </w:r>
      <w:r>
        <w:t>развитию</w:t>
      </w:r>
      <w:r>
        <w:rPr>
          <w:spacing w:val="23"/>
        </w:rPr>
        <w:t xml:space="preserve"> </w:t>
      </w:r>
      <w:r>
        <w:t>основ</w:t>
      </w:r>
      <w:r>
        <w:rPr>
          <w:spacing w:val="-5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культуры;</w:t>
      </w:r>
    </w:p>
    <w:p>
      <w:pPr>
        <w:pStyle w:val="6"/>
        <w:spacing w:line="276" w:lineRule="auto"/>
        <w:ind w:left="921" w:right="5085" w:firstLine="0"/>
        <w:jc w:val="left"/>
      </w:pPr>
      <w:r>
        <w:t>воспитывать слушательскую культуру детей;</w:t>
      </w:r>
      <w:r>
        <w:rPr>
          <w:spacing w:val="-57"/>
        </w:rPr>
        <w:t xml:space="preserve"> </w:t>
      </w:r>
      <w:r>
        <w:t>развивать музыкальность</w:t>
      </w:r>
      <w:r>
        <w:rPr>
          <w:spacing w:val="1"/>
        </w:rPr>
        <w:t xml:space="preserve"> </w:t>
      </w:r>
      <w:r>
        <w:t>детей;</w:t>
      </w:r>
    </w:p>
    <w:p>
      <w:pPr>
        <w:pStyle w:val="6"/>
        <w:spacing w:line="275" w:lineRule="exact"/>
        <w:ind w:left="921" w:firstLine="0"/>
        <w:jc w:val="left"/>
      </w:pPr>
      <w:r>
        <w:t>воспитывать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высокохудожественной</w:t>
      </w:r>
      <w:r>
        <w:rPr>
          <w:spacing w:val="-3"/>
        </w:rPr>
        <w:t xml:space="preserve"> </w:t>
      </w:r>
      <w:r>
        <w:t>музыке;</w:t>
      </w:r>
    </w:p>
    <w:p>
      <w:pPr>
        <w:spacing w:after="0" w:line="275" w:lineRule="exact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left="921" w:firstLine="0"/>
        <w:jc w:val="left"/>
      </w:pPr>
      <w:r>
        <w:t>учить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музыке,</w:t>
      </w:r>
      <w:r>
        <w:rPr>
          <w:spacing w:val="-3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высоте;</w:t>
      </w:r>
      <w:r>
        <w:rPr>
          <w:spacing w:val="-57"/>
        </w:rPr>
        <w:t xml:space="preserve"> </w:t>
      </w:r>
      <w:r>
        <w:t>поддерживать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интерес</w:t>
      </w:r>
      <w:r>
        <w:rPr>
          <w:spacing w:val="-1"/>
        </w:rPr>
        <w:t xml:space="preserve"> </w:t>
      </w:r>
      <w:r>
        <w:t>к пению;</w:t>
      </w:r>
    </w:p>
    <w:p>
      <w:pPr>
        <w:pStyle w:val="6"/>
        <w:spacing w:line="278" w:lineRule="auto"/>
        <w:jc w:val="left"/>
      </w:pPr>
      <w:r>
        <w:t>способствовать</w:t>
      </w:r>
      <w:r>
        <w:rPr>
          <w:spacing w:val="53"/>
        </w:rPr>
        <w:t xml:space="preserve"> </w:t>
      </w:r>
      <w:r>
        <w:t>освоению</w:t>
      </w:r>
      <w:r>
        <w:rPr>
          <w:spacing w:val="52"/>
        </w:rPr>
        <w:t xml:space="preserve"> </w:t>
      </w:r>
      <w:r>
        <w:t>элементов</w:t>
      </w:r>
      <w:r>
        <w:rPr>
          <w:spacing w:val="52"/>
        </w:rPr>
        <w:t xml:space="preserve"> </w:t>
      </w:r>
      <w:r>
        <w:t>танца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ритмопластики</w:t>
      </w:r>
      <w:r>
        <w:rPr>
          <w:spacing w:val="52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создания</w:t>
      </w:r>
      <w:r>
        <w:rPr>
          <w:spacing w:val="51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образов в</w:t>
      </w:r>
      <w:r>
        <w:rPr>
          <w:spacing w:val="-1"/>
        </w:rPr>
        <w:t xml:space="preserve"> </w:t>
      </w:r>
      <w:r>
        <w:t>играх,</w:t>
      </w:r>
      <w:r>
        <w:rPr>
          <w:spacing w:val="-1"/>
        </w:rPr>
        <w:t xml:space="preserve"> </w:t>
      </w:r>
      <w:r>
        <w:t>драматизациях,</w:t>
      </w:r>
      <w:r>
        <w:rPr>
          <w:spacing w:val="-3"/>
        </w:rPr>
        <w:t xml:space="preserve"> </w:t>
      </w:r>
      <w:r>
        <w:t>инсценировании;</w:t>
      </w:r>
    </w:p>
    <w:p>
      <w:pPr>
        <w:pStyle w:val="6"/>
        <w:spacing w:line="276" w:lineRule="auto"/>
        <w:ind w:left="921" w:right="640" w:firstLine="0"/>
        <w:jc w:val="left"/>
      </w:pPr>
      <w:r>
        <w:t>способствовать освоению детьми приемов игры на детских музыкальных инструментах;</w:t>
      </w:r>
      <w:r>
        <w:rPr>
          <w:spacing w:val="-58"/>
        </w:rPr>
        <w:t xml:space="preserve"> </w:t>
      </w:r>
      <w:r>
        <w:t>поощрять</w:t>
      </w:r>
      <w:r>
        <w:rPr>
          <w:spacing w:val="-2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деятельностью.</w:t>
      </w:r>
    </w:p>
    <w:p>
      <w:pPr>
        <w:spacing w:before="0" w:line="275" w:lineRule="exact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38"/>
        <w:ind w:left="921" w:firstLine="0"/>
        <w:jc w:val="left"/>
      </w:pPr>
      <w:r>
        <w:t>продолжать</w:t>
      </w:r>
      <w:r>
        <w:rPr>
          <w:spacing w:val="-2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деятельности;</w:t>
      </w:r>
    </w:p>
    <w:p>
      <w:pPr>
        <w:pStyle w:val="6"/>
        <w:spacing w:before="41" w:line="276" w:lineRule="auto"/>
        <w:jc w:val="left"/>
      </w:pPr>
      <w:r>
        <w:t>формировать</w:t>
      </w:r>
      <w:r>
        <w:rPr>
          <w:spacing w:val="48"/>
        </w:rPr>
        <w:t xml:space="preserve"> </w:t>
      </w:r>
      <w:r>
        <w:t>опыт</w:t>
      </w:r>
      <w:r>
        <w:rPr>
          <w:spacing w:val="45"/>
        </w:rPr>
        <w:t xml:space="preserve"> </w:t>
      </w:r>
      <w:r>
        <w:t>социальных</w:t>
      </w:r>
      <w:r>
        <w:rPr>
          <w:spacing w:val="46"/>
        </w:rPr>
        <w:t xml:space="preserve"> </w:t>
      </w:r>
      <w:r>
        <w:t>навыков</w:t>
      </w:r>
      <w:r>
        <w:rPr>
          <w:spacing w:val="46"/>
        </w:rPr>
        <w:t xml:space="preserve"> </w:t>
      </w:r>
      <w:r>
        <w:t>поведения,</w:t>
      </w:r>
      <w:r>
        <w:rPr>
          <w:spacing w:val="47"/>
        </w:rPr>
        <w:t xml:space="preserve"> </w:t>
      </w:r>
      <w:r>
        <w:t>создавать</w:t>
      </w:r>
      <w:r>
        <w:rPr>
          <w:spacing w:val="51"/>
        </w:rPr>
        <w:t xml:space="preserve"> </w:t>
      </w:r>
      <w:r>
        <w:t>условия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детей;</w:t>
      </w:r>
    </w:p>
    <w:p>
      <w:pPr>
        <w:pStyle w:val="6"/>
        <w:spacing w:line="278" w:lineRule="auto"/>
        <w:jc w:val="left"/>
      </w:pPr>
      <w:r>
        <w:t>продолжать</w:t>
      </w:r>
      <w:r>
        <w:rPr>
          <w:spacing w:val="8"/>
        </w:rPr>
        <w:t xml:space="preserve"> </w:t>
      </w:r>
      <w:r>
        <w:t>учить</w:t>
      </w:r>
      <w:r>
        <w:rPr>
          <w:spacing w:val="6"/>
        </w:rPr>
        <w:t xml:space="preserve"> </w:t>
      </w:r>
      <w:r>
        <w:t>элементам</w:t>
      </w:r>
      <w:r>
        <w:rPr>
          <w:spacing w:val="4"/>
        </w:rPr>
        <w:t xml:space="preserve"> </w:t>
      </w:r>
      <w:r>
        <w:t>художественно-образных</w:t>
      </w:r>
      <w:r>
        <w:rPr>
          <w:spacing w:val="7"/>
        </w:rPr>
        <w:t xml:space="preserve"> </w:t>
      </w:r>
      <w:r>
        <w:t>выразительных</w:t>
      </w:r>
      <w:r>
        <w:rPr>
          <w:spacing w:val="7"/>
        </w:rPr>
        <w:t xml:space="preserve"> </w:t>
      </w:r>
      <w:r>
        <w:t>средств</w:t>
      </w:r>
      <w:r>
        <w:rPr>
          <w:spacing w:val="5"/>
        </w:rPr>
        <w:t xml:space="preserve"> </w:t>
      </w:r>
      <w:r>
        <w:t>(интонация,</w:t>
      </w:r>
      <w:r>
        <w:rPr>
          <w:spacing w:val="-57"/>
        </w:rPr>
        <w:t xml:space="preserve"> </w:t>
      </w:r>
      <w:r>
        <w:t>мимика,</w:t>
      </w:r>
      <w:r>
        <w:rPr>
          <w:spacing w:val="-1"/>
        </w:rPr>
        <w:t xml:space="preserve"> </w:t>
      </w:r>
      <w:r>
        <w:t>пантомимика);</w:t>
      </w:r>
    </w:p>
    <w:p>
      <w:pPr>
        <w:pStyle w:val="6"/>
        <w:spacing w:line="276" w:lineRule="auto"/>
        <w:jc w:val="left"/>
      </w:pPr>
      <w:r>
        <w:t>активизировать</w:t>
      </w:r>
      <w:r>
        <w:rPr>
          <w:spacing w:val="11"/>
        </w:rPr>
        <w:t xml:space="preserve"> </w:t>
      </w:r>
      <w:r>
        <w:t>словарь</w:t>
      </w:r>
      <w:r>
        <w:rPr>
          <w:spacing w:val="11"/>
        </w:rPr>
        <w:t xml:space="preserve"> </w:t>
      </w:r>
      <w:r>
        <w:t>детей,</w:t>
      </w:r>
      <w:r>
        <w:rPr>
          <w:spacing w:val="11"/>
        </w:rPr>
        <w:t xml:space="preserve"> </w:t>
      </w:r>
      <w:r>
        <w:t>совершенствовать</w:t>
      </w:r>
      <w:r>
        <w:rPr>
          <w:spacing w:val="12"/>
        </w:rPr>
        <w:t xml:space="preserve"> </w:t>
      </w:r>
      <w:r>
        <w:t>звуковую</w:t>
      </w:r>
      <w:r>
        <w:rPr>
          <w:spacing w:val="13"/>
        </w:rPr>
        <w:t xml:space="preserve"> </w:t>
      </w:r>
      <w:r>
        <w:t>культуру</w:t>
      </w:r>
      <w:r>
        <w:rPr>
          <w:spacing w:val="8"/>
        </w:rPr>
        <w:t xml:space="preserve"> </w:t>
      </w:r>
      <w:r>
        <w:t>речи,</w:t>
      </w:r>
      <w:r>
        <w:rPr>
          <w:spacing w:val="11"/>
        </w:rPr>
        <w:t xml:space="preserve"> </w:t>
      </w:r>
      <w:r>
        <w:t>интонационный</w:t>
      </w:r>
      <w:r>
        <w:rPr>
          <w:spacing w:val="-57"/>
        </w:rPr>
        <w:t xml:space="preserve"> </w:t>
      </w:r>
      <w:r>
        <w:t>строй,</w:t>
      </w:r>
      <w:r>
        <w:rPr>
          <w:spacing w:val="-1"/>
        </w:rPr>
        <w:t xml:space="preserve"> </w:t>
      </w:r>
      <w:r>
        <w:t>диалогическую речь;</w:t>
      </w:r>
    </w:p>
    <w:p>
      <w:pPr>
        <w:pStyle w:val="6"/>
        <w:spacing w:line="278" w:lineRule="auto"/>
        <w:jc w:val="left"/>
      </w:pPr>
      <w:r>
        <w:t>познакомить</w:t>
      </w:r>
      <w:r>
        <w:rPr>
          <w:spacing w:val="17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различными</w:t>
      </w:r>
      <w:r>
        <w:rPr>
          <w:spacing w:val="16"/>
        </w:rPr>
        <w:t xml:space="preserve"> </w:t>
      </w:r>
      <w:r>
        <w:t>видами</w:t>
      </w:r>
      <w:r>
        <w:rPr>
          <w:spacing w:val="16"/>
        </w:rPr>
        <w:t xml:space="preserve"> </w:t>
      </w:r>
      <w:r>
        <w:t>театра</w:t>
      </w:r>
      <w:r>
        <w:rPr>
          <w:spacing w:val="15"/>
        </w:rPr>
        <w:t xml:space="preserve"> </w:t>
      </w:r>
      <w:r>
        <w:t>(кукольный,</w:t>
      </w:r>
      <w:r>
        <w:rPr>
          <w:spacing w:val="16"/>
        </w:rPr>
        <w:t xml:space="preserve"> </w:t>
      </w:r>
      <w:r>
        <w:t>музыкальный,</w:t>
      </w:r>
      <w:r>
        <w:rPr>
          <w:spacing w:val="15"/>
        </w:rPr>
        <w:t xml:space="preserve"> </w:t>
      </w:r>
      <w:r>
        <w:t>детский,</w:t>
      </w:r>
      <w:r>
        <w:rPr>
          <w:spacing w:val="15"/>
        </w:rPr>
        <w:t xml:space="preserve"> </w:t>
      </w:r>
      <w:r>
        <w:t>театр</w:t>
      </w:r>
      <w:r>
        <w:rPr>
          <w:spacing w:val="-57"/>
        </w:rPr>
        <w:t xml:space="preserve"> </w:t>
      </w:r>
      <w:r>
        <w:t>зверей</w:t>
      </w:r>
      <w:r>
        <w:rPr>
          <w:spacing w:val="-1"/>
        </w:rPr>
        <w:t xml:space="preserve"> </w:t>
      </w:r>
      <w:r>
        <w:t>и др.);</w:t>
      </w:r>
    </w:p>
    <w:p>
      <w:pPr>
        <w:pStyle w:val="6"/>
        <w:spacing w:line="276" w:lineRule="auto"/>
        <w:jc w:val="left"/>
      </w:pPr>
      <w:r>
        <w:t>формировать</w:t>
      </w:r>
      <w:r>
        <w:rPr>
          <w:spacing w:val="33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простейшие</w:t>
      </w:r>
      <w:r>
        <w:rPr>
          <w:spacing w:val="29"/>
        </w:rPr>
        <w:t xml:space="preserve"> </w:t>
      </w:r>
      <w:r>
        <w:t>образно-выразительные</w:t>
      </w:r>
      <w:r>
        <w:rPr>
          <w:spacing w:val="30"/>
        </w:rPr>
        <w:t xml:space="preserve"> </w:t>
      </w:r>
      <w:r>
        <w:t>умения,</w:t>
      </w:r>
      <w:r>
        <w:rPr>
          <w:spacing w:val="32"/>
        </w:rPr>
        <w:t xml:space="preserve"> </w:t>
      </w:r>
      <w:r>
        <w:t>учить</w:t>
      </w:r>
      <w:r>
        <w:rPr>
          <w:spacing w:val="31"/>
        </w:rPr>
        <w:t xml:space="preserve"> </w:t>
      </w:r>
      <w:r>
        <w:t>имитировать</w:t>
      </w:r>
      <w:r>
        <w:rPr>
          <w:spacing w:val="-57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животных;</w:t>
      </w:r>
    </w:p>
    <w:p>
      <w:pPr>
        <w:pStyle w:val="6"/>
        <w:spacing w:line="278" w:lineRule="auto"/>
        <w:jc w:val="left"/>
      </w:pPr>
      <w:r>
        <w:t>развивать</w:t>
      </w:r>
      <w:r>
        <w:rPr>
          <w:spacing w:val="23"/>
        </w:rPr>
        <w:t xml:space="preserve"> </w:t>
      </w:r>
      <w:r>
        <w:t>эстетический</w:t>
      </w:r>
      <w:r>
        <w:rPr>
          <w:spacing w:val="21"/>
        </w:rPr>
        <w:t xml:space="preserve"> </w:t>
      </w:r>
      <w:r>
        <w:t>вкус,</w:t>
      </w:r>
      <w:r>
        <w:rPr>
          <w:spacing w:val="22"/>
        </w:rPr>
        <w:t xml:space="preserve"> </w:t>
      </w:r>
      <w:r>
        <w:t>воспитывать</w:t>
      </w:r>
      <w:r>
        <w:rPr>
          <w:spacing w:val="24"/>
        </w:rPr>
        <w:t xml:space="preserve"> </w:t>
      </w:r>
      <w:r>
        <w:t>чувство</w:t>
      </w:r>
      <w:r>
        <w:rPr>
          <w:spacing w:val="23"/>
        </w:rPr>
        <w:t xml:space="preserve"> </w:t>
      </w:r>
      <w:r>
        <w:t>прекрасного,</w:t>
      </w:r>
      <w:r>
        <w:rPr>
          <w:spacing w:val="22"/>
        </w:rPr>
        <w:t xml:space="preserve"> </w:t>
      </w:r>
      <w:r>
        <w:t>побуждать</w:t>
      </w:r>
      <w:r>
        <w:rPr>
          <w:spacing w:val="24"/>
        </w:rPr>
        <w:t xml:space="preserve"> </w:t>
      </w:r>
      <w:r>
        <w:t>нравственно</w:t>
      </w:r>
      <w:r>
        <w:rPr>
          <w:spacing w:val="3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эстетические</w:t>
      </w:r>
      <w:r>
        <w:rPr>
          <w:spacing w:val="-2"/>
        </w:rPr>
        <w:t xml:space="preserve"> </w:t>
      </w:r>
      <w:r>
        <w:t>и эмоциональные</w:t>
      </w:r>
      <w:r>
        <w:rPr>
          <w:spacing w:val="-2"/>
        </w:rPr>
        <w:t xml:space="preserve"> </w:t>
      </w:r>
      <w:r>
        <w:t>переживания;</w:t>
      </w:r>
    </w:p>
    <w:p>
      <w:pPr>
        <w:pStyle w:val="6"/>
        <w:spacing w:line="272" w:lineRule="exact"/>
        <w:ind w:left="921" w:firstLine="0"/>
        <w:jc w:val="left"/>
      </w:pPr>
      <w:r>
        <w:t>побуждать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творческим</w:t>
      </w:r>
      <w:r>
        <w:rPr>
          <w:spacing w:val="-3"/>
        </w:rPr>
        <w:t xml:space="preserve"> </w:t>
      </w:r>
      <w:r>
        <w:t>проявлениям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игровому</w:t>
      </w:r>
      <w:r>
        <w:rPr>
          <w:spacing w:val="-8"/>
        </w:rPr>
        <w:t xml:space="preserve"> </w:t>
      </w:r>
      <w:r>
        <w:t>общению</w:t>
      </w:r>
      <w:r>
        <w:rPr>
          <w:spacing w:val="-2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сверстниками.</w:t>
      </w:r>
    </w:p>
    <w:p>
      <w:pPr>
        <w:spacing w:before="29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/>
        <w:ind w:left="921" w:firstLine="0"/>
        <w:jc w:val="left"/>
      </w:pPr>
      <w:r>
        <w:t>развивать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свободное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пользой;</w:t>
      </w:r>
    </w:p>
    <w:p>
      <w:pPr>
        <w:pStyle w:val="6"/>
        <w:spacing w:before="41" w:line="276" w:lineRule="auto"/>
        <w:ind w:right="246" w:firstLine="768"/>
      </w:pPr>
      <w:r>
        <w:t>поощрять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красоту окружающего мира (кружение снежинок, пение птиц, шелест деревьев и пр.) и передавать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 (изобразительной,</w:t>
      </w:r>
      <w:r>
        <w:rPr>
          <w:spacing w:val="-1"/>
        </w:rPr>
        <w:t xml:space="preserve"> </w:t>
      </w:r>
      <w:r>
        <w:t>словесной,</w:t>
      </w:r>
      <w:r>
        <w:rPr>
          <w:spacing w:val="-1"/>
        </w:rPr>
        <w:t xml:space="preserve"> </w:t>
      </w:r>
      <w:r>
        <w:t>музыкальной);</w:t>
      </w:r>
    </w:p>
    <w:p>
      <w:pPr>
        <w:pStyle w:val="6"/>
        <w:spacing w:before="1" w:line="276" w:lineRule="auto"/>
        <w:ind w:left="921" w:right="244" w:firstLine="0"/>
      </w:pPr>
      <w:r>
        <w:t>развивать интерес к развлечениям, знакомящим с культурой и традициями народов страны;</w:t>
      </w:r>
      <w:r>
        <w:rPr>
          <w:spacing w:val="1"/>
        </w:rPr>
        <w:t xml:space="preserve"> </w:t>
      </w:r>
      <w:r>
        <w:t>осуществлять</w:t>
      </w:r>
      <w:r>
        <w:rPr>
          <w:spacing w:val="49"/>
        </w:rPr>
        <w:t xml:space="preserve"> </w:t>
      </w:r>
      <w:r>
        <w:t>патриотическое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нравственное</w:t>
      </w:r>
      <w:r>
        <w:rPr>
          <w:spacing w:val="48"/>
        </w:rPr>
        <w:t xml:space="preserve"> </w:t>
      </w:r>
      <w:r>
        <w:t>воспитание,</w:t>
      </w:r>
      <w:r>
        <w:rPr>
          <w:spacing w:val="49"/>
        </w:rPr>
        <w:t xml:space="preserve"> </w:t>
      </w:r>
      <w:r>
        <w:t>приобщать</w:t>
      </w:r>
      <w:r>
        <w:rPr>
          <w:spacing w:val="51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художественной</w:t>
      </w:r>
    </w:p>
    <w:p>
      <w:pPr>
        <w:pStyle w:val="6"/>
        <w:spacing w:before="1"/>
        <w:ind w:firstLine="0"/>
      </w:pPr>
      <w:r>
        <w:t>культуре,</w:t>
      </w:r>
      <w:r>
        <w:rPr>
          <w:spacing w:val="-5"/>
        </w:rPr>
        <w:t xml:space="preserve"> </w:t>
      </w:r>
      <w:r>
        <w:t>эстетико-эмоциональному</w:t>
      </w:r>
      <w:r>
        <w:rPr>
          <w:spacing w:val="-12"/>
        </w:rPr>
        <w:t xml:space="preserve"> </w:t>
      </w:r>
      <w:r>
        <w:t>творчеству;</w:t>
      </w:r>
    </w:p>
    <w:p>
      <w:pPr>
        <w:pStyle w:val="6"/>
        <w:spacing w:before="41" w:line="276" w:lineRule="auto"/>
        <w:jc w:val="left"/>
      </w:pPr>
      <w:r>
        <w:t>приобщать</w:t>
      </w:r>
      <w:r>
        <w:rPr>
          <w:spacing w:val="3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праздничной</w:t>
      </w:r>
      <w:r>
        <w:rPr>
          <w:spacing w:val="38"/>
        </w:rPr>
        <w:t xml:space="preserve"> </w:t>
      </w:r>
      <w:r>
        <w:t>культуре,</w:t>
      </w:r>
      <w:r>
        <w:rPr>
          <w:spacing w:val="36"/>
        </w:rPr>
        <w:t xml:space="preserve"> </w:t>
      </w:r>
      <w:r>
        <w:t>развивать</w:t>
      </w:r>
      <w:r>
        <w:rPr>
          <w:spacing w:val="39"/>
        </w:rPr>
        <w:t xml:space="preserve"> </w:t>
      </w:r>
      <w:r>
        <w:t>желание</w:t>
      </w:r>
      <w:r>
        <w:rPr>
          <w:spacing w:val="35"/>
        </w:rPr>
        <w:t xml:space="preserve"> </w:t>
      </w:r>
      <w:r>
        <w:t>принимать</w:t>
      </w:r>
      <w:r>
        <w:rPr>
          <w:spacing w:val="36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праздниках</w:t>
      </w:r>
      <w:r>
        <w:rPr>
          <w:spacing w:val="-57"/>
        </w:rPr>
        <w:t xml:space="preserve"> </w:t>
      </w:r>
      <w:r>
        <w:t>(календарных,</w:t>
      </w:r>
      <w:r>
        <w:rPr>
          <w:spacing w:val="-1"/>
        </w:rPr>
        <w:t xml:space="preserve"> </w:t>
      </w:r>
      <w:r>
        <w:t>государственных,</w:t>
      </w:r>
      <w:r>
        <w:rPr>
          <w:spacing w:val="-3"/>
        </w:rPr>
        <w:t xml:space="preserve"> </w:t>
      </w:r>
      <w:r>
        <w:t>народных);</w:t>
      </w:r>
    </w:p>
    <w:p>
      <w:pPr>
        <w:pStyle w:val="6"/>
        <w:spacing w:line="278" w:lineRule="auto"/>
        <w:ind w:right="248" w:firstLine="768"/>
        <w:jc w:val="left"/>
      </w:pPr>
      <w:r>
        <w:t>формировать</w:t>
      </w:r>
      <w:r>
        <w:rPr>
          <w:spacing w:val="6"/>
        </w:rPr>
        <w:t xml:space="preserve"> </w:t>
      </w:r>
      <w:r>
        <w:t>чувства</w:t>
      </w:r>
      <w:r>
        <w:rPr>
          <w:spacing w:val="6"/>
        </w:rPr>
        <w:t xml:space="preserve"> </w:t>
      </w:r>
      <w:r>
        <w:t>причастности</w:t>
      </w:r>
      <w:r>
        <w:rPr>
          <w:spacing w:val="6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событиям,</w:t>
      </w:r>
      <w:r>
        <w:rPr>
          <w:spacing w:val="4"/>
        </w:rPr>
        <w:t xml:space="preserve"> </w:t>
      </w:r>
      <w:r>
        <w:t>происходящим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стране;</w:t>
      </w:r>
      <w:r>
        <w:rPr>
          <w:spacing w:val="12"/>
        </w:rPr>
        <w:t xml:space="preserve"> </w:t>
      </w:r>
      <w:r>
        <w:t>воспитывать</w:t>
      </w:r>
      <w:r>
        <w:rPr>
          <w:spacing w:val="-57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 Родине;</w:t>
      </w:r>
    </w:p>
    <w:p>
      <w:pPr>
        <w:pStyle w:val="6"/>
        <w:tabs>
          <w:tab w:val="left" w:pos="2117"/>
          <w:tab w:val="left" w:pos="6871"/>
        </w:tabs>
        <w:spacing w:line="276" w:lineRule="auto"/>
        <w:ind w:right="253"/>
        <w:jc w:val="left"/>
      </w:pPr>
      <w:r>
        <w:t>развивать</w:t>
      </w:r>
      <w:r>
        <w:tab/>
      </w:r>
      <w:r>
        <w:t xml:space="preserve">индивидуальные  </w:t>
      </w:r>
      <w:r>
        <w:rPr>
          <w:spacing w:val="12"/>
        </w:rPr>
        <w:t xml:space="preserve"> </w:t>
      </w:r>
      <w:r>
        <w:t xml:space="preserve">творческие  </w:t>
      </w:r>
      <w:r>
        <w:rPr>
          <w:spacing w:val="14"/>
        </w:rPr>
        <w:t xml:space="preserve"> </w:t>
      </w:r>
      <w:r>
        <w:t>способности</w:t>
      </w:r>
      <w:r>
        <w:tab/>
      </w:r>
      <w:r>
        <w:t>и</w:t>
      </w:r>
      <w:r>
        <w:rPr>
          <w:spacing w:val="14"/>
        </w:rPr>
        <w:t xml:space="preserve"> </w:t>
      </w:r>
      <w:r>
        <w:t>художественные</w:t>
      </w:r>
      <w:r>
        <w:rPr>
          <w:spacing w:val="13"/>
        </w:rPr>
        <w:t xml:space="preserve"> </w:t>
      </w:r>
      <w:r>
        <w:t>наклонности</w:t>
      </w:r>
      <w:r>
        <w:rPr>
          <w:spacing w:val="-57"/>
        </w:rPr>
        <w:t xml:space="preserve"> </w:t>
      </w:r>
      <w:r>
        <w:t>ребенка;</w:t>
      </w:r>
    </w:p>
    <w:p>
      <w:pPr>
        <w:pStyle w:val="6"/>
        <w:spacing w:line="278" w:lineRule="auto"/>
        <w:jc w:val="left"/>
      </w:pPr>
      <w:r>
        <w:t>вовлекать</w:t>
      </w:r>
      <w:r>
        <w:rPr>
          <w:spacing w:val="41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подготовки</w:t>
      </w:r>
      <w:r>
        <w:rPr>
          <w:spacing w:val="41"/>
        </w:rPr>
        <w:t xml:space="preserve"> </w:t>
      </w:r>
      <w:r>
        <w:t>разных</w:t>
      </w:r>
      <w:r>
        <w:rPr>
          <w:spacing w:val="42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развлечений;</w:t>
      </w:r>
      <w:r>
        <w:rPr>
          <w:spacing w:val="38"/>
        </w:rPr>
        <w:t xml:space="preserve"> </w:t>
      </w:r>
      <w:r>
        <w:t>формировать</w:t>
      </w:r>
      <w:r>
        <w:rPr>
          <w:spacing w:val="41"/>
        </w:rPr>
        <w:t xml:space="preserve"> </w:t>
      </w:r>
      <w:r>
        <w:t>желание</w:t>
      </w:r>
      <w:r>
        <w:rPr>
          <w:spacing w:val="-57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кукольном</w:t>
      </w:r>
      <w:r>
        <w:rPr>
          <w:spacing w:val="-3"/>
        </w:rPr>
        <w:t xml:space="preserve"> </w:t>
      </w:r>
      <w:r>
        <w:t>спектакле,</w:t>
      </w:r>
      <w:r>
        <w:rPr>
          <w:spacing w:val="-1"/>
        </w:rPr>
        <w:t xml:space="preserve"> </w:t>
      </w:r>
      <w:r>
        <w:t>музыкальных и</w:t>
      </w:r>
      <w:r>
        <w:rPr>
          <w:spacing w:val="-2"/>
        </w:rPr>
        <w:t xml:space="preserve"> </w:t>
      </w:r>
      <w:r>
        <w:t>литературных композициях,</w:t>
      </w:r>
      <w:r>
        <w:rPr>
          <w:spacing w:val="-4"/>
        </w:rPr>
        <w:t xml:space="preserve"> </w:t>
      </w:r>
      <w:r>
        <w:t>концертах.</w:t>
      </w:r>
    </w:p>
    <w:p>
      <w:pPr>
        <w:pStyle w:val="3"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spacing w:before="3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</w:t>
      </w:r>
    </w:p>
    <w:p>
      <w:pPr>
        <w:pStyle w:val="6"/>
        <w:spacing w:before="41" w:line="276" w:lineRule="auto"/>
        <w:ind w:right="245"/>
      </w:pPr>
      <w:r>
        <w:t>Педагог продолжает приобщать детей к восприятию искусства, развивать интерес к нему.</w:t>
      </w:r>
      <w:r>
        <w:rPr>
          <w:spacing w:val="1"/>
        </w:rPr>
        <w:t xml:space="preserve"> </w:t>
      </w:r>
      <w:r>
        <w:t>Поощряет выражение эстетических чувств, проявление эмоций при рассматривании предметов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творческими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(артист,</w:t>
      </w:r>
      <w:r>
        <w:rPr>
          <w:spacing w:val="1"/>
        </w:rPr>
        <w:t xml:space="preserve"> </w:t>
      </w:r>
      <w:r>
        <w:t>художник,</w:t>
      </w:r>
      <w:r>
        <w:rPr>
          <w:spacing w:val="61"/>
        </w:rPr>
        <w:t xml:space="preserve"> </w:t>
      </w:r>
      <w:r>
        <w:t>композитор,</w:t>
      </w:r>
      <w:r>
        <w:rPr>
          <w:spacing w:val="1"/>
        </w:rPr>
        <w:t xml:space="preserve"> </w:t>
      </w:r>
      <w:r>
        <w:t>писатель). Педагог, в процессе ознакомления детей с различными видами искусства, 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-2"/>
        </w:rPr>
        <w:t xml:space="preserve"> </w:t>
      </w:r>
      <w:r>
        <w:t>и чувства</w:t>
      </w:r>
      <w:r>
        <w:rPr>
          <w:spacing w:val="-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страну,</w:t>
      </w:r>
      <w:r>
        <w:rPr>
          <w:spacing w:val="-1"/>
        </w:rPr>
        <w:t xml:space="preserve"> </w:t>
      </w:r>
      <w:r>
        <w:t>края.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 называть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 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 в художественных образах (литература, музыка, изобразительное искусство).</w:t>
      </w:r>
      <w:r>
        <w:rPr>
          <w:spacing w:val="1"/>
        </w:rPr>
        <w:t xml:space="preserve"> </w:t>
      </w:r>
      <w:r>
        <w:t>Развивает у детей умение различать жанры и виды искусства: стихи, проза, загадки (литература),</w:t>
      </w:r>
      <w:r>
        <w:rPr>
          <w:spacing w:val="1"/>
        </w:rPr>
        <w:t xml:space="preserve"> </w:t>
      </w:r>
      <w:r>
        <w:t>песни,</w:t>
      </w:r>
      <w:r>
        <w:rPr>
          <w:spacing w:val="35"/>
        </w:rPr>
        <w:t xml:space="preserve"> </w:t>
      </w:r>
      <w:r>
        <w:t>танцы</w:t>
      </w:r>
      <w:r>
        <w:rPr>
          <w:spacing w:val="36"/>
        </w:rPr>
        <w:t xml:space="preserve"> </w:t>
      </w:r>
      <w:r>
        <w:t>(музыка),</w:t>
      </w:r>
      <w:r>
        <w:rPr>
          <w:spacing w:val="36"/>
        </w:rPr>
        <w:t xml:space="preserve"> </w:t>
      </w:r>
      <w:r>
        <w:t>картина</w:t>
      </w:r>
      <w:r>
        <w:rPr>
          <w:spacing w:val="36"/>
        </w:rPr>
        <w:t xml:space="preserve"> </w:t>
      </w:r>
      <w:r>
        <w:t>(репродукция),</w:t>
      </w:r>
      <w:r>
        <w:rPr>
          <w:spacing w:val="35"/>
        </w:rPr>
        <w:t xml:space="preserve"> </w:t>
      </w:r>
      <w:r>
        <w:t>скульптура</w:t>
      </w:r>
      <w:r>
        <w:rPr>
          <w:spacing w:val="35"/>
        </w:rPr>
        <w:t xml:space="preserve"> </w:t>
      </w:r>
      <w:r>
        <w:t>(изобразительное</w:t>
      </w:r>
      <w:r>
        <w:rPr>
          <w:spacing w:val="35"/>
        </w:rPr>
        <w:t xml:space="preserve"> </w:t>
      </w:r>
      <w:r>
        <w:t>искусство),</w:t>
      </w:r>
      <w:r>
        <w:rPr>
          <w:spacing w:val="38"/>
        </w:rPr>
        <w:t xml:space="preserve"> </w:t>
      </w:r>
      <w:r>
        <w:t>здание</w:t>
      </w:r>
      <w:r>
        <w:rPr>
          <w:spacing w:val="-57"/>
        </w:rPr>
        <w:t xml:space="preserve"> </w:t>
      </w:r>
      <w:r>
        <w:t>и сооружение (архитектура). Учит детей выделять и называть основные средства выразительности</w:t>
      </w:r>
      <w:r>
        <w:rPr>
          <w:spacing w:val="1"/>
        </w:rPr>
        <w:t xml:space="preserve"> </w:t>
      </w:r>
      <w:r>
        <w:t>(цвет,</w:t>
      </w:r>
      <w:r>
        <w:rPr>
          <w:spacing w:val="49"/>
        </w:rPr>
        <w:t xml:space="preserve"> </w:t>
      </w:r>
      <w:r>
        <w:t>форма,</w:t>
      </w:r>
      <w:r>
        <w:rPr>
          <w:spacing w:val="48"/>
        </w:rPr>
        <w:t xml:space="preserve"> </w:t>
      </w:r>
      <w:r>
        <w:t>величина,</w:t>
      </w:r>
      <w:r>
        <w:rPr>
          <w:spacing w:val="49"/>
        </w:rPr>
        <w:t xml:space="preserve"> </w:t>
      </w:r>
      <w:r>
        <w:t>ритм,</w:t>
      </w:r>
      <w:r>
        <w:rPr>
          <w:spacing w:val="48"/>
        </w:rPr>
        <w:t xml:space="preserve"> </w:t>
      </w:r>
      <w:r>
        <w:t>движение,</w:t>
      </w:r>
      <w:r>
        <w:rPr>
          <w:spacing w:val="49"/>
        </w:rPr>
        <w:t xml:space="preserve"> </w:t>
      </w:r>
      <w:r>
        <w:t>жест,</w:t>
      </w:r>
      <w:r>
        <w:rPr>
          <w:spacing w:val="49"/>
        </w:rPr>
        <w:t xml:space="preserve"> </w:t>
      </w:r>
      <w:r>
        <w:t>звук)</w:t>
      </w:r>
      <w:r>
        <w:rPr>
          <w:spacing w:val="4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создавать</w:t>
      </w:r>
      <w:r>
        <w:rPr>
          <w:spacing w:val="51"/>
        </w:rPr>
        <w:t xml:space="preserve"> </w:t>
      </w:r>
      <w:r>
        <w:t>свои</w:t>
      </w:r>
      <w:r>
        <w:rPr>
          <w:spacing w:val="46"/>
        </w:rPr>
        <w:t xml:space="preserve"> </w:t>
      </w:r>
      <w:r>
        <w:t>художественные</w:t>
      </w:r>
      <w:r>
        <w:rPr>
          <w:spacing w:val="48"/>
        </w:rPr>
        <w:t xml:space="preserve"> </w:t>
      </w:r>
      <w:r>
        <w:t>образы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изобразительной, музыкальной,</w:t>
      </w:r>
      <w:r>
        <w:rPr>
          <w:spacing w:val="-3"/>
        </w:rPr>
        <w:t xml:space="preserve"> </w:t>
      </w:r>
      <w:r>
        <w:t>конструктивной</w:t>
      </w:r>
      <w:r>
        <w:rPr>
          <w:spacing w:val="-1"/>
        </w:rPr>
        <w:t xml:space="preserve"> </w:t>
      </w:r>
      <w:r>
        <w:t>деятельности.</w:t>
      </w:r>
    </w:p>
    <w:p>
      <w:pPr>
        <w:pStyle w:val="6"/>
        <w:spacing w:before="1" w:line="276" w:lineRule="auto"/>
        <w:ind w:right="250"/>
      </w:pPr>
      <w:r>
        <w:t>Педагог знакомит детей с жанрами живописи (натюрморт, пейзаж, портрет), с разными по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произведениями.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 живописи (цвет, линия, композиция); многообразием цветов и оттенков, форм,</w:t>
      </w:r>
      <w:r>
        <w:rPr>
          <w:spacing w:val="1"/>
        </w:rPr>
        <w:t xml:space="preserve"> </w:t>
      </w:r>
      <w:r>
        <w:t>фактуры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 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мира.</w:t>
      </w:r>
    </w:p>
    <w:p>
      <w:pPr>
        <w:pStyle w:val="6"/>
        <w:spacing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скульптурой,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(пластика,</w:t>
      </w:r>
      <w:r>
        <w:rPr>
          <w:spacing w:val="1"/>
        </w:rPr>
        <w:t xml:space="preserve"> </w:t>
      </w:r>
      <w:r>
        <w:t>высекание),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(объемность,</w:t>
      </w:r>
      <w:r>
        <w:rPr>
          <w:spacing w:val="1"/>
        </w:rPr>
        <w:t xml:space="preserve"> </w:t>
      </w:r>
      <w:r>
        <w:t>статика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материал).</w:t>
      </w:r>
      <w:r>
        <w:rPr>
          <w:spacing w:val="-57"/>
        </w:rPr>
        <w:t xml:space="preserve"> </w:t>
      </w:r>
      <w:r>
        <w:t>Особенностями ее содержания</w:t>
      </w:r>
      <w:r>
        <w:rPr>
          <w:spacing w:val="1"/>
        </w:rPr>
        <w:t xml:space="preserve"> </w:t>
      </w:r>
      <w:r>
        <w:t>- отображение животных</w:t>
      </w:r>
      <w:r>
        <w:rPr>
          <w:spacing w:val="1"/>
        </w:rPr>
        <w:t xml:space="preserve"> </w:t>
      </w:r>
      <w:r>
        <w:t>(анималистика), портреты человека и</w:t>
      </w:r>
      <w:r>
        <w:rPr>
          <w:spacing w:val="1"/>
        </w:rPr>
        <w:t xml:space="preserve"> </w:t>
      </w:r>
      <w:r>
        <w:t>бытовые</w:t>
      </w:r>
      <w:r>
        <w:rPr>
          <w:spacing w:val="-3"/>
        </w:rPr>
        <w:t xml:space="preserve"> </w:t>
      </w:r>
      <w:r>
        <w:t>сценки.</w:t>
      </w:r>
    </w:p>
    <w:p>
      <w:pPr>
        <w:pStyle w:val="6"/>
        <w:spacing w:before="1" w:line="276" w:lineRule="auto"/>
        <w:ind w:right="241"/>
      </w:pPr>
      <w:r>
        <w:t>Педагог</w:t>
      </w:r>
      <w:r>
        <w:rPr>
          <w:spacing w:val="34"/>
        </w:rPr>
        <w:t xml:space="preserve"> </w:t>
      </w:r>
      <w:r>
        <w:t>знакомит</w:t>
      </w:r>
      <w:r>
        <w:rPr>
          <w:spacing w:val="93"/>
        </w:rPr>
        <w:t xml:space="preserve"> </w:t>
      </w:r>
      <w:r>
        <w:t>детей</w:t>
      </w:r>
      <w:r>
        <w:rPr>
          <w:spacing w:val="94"/>
        </w:rPr>
        <w:t xml:space="preserve"> </w:t>
      </w:r>
      <w:r>
        <w:t>с</w:t>
      </w:r>
      <w:r>
        <w:rPr>
          <w:spacing w:val="91"/>
        </w:rPr>
        <w:t xml:space="preserve"> </w:t>
      </w:r>
      <w:r>
        <w:t>архитектурой.</w:t>
      </w:r>
      <w:r>
        <w:rPr>
          <w:spacing w:val="93"/>
        </w:rPr>
        <w:t xml:space="preserve"> </w:t>
      </w:r>
      <w:r>
        <w:t>Формирует</w:t>
      </w:r>
      <w:r>
        <w:rPr>
          <w:spacing w:val="94"/>
        </w:rPr>
        <w:t xml:space="preserve"> </w:t>
      </w:r>
      <w:r>
        <w:t>представления</w:t>
      </w:r>
      <w:r>
        <w:rPr>
          <w:spacing w:val="9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93"/>
        </w:rPr>
        <w:t xml:space="preserve"> </w:t>
      </w:r>
      <w:r>
        <w:t>что</w:t>
      </w:r>
      <w:r>
        <w:rPr>
          <w:spacing w:val="93"/>
        </w:rPr>
        <w:t xml:space="preserve"> </w:t>
      </w:r>
      <w:r>
        <w:t>дома,</w:t>
      </w:r>
      <w:r>
        <w:rPr>
          <w:spacing w:val="-58"/>
        </w:rPr>
        <w:t xml:space="preserve"> </w:t>
      </w:r>
      <w:r>
        <w:t>в которых они живут (детский сад, школа, другие здания)</w:t>
      </w:r>
      <w:r>
        <w:rPr>
          <w:spacing w:val="1"/>
        </w:rPr>
        <w:t xml:space="preserve"> </w:t>
      </w:r>
      <w:r>
        <w:t>- это архитектурные сооружения; учит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 форме,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длине,</w:t>
      </w:r>
      <w:r>
        <w:rPr>
          <w:spacing w:val="1"/>
        </w:rPr>
        <w:t xml:space="preserve"> </w:t>
      </w:r>
      <w:r>
        <w:t>с разными</w:t>
      </w:r>
      <w:r>
        <w:rPr>
          <w:spacing w:val="1"/>
        </w:rPr>
        <w:t xml:space="preserve"> </w:t>
      </w:r>
      <w:r>
        <w:t>окнами,</w:t>
      </w:r>
      <w:r>
        <w:rPr>
          <w:spacing w:val="1"/>
        </w:rPr>
        <w:t xml:space="preserve"> </w:t>
      </w:r>
      <w:r>
        <w:t>с разным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этажей,</w:t>
      </w:r>
      <w:r>
        <w:rPr>
          <w:spacing w:val="1"/>
        </w:rPr>
        <w:t xml:space="preserve"> </w:t>
      </w:r>
      <w:r>
        <w:t>подъездов</w:t>
      </w:r>
      <w:r>
        <w:rPr>
          <w:spacing w:val="1"/>
        </w:rPr>
        <w:t xml:space="preserve"> </w:t>
      </w:r>
      <w:r>
        <w:t>и т.  д.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 различным</w:t>
      </w:r>
      <w:r>
        <w:rPr>
          <w:spacing w:val="1"/>
        </w:rPr>
        <w:t xml:space="preserve"> </w:t>
      </w:r>
      <w:r>
        <w:t>строениям, расположенным вокруг детского сада (дома, в которых живут ребенок и его друзья,</w:t>
      </w:r>
      <w:r>
        <w:rPr>
          <w:spacing w:val="1"/>
        </w:rPr>
        <w:t xml:space="preserve"> </w:t>
      </w:r>
      <w:r>
        <w:t>школа, кинотеатр). Привлекает внимание детей к сходству и различиям разных зданий, поощряет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7"/>
        </w:rPr>
        <w:t xml:space="preserve"> </w:t>
      </w:r>
      <w:r>
        <w:t>выделение</w:t>
      </w:r>
      <w:r>
        <w:rPr>
          <w:spacing w:val="76"/>
        </w:rPr>
        <w:t xml:space="preserve"> </w:t>
      </w:r>
      <w:r>
        <w:t>частей</w:t>
      </w:r>
      <w:r>
        <w:rPr>
          <w:spacing w:val="77"/>
        </w:rPr>
        <w:t xml:space="preserve"> </w:t>
      </w:r>
      <w:r>
        <w:t>здания,</w:t>
      </w:r>
      <w:r>
        <w:rPr>
          <w:spacing w:val="77"/>
        </w:rPr>
        <w:t xml:space="preserve"> </w:t>
      </w:r>
      <w:r>
        <w:t>его</w:t>
      </w:r>
      <w:r>
        <w:rPr>
          <w:spacing w:val="76"/>
        </w:rPr>
        <w:t xml:space="preserve"> </w:t>
      </w:r>
      <w:r>
        <w:t>особенностей.</w:t>
      </w:r>
      <w:r>
        <w:rPr>
          <w:spacing w:val="76"/>
        </w:rPr>
        <w:t xml:space="preserve"> </w:t>
      </w:r>
      <w:r>
        <w:t>Учит</w:t>
      </w:r>
      <w:r>
        <w:rPr>
          <w:spacing w:val="78"/>
        </w:rPr>
        <w:t xml:space="preserve"> </w:t>
      </w:r>
      <w:r>
        <w:t>детей</w:t>
      </w:r>
      <w:r>
        <w:rPr>
          <w:spacing w:val="77"/>
        </w:rPr>
        <w:t xml:space="preserve"> </w:t>
      </w:r>
      <w:r>
        <w:t>замечать</w:t>
      </w:r>
      <w:r>
        <w:rPr>
          <w:spacing w:val="79"/>
        </w:rPr>
        <w:t xml:space="preserve"> </w:t>
      </w:r>
      <w:r>
        <w:t>различия</w:t>
      </w:r>
      <w:r>
        <w:rPr>
          <w:spacing w:val="-58"/>
        </w:rPr>
        <w:t xml:space="preserve"> </w:t>
      </w:r>
      <w:r>
        <w:t>в сходных</w:t>
      </w:r>
      <w:r>
        <w:rPr>
          <w:spacing w:val="1"/>
        </w:rPr>
        <w:t xml:space="preserve"> </w:t>
      </w:r>
      <w:r>
        <w:t>по форме</w:t>
      </w:r>
      <w:r>
        <w:rPr>
          <w:spacing w:val="1"/>
        </w:rPr>
        <w:t xml:space="preserve"> </w:t>
      </w:r>
      <w:r>
        <w:t>и строению</w:t>
      </w:r>
      <w:r>
        <w:rPr>
          <w:spacing w:val="1"/>
        </w:rPr>
        <w:t xml:space="preserve"> </w:t>
      </w:r>
      <w:r>
        <w:t>зданиях</w:t>
      </w:r>
      <w:r>
        <w:rPr>
          <w:spacing w:val="1"/>
        </w:rPr>
        <w:t xml:space="preserve"> </w:t>
      </w:r>
      <w:r>
        <w:t>(форма</w:t>
      </w:r>
      <w:r>
        <w:rPr>
          <w:spacing w:val="1"/>
        </w:rPr>
        <w:t xml:space="preserve"> </w:t>
      </w:r>
      <w:r>
        <w:t>и величина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окон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частей).</w:t>
      </w:r>
      <w:r>
        <w:rPr>
          <w:spacing w:val="37"/>
        </w:rPr>
        <w:t xml:space="preserve"> </w:t>
      </w:r>
      <w:r>
        <w:t>Педагог</w:t>
      </w:r>
      <w:r>
        <w:rPr>
          <w:spacing w:val="96"/>
        </w:rPr>
        <w:t xml:space="preserve"> </w:t>
      </w:r>
      <w:r>
        <w:t>поощряет</w:t>
      </w:r>
      <w:r>
        <w:rPr>
          <w:spacing w:val="98"/>
        </w:rPr>
        <w:t xml:space="preserve"> </w:t>
      </w:r>
      <w:r>
        <w:t>стремление</w:t>
      </w:r>
      <w:r>
        <w:rPr>
          <w:spacing w:val="96"/>
        </w:rPr>
        <w:t xml:space="preserve"> </w:t>
      </w:r>
      <w:r>
        <w:t>детей</w:t>
      </w:r>
      <w:r>
        <w:rPr>
          <w:spacing w:val="98"/>
        </w:rPr>
        <w:t xml:space="preserve"> </w:t>
      </w:r>
      <w:r>
        <w:t>изображать</w:t>
      </w:r>
      <w:r>
        <w:rPr>
          <w:spacing w:val="9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рисунках,</w:t>
      </w:r>
      <w:r>
        <w:rPr>
          <w:spacing w:val="97"/>
        </w:rPr>
        <w:t xml:space="preserve"> </w:t>
      </w:r>
      <w:r>
        <w:t>аппликации</w:t>
      </w:r>
      <w:r>
        <w:rPr>
          <w:spacing w:val="97"/>
        </w:rPr>
        <w:t xml:space="preserve"> </w:t>
      </w:r>
      <w:r>
        <w:t>реальные</w:t>
      </w:r>
      <w:r>
        <w:rPr>
          <w:spacing w:val="-58"/>
        </w:rPr>
        <w:t xml:space="preserve"> </w:t>
      </w:r>
      <w:r>
        <w:t>и сказочные</w:t>
      </w:r>
      <w:r>
        <w:rPr>
          <w:spacing w:val="-2"/>
        </w:rPr>
        <w:t xml:space="preserve"> </w:t>
      </w:r>
      <w:r>
        <w:t>строения.</w:t>
      </w:r>
    </w:p>
    <w:p>
      <w:pPr>
        <w:pStyle w:val="6"/>
        <w:spacing w:line="276" w:lineRule="auto"/>
        <w:ind w:right="250"/>
      </w:pPr>
      <w:r>
        <w:t>Педагог</w:t>
      </w:r>
      <w:r>
        <w:rPr>
          <w:spacing w:val="100"/>
        </w:rPr>
        <w:t xml:space="preserve"> </w:t>
      </w:r>
      <w:r>
        <w:t xml:space="preserve">организовывает  </w:t>
      </w:r>
      <w:r>
        <w:rPr>
          <w:spacing w:val="39"/>
        </w:rPr>
        <w:t xml:space="preserve"> </w:t>
      </w:r>
      <w:r>
        <w:t xml:space="preserve">посещение  </w:t>
      </w:r>
      <w:r>
        <w:rPr>
          <w:spacing w:val="39"/>
        </w:rPr>
        <w:t xml:space="preserve"> </w:t>
      </w:r>
      <w:r>
        <w:t xml:space="preserve">музея  </w:t>
      </w:r>
      <w:r>
        <w:rPr>
          <w:spacing w:val="38"/>
        </w:rPr>
        <w:t xml:space="preserve"> </w:t>
      </w:r>
      <w:r>
        <w:t xml:space="preserve">(совместно  </w:t>
      </w:r>
      <w:r>
        <w:rPr>
          <w:spacing w:val="39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 xml:space="preserve">родителями),  </w:t>
      </w:r>
      <w:r>
        <w:rPr>
          <w:spacing w:val="38"/>
        </w:rPr>
        <w:t xml:space="preserve"> </w:t>
      </w:r>
      <w:r>
        <w:t>рассказывает</w:t>
      </w:r>
      <w:r>
        <w:rPr>
          <w:spacing w:val="-5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назначении</w:t>
      </w:r>
      <w:r>
        <w:rPr>
          <w:spacing w:val="-1"/>
        </w:rPr>
        <w:t xml:space="preserve"> </w:t>
      </w:r>
      <w:r>
        <w:t>музея.</w:t>
      </w:r>
      <w:r>
        <w:rPr>
          <w:spacing w:val="-2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посещению</w:t>
      </w:r>
      <w:r>
        <w:rPr>
          <w:spacing w:val="-1"/>
        </w:rPr>
        <w:t xml:space="preserve"> </w:t>
      </w:r>
      <w:r>
        <w:t>кукольного</w:t>
      </w:r>
      <w:r>
        <w:rPr>
          <w:spacing w:val="-3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выставок.</w:t>
      </w:r>
    </w:p>
    <w:p>
      <w:pPr>
        <w:pStyle w:val="6"/>
        <w:spacing w:line="278" w:lineRule="auto"/>
        <w:ind w:right="252"/>
      </w:pPr>
      <w:r>
        <w:t>Педагог   закрепляет   знания   детей   о</w:t>
      </w:r>
      <w:r>
        <w:rPr>
          <w:spacing w:val="60"/>
        </w:rPr>
        <w:t xml:space="preserve"> </w:t>
      </w:r>
      <w:r>
        <w:t>книге,   книжной   иллюстрации.   Знакомит   детей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библиотекой как</w:t>
      </w:r>
      <w:r>
        <w:rPr>
          <w:spacing w:val="-3"/>
        </w:rPr>
        <w:t xml:space="preserve"> </w:t>
      </w:r>
      <w:r>
        <w:t>центром</w:t>
      </w:r>
      <w:r>
        <w:rPr>
          <w:spacing w:val="-1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книг,</w:t>
      </w:r>
      <w:r>
        <w:rPr>
          <w:spacing w:val="-2"/>
        </w:rPr>
        <w:t xml:space="preserve"> </w:t>
      </w:r>
      <w:r>
        <w:t>созданных</w:t>
      </w:r>
      <w:r>
        <w:rPr>
          <w:spacing w:val="-1"/>
        </w:rPr>
        <w:t xml:space="preserve"> </w:t>
      </w:r>
      <w:r>
        <w:t>писателями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поэтами.</w:t>
      </w:r>
    </w:p>
    <w:p>
      <w:pPr>
        <w:pStyle w:val="6"/>
        <w:spacing w:line="276" w:lineRule="auto"/>
        <w:ind w:right="251"/>
      </w:pPr>
      <w:r>
        <w:t>Педагог знакомит детей с произведениями народного искусства (потешки, сказки, загадки,</w:t>
      </w:r>
      <w:r>
        <w:rPr>
          <w:spacing w:val="1"/>
        </w:rPr>
        <w:t xml:space="preserve"> </w:t>
      </w:r>
      <w:r>
        <w:t>песни,</w:t>
      </w:r>
      <w:r>
        <w:rPr>
          <w:spacing w:val="-4"/>
        </w:rPr>
        <w:t xml:space="preserve"> </w:t>
      </w:r>
      <w:r>
        <w:t>хороводы,</w:t>
      </w:r>
      <w:r>
        <w:rPr>
          <w:spacing w:val="-1"/>
        </w:rPr>
        <w:t xml:space="preserve"> </w:t>
      </w:r>
      <w:r>
        <w:t>заклички, изделия</w:t>
      </w:r>
      <w:r>
        <w:rPr>
          <w:spacing w:val="-1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искусства).</w:t>
      </w:r>
    </w:p>
    <w:p>
      <w:pPr>
        <w:pStyle w:val="6"/>
        <w:spacing w:line="276" w:lineRule="auto"/>
        <w:ind w:right="252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предпочтений: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иллюстраций, предметов народных промыслов, пояснение детьми выбора. Воспитывает у детей</w:t>
      </w:r>
      <w:r>
        <w:rPr>
          <w:spacing w:val="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произведениям</w:t>
      </w:r>
      <w:r>
        <w:rPr>
          <w:spacing w:val="-1"/>
        </w:rPr>
        <w:t xml:space="preserve"> </w:t>
      </w:r>
      <w:r>
        <w:t>искусства.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35" w:line="276" w:lineRule="auto"/>
        <w:ind w:right="248"/>
      </w:pPr>
      <w:r>
        <w:rPr>
          <w:i/>
        </w:rPr>
        <w:t xml:space="preserve">Рисование. </w:t>
      </w:r>
      <w:r>
        <w:t>Педагог продолжает формировать у детей умение рисовать отдельные предметы</w:t>
      </w:r>
      <w:r>
        <w:rPr>
          <w:spacing w:val="-57"/>
        </w:rPr>
        <w:t xml:space="preserve"> </w:t>
      </w:r>
      <w:r>
        <w:t>и создавать сюжетные композиции, повторяя изображение одних и тех же предметов (неваляшки</w:t>
      </w:r>
      <w:r>
        <w:rPr>
          <w:spacing w:val="1"/>
        </w:rPr>
        <w:t xml:space="preserve"> </w:t>
      </w:r>
      <w:r>
        <w:t>гуляют, деревья на нашем участке зимой, цыплята гуляют по травке) и добавляя к ним другие</w:t>
      </w:r>
      <w:r>
        <w:rPr>
          <w:spacing w:val="1"/>
        </w:rPr>
        <w:t xml:space="preserve"> </w:t>
      </w:r>
      <w:r>
        <w:t>(солнышко, падающий снег и т.</w:t>
      </w:r>
      <w:r>
        <w:rPr>
          <w:spacing w:val="1"/>
        </w:rPr>
        <w:t xml:space="preserve"> </w:t>
      </w:r>
      <w:r>
        <w:t>д.). Формирует и закрепляет</w:t>
      </w:r>
      <w:r>
        <w:rPr>
          <w:spacing w:val="1"/>
        </w:rPr>
        <w:t xml:space="preserve"> </w:t>
      </w:r>
      <w:r>
        <w:t>у детей представления о форме</w:t>
      </w:r>
      <w:r>
        <w:rPr>
          <w:spacing w:val="1"/>
        </w:rPr>
        <w:t xml:space="preserve"> </w:t>
      </w:r>
      <w:r>
        <w:t>предметов (круглая, овальная, квадратная, прямоугольная, треугольная), величине, расположении</w:t>
      </w:r>
      <w:r>
        <w:rPr>
          <w:spacing w:val="1"/>
        </w:rPr>
        <w:t xml:space="preserve"> </w:t>
      </w:r>
      <w:r>
        <w:t>частей. Педагог помогает детям при передаче сюжета располагать изображения на всем листе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внимание детей на передачу соотношения предметов по величине: дерево высокое, куст ниже</w:t>
      </w:r>
      <w:r>
        <w:rPr>
          <w:spacing w:val="1"/>
        </w:rPr>
        <w:t xml:space="preserve"> </w:t>
      </w:r>
      <w:r>
        <w:t>дерева, цветы ниже куста. Продолжает закреплять и обогащать представления детей о цветах и</w:t>
      </w:r>
      <w:r>
        <w:rPr>
          <w:spacing w:val="1"/>
        </w:rPr>
        <w:t xml:space="preserve"> </w:t>
      </w:r>
      <w:r>
        <w:t>оттенках</w:t>
      </w:r>
      <w:r>
        <w:rPr>
          <w:spacing w:val="18"/>
        </w:rPr>
        <w:t xml:space="preserve"> </w:t>
      </w:r>
      <w:r>
        <w:t>окружающих</w:t>
      </w:r>
      <w:r>
        <w:rPr>
          <w:spacing w:val="15"/>
        </w:rPr>
        <w:t xml:space="preserve"> </w:t>
      </w:r>
      <w:r>
        <w:t>предметов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объектов</w:t>
      </w:r>
      <w:r>
        <w:rPr>
          <w:spacing w:val="16"/>
        </w:rPr>
        <w:t xml:space="preserve"> </w:t>
      </w:r>
      <w:r>
        <w:t>природы.</w:t>
      </w:r>
      <w:r>
        <w:rPr>
          <w:spacing w:val="16"/>
        </w:rPr>
        <w:t xml:space="preserve"> </w:t>
      </w:r>
      <w:r>
        <w:t>Педагог</w:t>
      </w:r>
      <w:r>
        <w:rPr>
          <w:spacing w:val="15"/>
        </w:rPr>
        <w:t xml:space="preserve"> </w:t>
      </w:r>
      <w:r>
        <w:t>формирует</w:t>
      </w:r>
      <w:r>
        <w:rPr>
          <w:spacing w:val="21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уже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2" w:firstLine="0"/>
      </w:pPr>
      <w:r>
        <w:t>известным</w:t>
      </w:r>
      <w:r>
        <w:rPr>
          <w:spacing w:val="1"/>
        </w:rPr>
        <w:t xml:space="preserve"> </w:t>
      </w:r>
      <w:r>
        <w:t>цветам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светло-зеленый);</w:t>
      </w:r>
      <w:r>
        <w:rPr>
          <w:spacing w:val="1"/>
        </w:rPr>
        <w:t xml:space="preserve"> </w:t>
      </w:r>
      <w:r>
        <w:t>формирует у детей представление о том, как можно получить эти цвета. Учит детей смешивать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 оттенков.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желание 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многоцветие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кисть,</w:t>
      </w:r>
      <w:r>
        <w:rPr>
          <w:spacing w:val="1"/>
        </w:rPr>
        <w:t xml:space="preserve"> </w:t>
      </w:r>
      <w:r>
        <w:t>фломастер, цветной мелок; использовать их при создании изображения. Учит детей закрашивать</w:t>
      </w:r>
      <w:r>
        <w:rPr>
          <w:spacing w:val="1"/>
        </w:rPr>
        <w:t xml:space="preserve"> </w:t>
      </w:r>
      <w:r>
        <w:t>рисунки кистью, карандашом, проводя линии и штрихи только в одном направлении (сверху вниз</w:t>
      </w:r>
      <w:r>
        <w:rPr>
          <w:spacing w:val="1"/>
        </w:rPr>
        <w:t xml:space="preserve"> </w:t>
      </w:r>
      <w:r>
        <w:t>или слева направо); ритмично наносить мазки, штрихи по всей форме, не выходя за пределы</w:t>
      </w:r>
      <w:r>
        <w:rPr>
          <w:spacing w:val="1"/>
        </w:rPr>
        <w:t xml:space="preserve"> </w:t>
      </w:r>
      <w:r>
        <w:t>контура; проводить широкие линии всей кистью, а узкие линии и точки — концом ворса кисти.</w:t>
      </w:r>
      <w:r>
        <w:rPr>
          <w:spacing w:val="1"/>
        </w:rPr>
        <w:t xml:space="preserve"> </w:t>
      </w:r>
      <w:r>
        <w:t>Закрепляет у детей умение чисто промывать кисть перед использованием краски другого цвета. К</w:t>
      </w:r>
      <w:r>
        <w:rPr>
          <w:spacing w:val="1"/>
        </w:rPr>
        <w:t xml:space="preserve"> </w:t>
      </w:r>
      <w:r>
        <w:t>концу года педагог формирует у детей умение получать светлые и темные оттенки цвета, изменяя</w:t>
      </w:r>
      <w:r>
        <w:rPr>
          <w:spacing w:val="1"/>
        </w:rPr>
        <w:t xml:space="preserve"> </w:t>
      </w:r>
      <w:r>
        <w:t>нажим на карандаш. Формирует у детей умение правильно передавать расположение частей при</w:t>
      </w:r>
      <w:r>
        <w:rPr>
          <w:spacing w:val="1"/>
        </w:rPr>
        <w:t xml:space="preserve"> </w:t>
      </w:r>
      <w:r>
        <w:t>рисовании</w:t>
      </w:r>
      <w:r>
        <w:rPr>
          <w:spacing w:val="-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предметов (кукла,</w:t>
      </w:r>
      <w:r>
        <w:rPr>
          <w:spacing w:val="-1"/>
        </w:rPr>
        <w:t xml:space="preserve"> </w:t>
      </w:r>
      <w:r>
        <w:t>зайчик</w:t>
      </w:r>
      <w:r>
        <w:rPr>
          <w:spacing w:val="-3"/>
        </w:rPr>
        <w:t xml:space="preserve"> </w:t>
      </w:r>
      <w:r>
        <w:t>и др.)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 величине.</w:t>
      </w:r>
    </w:p>
    <w:p>
      <w:pPr>
        <w:pStyle w:val="6"/>
        <w:spacing w:line="276" w:lineRule="auto"/>
        <w:ind w:right="246"/>
      </w:pPr>
      <w:r>
        <w:rPr>
          <w:i/>
        </w:rPr>
        <w:t xml:space="preserve">Народное декоративно-прикладное искусство. </w:t>
      </w:r>
      <w:r>
        <w:t>Педагог продолжает у детей 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декоративные композиции 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дымковских,</w:t>
      </w:r>
      <w:r>
        <w:rPr>
          <w:spacing w:val="1"/>
        </w:rPr>
        <w:t xml:space="preserve"> </w:t>
      </w:r>
      <w:r>
        <w:t>филимоновских</w:t>
      </w:r>
      <w:r>
        <w:rPr>
          <w:spacing w:val="1"/>
        </w:rPr>
        <w:t xml:space="preserve"> </w:t>
      </w:r>
      <w:r>
        <w:t>узоров.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дымковские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 прекрасного и в качестве образцов для создания узоров в стиле этих росписей (для</w:t>
      </w:r>
      <w:r>
        <w:rPr>
          <w:spacing w:val="1"/>
        </w:rPr>
        <w:t xml:space="preserve"> </w:t>
      </w:r>
      <w:r>
        <w:t>росписи могут использоваться вылепленные детьми игрушки и силуэты игрушек, вырезанные из</w:t>
      </w:r>
      <w:r>
        <w:rPr>
          <w:spacing w:val="1"/>
        </w:rPr>
        <w:t xml:space="preserve"> </w:t>
      </w:r>
      <w:r>
        <w:t>бумаги).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городецкими</w:t>
      </w:r>
      <w:r>
        <w:rPr>
          <w:spacing w:val="1"/>
        </w:rPr>
        <w:t xml:space="preserve"> </w:t>
      </w:r>
      <w:r>
        <w:t>изделиями.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городецкой росписи (бутоны, купавки, розаны, листья); видеть и называть цвета, используемые в</w:t>
      </w:r>
      <w:r>
        <w:rPr>
          <w:spacing w:val="1"/>
        </w:rPr>
        <w:t xml:space="preserve"> </w:t>
      </w:r>
      <w:r>
        <w:t>росписи.</w:t>
      </w:r>
    </w:p>
    <w:p>
      <w:pPr>
        <w:pStyle w:val="6"/>
        <w:spacing w:before="1" w:line="276" w:lineRule="auto"/>
        <w:ind w:right="251"/>
      </w:pPr>
      <w:r>
        <w:rPr>
          <w:i/>
        </w:rPr>
        <w:t>Лепка.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лепке;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 лепить из глины (из пластилина, пластической массы). Закрепляет у детей приемы лепки,</w:t>
      </w:r>
      <w:r>
        <w:rPr>
          <w:spacing w:val="1"/>
        </w:rPr>
        <w:t xml:space="preserve"> </w:t>
      </w:r>
      <w:r>
        <w:t>освоенные в предыдущих группах; учит детей прищипыванию с легким оттягиванием всех краев</w:t>
      </w:r>
      <w:r>
        <w:rPr>
          <w:spacing w:val="1"/>
        </w:rPr>
        <w:t xml:space="preserve"> </w:t>
      </w:r>
      <w:r>
        <w:t>сплюснутого</w:t>
      </w:r>
      <w:r>
        <w:rPr>
          <w:spacing w:val="1"/>
        </w:rPr>
        <w:t xml:space="preserve"> </w:t>
      </w:r>
      <w:r>
        <w:t>шара,</w:t>
      </w:r>
      <w:r>
        <w:rPr>
          <w:spacing w:val="1"/>
        </w:rPr>
        <w:t xml:space="preserve"> </w:t>
      </w:r>
      <w:r>
        <w:t>вытягиванию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куска,</w:t>
      </w:r>
      <w:r>
        <w:rPr>
          <w:spacing w:val="1"/>
        </w:rPr>
        <w:t xml:space="preserve"> </w:t>
      </w:r>
      <w:r>
        <w:t>прищипыванию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 (ушки у котенка, клюв у птички). Педагог учит детей сглаживать пальцами поверхность</w:t>
      </w:r>
      <w:r>
        <w:rPr>
          <w:spacing w:val="1"/>
        </w:rPr>
        <w:t xml:space="preserve"> </w:t>
      </w:r>
      <w:r>
        <w:t>вылепленного предмета, фигурки. Учит детей приемам вдавливания середины шара, цилиндра для</w:t>
      </w:r>
      <w:r>
        <w:rPr>
          <w:spacing w:val="-5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стеки.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украшать вылепленные изделия узором при помощи стеки. Педагог закрепляет у детей приемы</w:t>
      </w:r>
      <w:r>
        <w:rPr>
          <w:spacing w:val="1"/>
        </w:rPr>
        <w:t xml:space="preserve"> </w:t>
      </w:r>
      <w:r>
        <w:t>аккуратной</w:t>
      </w:r>
      <w:r>
        <w:rPr>
          <w:spacing w:val="-1"/>
        </w:rPr>
        <w:t xml:space="preserve"> </w:t>
      </w:r>
      <w:r>
        <w:t>лепки.</w:t>
      </w:r>
    </w:p>
    <w:p>
      <w:pPr>
        <w:pStyle w:val="6"/>
        <w:spacing w:line="276" w:lineRule="auto"/>
        <w:ind w:right="245"/>
      </w:pPr>
      <w:r>
        <w:rPr>
          <w:i/>
        </w:rPr>
        <w:t xml:space="preserve">Аппликация. </w:t>
      </w:r>
      <w:r>
        <w:t>Педагог развивает у детей интерес к аппликации, усложняя ее содержание и</w:t>
      </w:r>
      <w:r>
        <w:rPr>
          <w:spacing w:val="1"/>
        </w:rPr>
        <w:t xml:space="preserve"> </w:t>
      </w:r>
      <w:r>
        <w:t>расширяя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вырезыванию,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52"/>
        </w:rPr>
        <w:t xml:space="preserve"> </w:t>
      </w:r>
      <w:r>
        <w:t>навыка</w:t>
      </w:r>
      <w:r>
        <w:rPr>
          <w:spacing w:val="54"/>
        </w:rPr>
        <w:t xml:space="preserve"> </w:t>
      </w:r>
      <w:r>
        <w:t>разрезания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прямой</w:t>
      </w:r>
      <w:r>
        <w:rPr>
          <w:spacing w:val="56"/>
        </w:rPr>
        <w:t xml:space="preserve"> </w:t>
      </w:r>
      <w:r>
        <w:t>сначала</w:t>
      </w:r>
      <w:r>
        <w:rPr>
          <w:spacing w:val="54"/>
        </w:rPr>
        <w:t xml:space="preserve"> </w:t>
      </w:r>
      <w:r>
        <w:t>коротких,</w:t>
      </w:r>
      <w:r>
        <w:rPr>
          <w:spacing w:val="52"/>
        </w:rPr>
        <w:t xml:space="preserve"> </w:t>
      </w:r>
      <w:r>
        <w:t>а</w:t>
      </w:r>
      <w:r>
        <w:rPr>
          <w:spacing w:val="54"/>
        </w:rPr>
        <w:t xml:space="preserve"> </w:t>
      </w:r>
      <w:r>
        <w:t>затем</w:t>
      </w:r>
      <w:r>
        <w:rPr>
          <w:spacing w:val="55"/>
        </w:rPr>
        <w:t xml:space="preserve"> </w:t>
      </w:r>
      <w:r>
        <w:t>длинных</w:t>
      </w:r>
      <w:r>
        <w:rPr>
          <w:spacing w:val="55"/>
        </w:rPr>
        <w:t xml:space="preserve"> </w:t>
      </w:r>
      <w:r>
        <w:t>полос.</w:t>
      </w:r>
      <w:r>
        <w:rPr>
          <w:spacing w:val="55"/>
        </w:rPr>
        <w:t xml:space="preserve"> </w:t>
      </w:r>
      <w:r>
        <w:t>Учит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полос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(забор,</w:t>
      </w:r>
      <w:r>
        <w:rPr>
          <w:spacing w:val="1"/>
        </w:rPr>
        <w:t xml:space="preserve"> </w:t>
      </w:r>
      <w:r>
        <w:t>скамейка,</w:t>
      </w:r>
      <w:r>
        <w:rPr>
          <w:spacing w:val="1"/>
        </w:rPr>
        <w:t xml:space="preserve"> </w:t>
      </w:r>
      <w:r>
        <w:t>лесенка,</w:t>
      </w:r>
      <w:r>
        <w:rPr>
          <w:spacing w:val="1"/>
        </w:rPr>
        <w:t xml:space="preserve"> </w:t>
      </w:r>
      <w:r>
        <w:t>дерево,</w:t>
      </w:r>
      <w:r>
        <w:rPr>
          <w:spacing w:val="1"/>
        </w:rPr>
        <w:t xml:space="preserve"> </w:t>
      </w:r>
      <w:r>
        <w:t>кустик и др.). Учит детей вырезать круглые формы из квадрата и овальные из прямоугольника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скругления</w:t>
      </w:r>
      <w:r>
        <w:rPr>
          <w:spacing w:val="1"/>
        </w:rPr>
        <w:t xml:space="preserve"> </w:t>
      </w:r>
      <w:r>
        <w:t>углов;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60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ягод,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(птицы,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воображаемые) из готовых форм. Учит детей преобразовывать эти формы, разрезая их на две или</w:t>
      </w:r>
      <w:r>
        <w:rPr>
          <w:spacing w:val="1"/>
        </w:rPr>
        <w:t xml:space="preserve"> </w:t>
      </w:r>
      <w:r>
        <w:t>четыре части (круг — на полукруги, четверти; квадрат — на треугольники и т. д.). Закрепляет у</w:t>
      </w:r>
      <w:r>
        <w:rPr>
          <w:spacing w:val="1"/>
        </w:rPr>
        <w:t xml:space="preserve"> </w:t>
      </w:r>
      <w:r>
        <w:t>детей навыки аккуратного вырезывания и наклеивания. Педагог поощряет проявление активности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spacing w:after="0"/>
        <w:jc w:val="both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 называть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 (куб, пластина, кирпичик, брусок); учит использовать их с учетом конструктивных свойств</w:t>
      </w:r>
      <w:r>
        <w:rPr>
          <w:spacing w:val="1"/>
        </w:rPr>
        <w:t xml:space="preserve"> </w:t>
      </w:r>
      <w:r>
        <w:t>(устойчивость,</w:t>
      </w:r>
      <w:r>
        <w:rPr>
          <w:spacing w:val="-1"/>
        </w:rPr>
        <w:t xml:space="preserve"> </w:t>
      </w:r>
      <w:r>
        <w:t>форма,</w:t>
      </w:r>
      <w:r>
        <w:rPr>
          <w:spacing w:val="2"/>
        </w:rPr>
        <w:t xml:space="preserve"> </w:t>
      </w:r>
      <w:r>
        <w:t>величина).</w:t>
      </w:r>
    </w:p>
    <w:p>
      <w:pPr>
        <w:pStyle w:val="6"/>
        <w:spacing w:before="1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предлагая</w:t>
      </w:r>
      <w:r>
        <w:rPr>
          <w:spacing w:val="1"/>
        </w:rPr>
        <w:t xml:space="preserve"> </w:t>
      </w:r>
      <w:r>
        <w:t>вспомнить,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похожие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видели.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постройки: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 соотносить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 величине</w:t>
      </w:r>
      <w:r>
        <w:rPr>
          <w:spacing w:val="1"/>
        </w:rPr>
        <w:t xml:space="preserve"> </w:t>
      </w:r>
      <w:r>
        <w:t>и форме,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60"/>
        </w:rPr>
        <w:t xml:space="preserve"> </w:t>
      </w:r>
      <w:r>
        <w:t>друг</w:t>
      </w:r>
      <w:r>
        <w:rPr>
          <w:spacing w:val="60"/>
        </w:rPr>
        <w:t xml:space="preserve"> </w:t>
      </w:r>
      <w:r>
        <w:t>друга</w:t>
      </w:r>
      <w:r>
        <w:rPr>
          <w:spacing w:val="60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домах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стены,</w:t>
      </w:r>
      <w:r>
        <w:rPr>
          <w:spacing w:val="1"/>
        </w:rPr>
        <w:t xml:space="preserve"> </w:t>
      </w:r>
      <w:r>
        <w:t>вверху</w:t>
      </w:r>
      <w:r>
        <w:rPr>
          <w:spacing w:val="-6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перекрытие,</w:t>
      </w:r>
      <w:r>
        <w:rPr>
          <w:spacing w:val="2"/>
        </w:rPr>
        <w:t xml:space="preserve"> </w:t>
      </w:r>
      <w:r>
        <w:t>крыша; в автомобиле</w:t>
      </w:r>
      <w:r>
        <w:rPr>
          <w:spacing w:val="-1"/>
        </w:rPr>
        <w:t xml:space="preserve"> </w:t>
      </w:r>
      <w:r>
        <w:t>— кабина,</w:t>
      </w:r>
      <w:r>
        <w:rPr>
          <w:spacing w:val="-1"/>
        </w:rPr>
        <w:t xml:space="preserve"> </w:t>
      </w:r>
      <w:r>
        <w:t>кузов и</w:t>
      </w:r>
      <w:r>
        <w:rPr>
          <w:spacing w:val="2"/>
        </w:rPr>
        <w:t xml:space="preserve"> </w:t>
      </w:r>
      <w:r>
        <w:t>т.д.).</w:t>
      </w:r>
    </w:p>
    <w:p>
      <w:pPr>
        <w:pStyle w:val="6"/>
        <w:spacing w:line="276" w:lineRule="auto"/>
        <w:ind w:right="242"/>
      </w:pPr>
      <w:r>
        <w:t>Педагог побуждает детей создавать постройки разной конструктивной сложности (гараж</w:t>
      </w:r>
      <w:r>
        <w:rPr>
          <w:spacing w:val="1"/>
        </w:rPr>
        <w:t xml:space="preserve"> </w:t>
      </w:r>
      <w:r>
        <w:t>для нескольких автомашин, дом в 2–3 этажа, широкий мост для проезда автомобилей или поездов,</w:t>
      </w:r>
      <w:r>
        <w:rPr>
          <w:spacing w:val="1"/>
        </w:rPr>
        <w:t xml:space="preserve"> </w:t>
      </w:r>
      <w:r>
        <w:t>идущих в двух направлениях и др.). Развивает у детей умение использовать в сюжетно-ролевой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из 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60"/>
        </w:rPr>
        <w:t xml:space="preserve"> </w:t>
      </w:r>
      <w:r>
        <w:t>Учит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самостоятельно</w:t>
      </w:r>
      <w:r>
        <w:rPr>
          <w:spacing w:val="60"/>
        </w:rPr>
        <w:t xml:space="preserve"> </w:t>
      </w:r>
      <w:r>
        <w:t>измерять</w:t>
      </w:r>
      <w:r>
        <w:rPr>
          <w:spacing w:val="60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(по высоте, длине и ширине), соблюдать заданный воспитателем принцип конструкции (построй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но высокий).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из крупного</w:t>
      </w:r>
      <w:r>
        <w:rPr>
          <w:spacing w:val="1"/>
        </w:rPr>
        <w:t xml:space="preserve"> </w:t>
      </w:r>
      <w:r>
        <w:t>и мелкого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-3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детали</w:t>
      </w:r>
      <w:r>
        <w:rPr>
          <w:spacing w:val="-5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цвета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и украшения</w:t>
      </w:r>
      <w:r>
        <w:rPr>
          <w:spacing w:val="-2"/>
        </w:rPr>
        <w:t xml:space="preserve"> </w:t>
      </w:r>
      <w:r>
        <w:t>построек.</w:t>
      </w:r>
    </w:p>
    <w:p>
      <w:pPr>
        <w:pStyle w:val="6"/>
        <w:spacing w:before="1"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строить,</w:t>
      </w:r>
      <w:r>
        <w:rPr>
          <w:spacing w:val="1"/>
        </w:rPr>
        <w:t xml:space="preserve"> </w:t>
      </w:r>
      <w:r>
        <w:t>распределять</w:t>
      </w:r>
      <w:r>
        <w:rPr>
          <w:spacing w:val="60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согласовывать действия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совместными</w:t>
      </w:r>
      <w:r>
        <w:rPr>
          <w:spacing w:val="2"/>
        </w:rPr>
        <w:t xml:space="preserve"> </w:t>
      </w:r>
      <w:r>
        <w:t>усилиями</w:t>
      </w:r>
      <w:r>
        <w:rPr>
          <w:spacing w:val="-1"/>
        </w:rPr>
        <w:t xml:space="preserve"> </w:t>
      </w:r>
      <w:r>
        <w:t>достигать результат.</w:t>
      </w:r>
    </w:p>
    <w:p>
      <w:pPr>
        <w:pStyle w:val="6"/>
        <w:spacing w:line="276" w:lineRule="auto"/>
        <w:ind w:right="245"/>
      </w:pPr>
      <w:r>
        <w:t>Педагог обучает детей конструированию из бумаги: сгибать прямоугольный лист бумаги</w:t>
      </w:r>
      <w:r>
        <w:rPr>
          <w:spacing w:val="1"/>
        </w:rPr>
        <w:t xml:space="preserve"> </w:t>
      </w:r>
      <w:r>
        <w:t>пополам, совмещая стороны и углы (альбом, флажки для украшения участка, поздравительная</w:t>
      </w:r>
      <w:r>
        <w:rPr>
          <w:spacing w:val="1"/>
        </w:rPr>
        <w:t xml:space="preserve"> </w:t>
      </w:r>
      <w:r>
        <w:t>открытка), приклеивать к основной форме детали (к дому — окна, двери, трубу; к автобусу —</w:t>
      </w:r>
      <w:r>
        <w:rPr>
          <w:spacing w:val="1"/>
        </w:rPr>
        <w:t xml:space="preserve"> </w:t>
      </w:r>
      <w:r>
        <w:t>колеса; к стулу — спинку). Приобщает детей к изготовлению поделок из природного материала:</w:t>
      </w:r>
      <w:r>
        <w:rPr>
          <w:spacing w:val="1"/>
        </w:rPr>
        <w:t xml:space="preserve"> </w:t>
      </w:r>
      <w:r>
        <w:t>коры, веток, листьев, шишек, каштанов, ореховой скорлупы, соломы (лодочки, ежики и т. д.). Учит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клей,</w:t>
      </w:r>
      <w:r>
        <w:rPr>
          <w:spacing w:val="1"/>
        </w:rPr>
        <w:t xml:space="preserve"> </w:t>
      </w:r>
      <w:r>
        <w:t>пластилин;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поделках</w:t>
      </w:r>
      <w:r>
        <w:rPr>
          <w:spacing w:val="1"/>
        </w:rPr>
        <w:t xml:space="preserve"> </w:t>
      </w:r>
      <w:r>
        <w:t>катушки,</w:t>
      </w:r>
      <w:r>
        <w:rPr>
          <w:spacing w:val="-57"/>
        </w:rPr>
        <w:t xml:space="preserve"> </w:t>
      </w:r>
      <w:r>
        <w:t>коробки</w:t>
      </w:r>
      <w:r>
        <w:rPr>
          <w:spacing w:val="-1"/>
        </w:rPr>
        <w:t xml:space="preserve"> </w:t>
      </w:r>
      <w:r>
        <w:t>разной величины и другие</w:t>
      </w:r>
      <w:r>
        <w:rPr>
          <w:spacing w:val="-2"/>
        </w:rPr>
        <w:t xml:space="preserve"> </w:t>
      </w:r>
      <w:r>
        <w:t>предметы.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0" w:line="276" w:lineRule="auto"/>
        <w:ind w:right="245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отвлекаться,</w:t>
      </w:r>
      <w:r>
        <w:rPr>
          <w:spacing w:val="1"/>
        </w:rPr>
        <w:t xml:space="preserve"> </w:t>
      </w:r>
      <w:r>
        <w:t>дослушивать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биографиями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творчеством</w:t>
      </w:r>
      <w:r>
        <w:rPr>
          <w:spacing w:val="-57"/>
        </w:rPr>
        <w:t xml:space="preserve"> </w:t>
      </w:r>
      <w:r>
        <w:t>русских и зарубежных композиторов, о истории создания оркестра, о истории развития музыки, о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прослушанном.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выразительные средства музыкального произведения: тихо, громко, медленно, быстро. Развивает у</w:t>
      </w:r>
      <w:r>
        <w:rPr>
          <w:spacing w:val="-57"/>
        </w:rPr>
        <w:t xml:space="preserve"> </w:t>
      </w:r>
      <w:r>
        <w:t>детей способность различать звуки по высоте (высокий, низкий в пределах сексты, септимы).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впечатления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пантомимы.</w:t>
      </w:r>
    </w:p>
    <w:p>
      <w:pPr>
        <w:pStyle w:val="6"/>
        <w:spacing w:before="1" w:line="276" w:lineRule="auto"/>
        <w:ind w:right="242"/>
      </w:pPr>
      <w:r>
        <w:rPr>
          <w:i/>
        </w:rPr>
        <w:t>Пение.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1"/>
        </w:rPr>
        <w:t xml:space="preserve"> </w:t>
      </w:r>
      <w:r>
        <w:t>пению,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протяжно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подвижно, согласованно (в пределах ре — си первой октавы). Развивает у детей умение брать</w:t>
      </w:r>
      <w:r>
        <w:rPr>
          <w:spacing w:val="1"/>
        </w:rPr>
        <w:t xml:space="preserve"> </w:t>
      </w:r>
      <w:r>
        <w:t>дыхание между короткими музыкальными фразами. Формирует у детей умение петь мелодию</w:t>
      </w:r>
      <w:r>
        <w:rPr>
          <w:spacing w:val="1"/>
        </w:rPr>
        <w:t xml:space="preserve"> </w:t>
      </w:r>
      <w:r>
        <w:t>чисто, смягчать концы фраз, четко произносить слова, петь выразительно, передавая характер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инструментальным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воспитателя).</w:t>
      </w:r>
    </w:p>
    <w:p>
      <w:pPr>
        <w:pStyle w:val="6"/>
        <w:spacing w:line="276" w:lineRule="auto"/>
        <w:ind w:right="246"/>
      </w:pPr>
      <w:r>
        <w:rPr>
          <w:i/>
        </w:rPr>
        <w:t>Песенное творчество</w:t>
      </w:r>
      <w:r>
        <w:t>. Педагог учит детей самостоятельно сочинять мелодию колыбельной</w:t>
      </w:r>
      <w:r>
        <w:rPr>
          <w:spacing w:val="1"/>
        </w:rPr>
        <w:t xml:space="preserve"> </w:t>
      </w:r>
      <w:r>
        <w:t>песни и отвечать на музыкальные вопросы («Как тебя зовут?», «Что ты хочешь, кошечка?», «Где</w:t>
      </w:r>
      <w:r>
        <w:rPr>
          <w:spacing w:val="1"/>
        </w:rPr>
        <w:t xml:space="preserve"> </w:t>
      </w:r>
      <w:r>
        <w:t>ты?»).</w:t>
      </w:r>
      <w:r>
        <w:rPr>
          <w:spacing w:val="-1"/>
        </w:rPr>
        <w:t xml:space="preserve"> </w:t>
      </w:r>
      <w:r>
        <w:t>Формирует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импровизировать мелодии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заданный</w:t>
      </w:r>
      <w:r>
        <w:rPr>
          <w:spacing w:val="-1"/>
        </w:rPr>
        <w:t xml:space="preserve"> </w:t>
      </w:r>
      <w:r>
        <w:t>текст.</w:t>
      </w:r>
    </w:p>
    <w:p>
      <w:pPr>
        <w:pStyle w:val="6"/>
        <w:spacing w:line="276" w:lineRule="auto"/>
        <w:ind w:right="247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ритмичного движения в соответствии с характером музыки. Учит детей самостоятельно 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двух-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трехчастной</w:t>
      </w:r>
      <w:r>
        <w:rPr>
          <w:spacing w:val="31"/>
        </w:rPr>
        <w:t xml:space="preserve"> </w:t>
      </w:r>
      <w:r>
        <w:t>формой</w:t>
      </w:r>
      <w:r>
        <w:rPr>
          <w:spacing w:val="31"/>
        </w:rPr>
        <w:t xml:space="preserve"> </w:t>
      </w:r>
      <w:r>
        <w:t>музыки.</w:t>
      </w:r>
      <w:r>
        <w:rPr>
          <w:spacing w:val="30"/>
        </w:rPr>
        <w:t xml:space="preserve"> </w:t>
      </w:r>
      <w:r>
        <w:t>Совершенствует</w:t>
      </w:r>
      <w:r>
        <w:rPr>
          <w:spacing w:val="32"/>
        </w:rPr>
        <w:t xml:space="preserve"> </w:t>
      </w:r>
      <w:r>
        <w:t>танцевальные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5" w:firstLine="0"/>
      </w:pPr>
      <w:r>
        <w:t>движения детей: прямой галоп, пружинка, кружение по одному и в парах. Учит детей двигаться в</w:t>
      </w:r>
      <w:r>
        <w:rPr>
          <w:spacing w:val="1"/>
        </w:rPr>
        <w:t xml:space="preserve"> </w:t>
      </w:r>
      <w:r>
        <w:t>парах по кругу в танцах и хороводах, ставить ногу на носок и на пятку, ритмично хлопать 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перестроения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обратно),</w:t>
      </w:r>
      <w:r>
        <w:rPr>
          <w:spacing w:val="1"/>
        </w:rPr>
        <w:t xml:space="preserve"> </w:t>
      </w:r>
      <w:r>
        <w:t>подскоки.</w:t>
      </w:r>
      <w:r>
        <w:rPr>
          <w:spacing w:val="1"/>
        </w:rPr>
        <w:t xml:space="preserve"> </w:t>
      </w:r>
      <w:r>
        <w:t>Продолжает совершенствовать</w:t>
      </w:r>
      <w:r>
        <w:rPr>
          <w:spacing w:val="1"/>
        </w:rPr>
        <w:t xml:space="preserve"> </w:t>
      </w:r>
      <w:r>
        <w:t>у детей навыки основных движений (ходьба:</w:t>
      </w:r>
      <w:r>
        <w:rPr>
          <w:spacing w:val="1"/>
        </w:rPr>
        <w:t xml:space="preserve"> </w:t>
      </w:r>
      <w:r>
        <w:t>«торжественная»,</w:t>
      </w:r>
      <w:r>
        <w:rPr>
          <w:spacing w:val="1"/>
        </w:rPr>
        <w:t xml:space="preserve"> </w:t>
      </w:r>
      <w:r>
        <w:t>спокойная,</w:t>
      </w:r>
      <w:r>
        <w:rPr>
          <w:spacing w:val="1"/>
        </w:rPr>
        <w:t xml:space="preserve"> </w:t>
      </w:r>
      <w:r>
        <w:t>«таинственная»; бег:</w:t>
      </w:r>
      <w:r>
        <w:rPr>
          <w:spacing w:val="-2"/>
        </w:rPr>
        <w:t xml:space="preserve"> </w:t>
      </w:r>
      <w:r>
        <w:t>легкий, стремительный).</w:t>
      </w:r>
    </w:p>
    <w:p>
      <w:pPr>
        <w:pStyle w:val="6"/>
        <w:spacing w:line="276" w:lineRule="auto"/>
        <w:ind w:right="242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танцевально-игрового</w:t>
      </w:r>
      <w:r>
        <w:rPr>
          <w:i/>
          <w:spacing w:val="1"/>
        </w:rPr>
        <w:t xml:space="preserve"> </w:t>
      </w:r>
      <w:r>
        <w:rPr>
          <w:i/>
        </w:rPr>
        <w:t>творчества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музыкально-игровых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(кружатся</w:t>
      </w:r>
      <w:r>
        <w:rPr>
          <w:spacing w:val="1"/>
        </w:rPr>
        <w:t xml:space="preserve"> </w:t>
      </w:r>
      <w:r>
        <w:t>листочки,</w:t>
      </w:r>
      <w:r>
        <w:rPr>
          <w:spacing w:val="1"/>
        </w:rPr>
        <w:t xml:space="preserve"> </w:t>
      </w:r>
      <w:r>
        <w:t>падают снежинки) и сценок, используя мимику и пантомиму (зайка веселый и грустный, хитрая</w:t>
      </w:r>
      <w:r>
        <w:rPr>
          <w:spacing w:val="1"/>
        </w:rPr>
        <w:t xml:space="preserve"> </w:t>
      </w:r>
      <w:r>
        <w:t>лисичка, сердитый</w:t>
      </w:r>
      <w:r>
        <w:rPr>
          <w:spacing w:val="1"/>
        </w:rPr>
        <w:t xml:space="preserve"> </w:t>
      </w:r>
      <w:r>
        <w:t>волк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 Учит</w:t>
      </w:r>
      <w:r>
        <w:rPr>
          <w:spacing w:val="1"/>
        </w:rPr>
        <w:t xml:space="preserve"> </w:t>
      </w:r>
      <w:r>
        <w:t>детей инсценированию песен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постановке небольших</w:t>
      </w:r>
      <w:r>
        <w:rPr>
          <w:spacing w:val="1"/>
        </w:rPr>
        <w:t xml:space="preserve"> </w:t>
      </w:r>
      <w:r>
        <w:t>музыкальных спектаклей.</w:t>
      </w:r>
    </w:p>
    <w:p>
      <w:pPr>
        <w:spacing w:before="0" w:line="278" w:lineRule="auto"/>
        <w:ind w:left="212" w:right="249" w:firstLine="708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подыгрывать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деревянных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ложках,</w:t>
      </w:r>
      <w:r>
        <w:rPr>
          <w:spacing w:val="-5"/>
          <w:sz w:val="24"/>
        </w:rPr>
        <w:t xml:space="preserve"> </w:t>
      </w:r>
      <w:r>
        <w:rPr>
          <w:sz w:val="24"/>
        </w:rPr>
        <w:t>погремушках,</w:t>
      </w:r>
      <w:r>
        <w:rPr>
          <w:spacing w:val="-2"/>
          <w:sz w:val="24"/>
        </w:rPr>
        <w:t xml:space="preserve"> </w:t>
      </w:r>
      <w:r>
        <w:rPr>
          <w:sz w:val="24"/>
        </w:rPr>
        <w:t>барабане,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металлофоне.</w:t>
      </w:r>
    </w:p>
    <w:p>
      <w:pPr>
        <w:pStyle w:val="6"/>
        <w:spacing w:line="276" w:lineRule="auto"/>
        <w:ind w:right="251"/>
      </w:pP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досуговой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(праздники,</w:t>
      </w:r>
      <w:r>
        <w:rPr>
          <w:spacing w:val="-1"/>
        </w:rPr>
        <w:t xml:space="preserve"> </w:t>
      </w:r>
      <w:r>
        <w:t>развлечения и</w:t>
      </w:r>
      <w:r>
        <w:rPr>
          <w:spacing w:val="-2"/>
        </w:rPr>
        <w:t xml:space="preserve"> </w:t>
      </w:r>
      <w:r>
        <w:t>др.)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деятельность.</w:t>
      </w:r>
    </w:p>
    <w:p>
      <w:pPr>
        <w:pStyle w:val="6"/>
        <w:spacing w:before="39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театрализованной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 навыков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 развитием</w:t>
      </w:r>
      <w:r>
        <w:rPr>
          <w:spacing w:val="1"/>
        </w:rPr>
        <w:t xml:space="preserve"> </w:t>
      </w:r>
      <w:r>
        <w:t>и взаимодействием</w:t>
      </w:r>
      <w:r>
        <w:rPr>
          <w:spacing w:val="1"/>
        </w:rPr>
        <w:t xml:space="preserve"> </w:t>
      </w:r>
      <w:r>
        <w:t>персонажей).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50"/>
        </w:rPr>
        <w:t xml:space="preserve"> </w:t>
      </w:r>
      <w:r>
        <w:t>игровые</w:t>
      </w:r>
      <w:r>
        <w:rPr>
          <w:spacing w:val="50"/>
        </w:rPr>
        <w:t xml:space="preserve"> </w:t>
      </w:r>
      <w:r>
        <w:t>этюды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развития</w:t>
      </w:r>
      <w:r>
        <w:rPr>
          <w:spacing w:val="50"/>
        </w:rPr>
        <w:t xml:space="preserve"> </w:t>
      </w:r>
      <w:r>
        <w:t>восприятия,</w:t>
      </w:r>
      <w:r>
        <w:rPr>
          <w:spacing w:val="50"/>
        </w:rPr>
        <w:t xml:space="preserve"> </w:t>
      </w:r>
      <w:r>
        <w:t>воображения,</w:t>
      </w:r>
      <w:r>
        <w:rPr>
          <w:spacing w:val="49"/>
        </w:rPr>
        <w:t xml:space="preserve"> </w:t>
      </w:r>
      <w:r>
        <w:t>внимания,</w:t>
      </w:r>
      <w:r>
        <w:rPr>
          <w:spacing w:val="50"/>
        </w:rPr>
        <w:t xml:space="preserve"> </w:t>
      </w:r>
      <w:r>
        <w:t>мышления.</w:t>
      </w:r>
      <w:r>
        <w:rPr>
          <w:spacing w:val="4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 детей разыгрывать простые представления на основе знакомого литературного и сказочного</w:t>
      </w:r>
      <w:r>
        <w:rPr>
          <w:spacing w:val="1"/>
        </w:rPr>
        <w:t xml:space="preserve"> </w:t>
      </w:r>
      <w:r>
        <w:t>сюжета; использовать для воплощения образа</w:t>
      </w:r>
      <w:r>
        <w:rPr>
          <w:spacing w:val="1"/>
        </w:rPr>
        <w:t xml:space="preserve"> </w:t>
      </w:r>
      <w:r>
        <w:t>известные выразительные средства (интонацию,</w:t>
      </w:r>
      <w:r>
        <w:rPr>
          <w:spacing w:val="1"/>
        </w:rPr>
        <w:t xml:space="preserve"> </w:t>
      </w:r>
      <w:r>
        <w:t>мимику, жест). Учит чувствовать и понимать эмоциональное состояние героя, вступать в ролевое</w:t>
      </w:r>
      <w:r>
        <w:rPr>
          <w:spacing w:val="1"/>
        </w:rPr>
        <w:t xml:space="preserve"> </w:t>
      </w:r>
      <w:r>
        <w:t>взаимодействие с другими персонажами.</w:t>
      </w:r>
      <w:r>
        <w:rPr>
          <w:spacing w:val="1"/>
        </w:rPr>
        <w:t xml:space="preserve"> </w:t>
      </w:r>
      <w:r>
        <w:t>Развивает навык режиссерской игры, создавая для этого</w:t>
      </w:r>
      <w:r>
        <w:rPr>
          <w:spacing w:val="1"/>
        </w:rPr>
        <w:t xml:space="preserve"> </w:t>
      </w:r>
      <w:r>
        <w:t>специальные     условия    (место,     материалы,    атрибуты).    Побуждает     детей     использовать</w:t>
      </w:r>
      <w:r>
        <w:rPr>
          <w:spacing w:val="1"/>
        </w:rPr>
        <w:t xml:space="preserve"> </w:t>
      </w:r>
      <w:r>
        <w:t>в 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(бибабо,</w:t>
      </w:r>
      <w:r>
        <w:rPr>
          <w:spacing w:val="1"/>
        </w:rPr>
        <w:t xml:space="preserve"> </w:t>
      </w:r>
      <w:r>
        <w:t>настольный,</w:t>
      </w:r>
      <w:r>
        <w:rPr>
          <w:spacing w:val="1"/>
        </w:rPr>
        <w:t xml:space="preserve"> </w:t>
      </w:r>
      <w:r>
        <w:t>плоскостной).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 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 игрушки, самостоятельно вылепленные фигурки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 пластмассы, пластилина.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 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</w:t>
      </w:r>
      <w:r>
        <w:rPr>
          <w:spacing w:val="17"/>
        </w:rPr>
        <w:t xml:space="preserve"> </w:t>
      </w:r>
      <w:r>
        <w:t>предоставляет</w:t>
      </w:r>
      <w:r>
        <w:rPr>
          <w:spacing w:val="75"/>
        </w:rPr>
        <w:t xml:space="preserve"> </w:t>
      </w:r>
      <w:r>
        <w:t>возможность</w:t>
      </w:r>
      <w:r>
        <w:rPr>
          <w:spacing w:val="75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экспериментирования</w:t>
      </w:r>
      <w:r>
        <w:rPr>
          <w:spacing w:val="75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создании</w:t>
      </w:r>
      <w:r>
        <w:rPr>
          <w:spacing w:val="75"/>
        </w:rPr>
        <w:t xml:space="preserve"> </w:t>
      </w:r>
      <w:r>
        <w:t>одного</w:t>
      </w:r>
      <w:r>
        <w:rPr>
          <w:spacing w:val="-58"/>
        </w:rPr>
        <w:t xml:space="preserve"> </w:t>
      </w:r>
      <w:r>
        <w:t>и того</w:t>
      </w:r>
      <w:r>
        <w:rPr>
          <w:spacing w:val="48"/>
        </w:rPr>
        <w:t xml:space="preserve"> </w:t>
      </w:r>
      <w:r>
        <w:t>же</w:t>
      </w:r>
      <w:r>
        <w:rPr>
          <w:spacing w:val="105"/>
        </w:rPr>
        <w:t xml:space="preserve"> </w:t>
      </w:r>
      <w:r>
        <w:t>образа.</w:t>
      </w:r>
      <w:r>
        <w:rPr>
          <w:spacing w:val="107"/>
        </w:rPr>
        <w:t xml:space="preserve"> </w:t>
      </w:r>
      <w:r>
        <w:t>Учит</w:t>
      </w:r>
      <w:r>
        <w:rPr>
          <w:spacing w:val="108"/>
        </w:rPr>
        <w:t xml:space="preserve"> </w:t>
      </w:r>
      <w:r>
        <w:t>чувствовать</w:t>
      </w:r>
      <w:r>
        <w:rPr>
          <w:spacing w:val="108"/>
        </w:rPr>
        <w:t xml:space="preserve"> </w:t>
      </w:r>
      <w:r>
        <w:t>и понимать</w:t>
      </w:r>
      <w:r>
        <w:rPr>
          <w:spacing w:val="109"/>
        </w:rPr>
        <w:t xml:space="preserve"> </w:t>
      </w:r>
      <w:r>
        <w:t>эмоциональное</w:t>
      </w:r>
      <w:r>
        <w:rPr>
          <w:spacing w:val="103"/>
        </w:rPr>
        <w:t xml:space="preserve"> </w:t>
      </w:r>
      <w:r>
        <w:t>состояние</w:t>
      </w:r>
      <w:r>
        <w:rPr>
          <w:spacing w:val="106"/>
        </w:rPr>
        <w:t xml:space="preserve"> </w:t>
      </w:r>
      <w:r>
        <w:t>героя,</w:t>
      </w:r>
      <w:r>
        <w:rPr>
          <w:spacing w:val="108"/>
        </w:rPr>
        <w:t xml:space="preserve"> </w:t>
      </w:r>
      <w:r>
        <w:t>вступать</w:t>
      </w:r>
      <w:r>
        <w:rPr>
          <w:spacing w:val="-58"/>
        </w:rPr>
        <w:t xml:space="preserve"> </w:t>
      </w:r>
      <w:r>
        <w:t>в ролевое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персонажами.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разностороннему</w:t>
      </w:r>
      <w:r>
        <w:rPr>
          <w:spacing w:val="60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прослеживания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педагогического театра (взрослых) для накопления эмоционально-чувственного опыта, понимания</w:t>
      </w:r>
      <w:r>
        <w:rPr>
          <w:spacing w:val="-5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 применяемых в</w:t>
      </w:r>
      <w:r>
        <w:rPr>
          <w:spacing w:val="3"/>
        </w:rPr>
        <w:t xml:space="preserve"> </w:t>
      </w:r>
      <w:r>
        <w:t>спектакле.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деятельность.</w:t>
      </w:r>
    </w:p>
    <w:p>
      <w:pPr>
        <w:pStyle w:val="6"/>
        <w:spacing w:before="43" w:line="276" w:lineRule="auto"/>
        <w:ind w:right="241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эстетико-</w:t>
      </w:r>
      <w:r>
        <w:rPr>
          <w:spacing w:val="-57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деятельности (художественной, познавательной, музыкальной и др.). Вовлекает детей в процесс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развлечениям</w:t>
      </w:r>
      <w:r>
        <w:rPr>
          <w:spacing w:val="1"/>
        </w:rPr>
        <w:t xml:space="preserve"> </w:t>
      </w:r>
      <w:r>
        <w:t>(концерт,</w:t>
      </w:r>
      <w:r>
        <w:rPr>
          <w:spacing w:val="1"/>
        </w:rPr>
        <w:t xml:space="preserve"> </w:t>
      </w:r>
      <w:r>
        <w:t>кукольный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вечер</w:t>
      </w:r>
      <w:r>
        <w:rPr>
          <w:spacing w:val="1"/>
        </w:rPr>
        <w:t xml:space="preserve"> </w:t>
      </w:r>
      <w:r>
        <w:t>загадок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(календарных,</w:t>
      </w:r>
      <w:r>
        <w:rPr>
          <w:spacing w:val="1"/>
        </w:rPr>
        <w:t xml:space="preserve"> </w:t>
      </w:r>
      <w:r>
        <w:t>государственных, народных). Развивает творческие способности. Активизирует желание посещать</w:t>
      </w:r>
      <w:r>
        <w:rPr>
          <w:spacing w:val="-57"/>
        </w:rPr>
        <w:t xml:space="preserve"> </w:t>
      </w:r>
      <w:r>
        <w:t>творческие</w:t>
      </w:r>
      <w:r>
        <w:rPr>
          <w:spacing w:val="57"/>
        </w:rPr>
        <w:t xml:space="preserve"> </w:t>
      </w:r>
      <w:r>
        <w:t>объединения</w:t>
      </w:r>
      <w:r>
        <w:rPr>
          <w:spacing w:val="58"/>
        </w:rPr>
        <w:t xml:space="preserve"> </w:t>
      </w:r>
      <w:r>
        <w:t>дополнительного</w:t>
      </w:r>
      <w:r>
        <w:rPr>
          <w:spacing w:val="53"/>
        </w:rPr>
        <w:t xml:space="preserve"> </w:t>
      </w:r>
      <w:r>
        <w:t>образования.</w:t>
      </w:r>
      <w:r>
        <w:rPr>
          <w:spacing w:val="58"/>
        </w:rPr>
        <w:t xml:space="preserve"> </w:t>
      </w:r>
      <w:r>
        <w:t>Педагог</w:t>
      </w:r>
      <w:r>
        <w:rPr>
          <w:spacing w:val="58"/>
        </w:rPr>
        <w:t xml:space="preserve"> </w:t>
      </w:r>
      <w:r>
        <w:t>развивает</w:t>
      </w:r>
      <w:r>
        <w:rPr>
          <w:spacing w:val="58"/>
        </w:rPr>
        <w:t xml:space="preserve"> </w:t>
      </w:r>
      <w:r>
        <w:t>индивидуальные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5" w:firstLine="0"/>
      </w:pPr>
      <w:r>
        <w:t>творческие способности и художественные наклонности детей. Педагог привлекает детей процесс</w:t>
      </w:r>
      <w:r>
        <w:rPr>
          <w:spacing w:val="1"/>
        </w:rPr>
        <w:t xml:space="preserve"> </w:t>
      </w:r>
      <w:r>
        <w:t>подготовки разных видов развлечений; формирует желание участвовать в кукольном спектакле,</w:t>
      </w:r>
      <w:r>
        <w:rPr>
          <w:spacing w:val="1"/>
        </w:rPr>
        <w:t xml:space="preserve"> </w:t>
      </w:r>
      <w:r>
        <w:t>музыкальных и литературных композициях, концертах. В процессе организации и проведения</w:t>
      </w:r>
      <w:r>
        <w:rPr>
          <w:spacing w:val="1"/>
        </w:rPr>
        <w:t xml:space="preserve"> </w:t>
      </w:r>
      <w:r>
        <w:t>развлечений,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-3"/>
        </w:rPr>
        <w:t xml:space="preserve"> </w:t>
      </w:r>
      <w:r>
        <w:t>делом.</w:t>
      </w:r>
    </w:p>
    <w:p>
      <w:pPr>
        <w:pStyle w:val="3"/>
        <w:spacing w:before="4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>
      <w:pPr>
        <w:pStyle w:val="6"/>
        <w:spacing w:before="36" w:line="276" w:lineRule="auto"/>
        <w:ind w:right="243"/>
      </w:pPr>
      <w:r>
        <w:rPr>
          <w:i/>
        </w:rPr>
        <w:t xml:space="preserve">В приобщении к искусству: </w:t>
      </w:r>
      <w:r>
        <w:t>проявляет интерес к восприятию различных видов искусства;</w:t>
      </w:r>
      <w:r>
        <w:rPr>
          <w:spacing w:val="1"/>
        </w:rPr>
        <w:t xml:space="preserve"> </w:t>
      </w:r>
      <w:r>
        <w:t>легко устанавливает простые причинные связи в сюжете, композиции; эмоционально откликается</w:t>
      </w:r>
      <w:r>
        <w:rPr>
          <w:spacing w:val="1"/>
        </w:rPr>
        <w:t xml:space="preserve"> </w:t>
      </w:r>
      <w:r>
        <w:t>на отраженные в произведениях искусства действия, поступки, события, соотносит увиденное 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красивом,</w:t>
      </w:r>
      <w:r>
        <w:rPr>
          <w:spacing w:val="1"/>
        </w:rPr>
        <w:t xml:space="preserve"> </w:t>
      </w:r>
      <w:r>
        <w:t>радостном,</w:t>
      </w:r>
      <w:r>
        <w:rPr>
          <w:spacing w:val="1"/>
        </w:rPr>
        <w:t xml:space="preserve"> </w:t>
      </w:r>
      <w:r>
        <w:t>печальном,</w:t>
      </w:r>
      <w:r>
        <w:rPr>
          <w:spacing w:val="1"/>
        </w:rPr>
        <w:t xml:space="preserve"> </w:t>
      </w:r>
      <w:r>
        <w:t>злом,</w:t>
      </w:r>
      <w:r>
        <w:rPr>
          <w:spacing w:val="1"/>
        </w:rPr>
        <w:t xml:space="preserve"> </w:t>
      </w:r>
      <w:r>
        <w:t>безобразном;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желание делиться своими впечатлениями от встреч с искусством</w:t>
      </w:r>
      <w:r>
        <w:rPr>
          <w:spacing w:val="1"/>
        </w:rPr>
        <w:t xml:space="preserve"> </w:t>
      </w:r>
      <w:r>
        <w:t>со взрослым и сверстниками;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(артист,</w:t>
      </w:r>
      <w:r>
        <w:rPr>
          <w:spacing w:val="1"/>
        </w:rPr>
        <w:t xml:space="preserve"> </w:t>
      </w:r>
      <w:r>
        <w:t>художник,</w:t>
      </w:r>
      <w:r>
        <w:rPr>
          <w:spacing w:val="1"/>
        </w:rPr>
        <w:t xml:space="preserve"> </w:t>
      </w:r>
      <w:r>
        <w:t>композитор);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 природы, окружающей действительности в художественных образах (литература, музыка,</w:t>
      </w:r>
      <w:r>
        <w:rPr>
          <w:spacing w:val="-57"/>
        </w:rPr>
        <w:t xml:space="preserve"> </w:t>
      </w:r>
      <w:r>
        <w:t>изобразительное искусство); знает произведения народного декоративно-прикладного искусства</w:t>
      </w:r>
      <w:r>
        <w:rPr>
          <w:spacing w:val="1"/>
        </w:rPr>
        <w:t xml:space="preserve"> </w:t>
      </w:r>
      <w:r>
        <w:t>(глиняные игрушки, деревянные игрушки, предметы быта, одежды),</w:t>
      </w:r>
      <w:r>
        <w:rPr>
          <w:spacing w:val="1"/>
        </w:rPr>
        <w:t xml:space="preserve"> </w:t>
      </w:r>
      <w:r>
        <w:t>музыкального народного</w:t>
      </w:r>
      <w:r>
        <w:rPr>
          <w:spacing w:val="1"/>
        </w:rPr>
        <w:t xml:space="preserve"> </w:t>
      </w:r>
      <w:r>
        <w:t>искусства (заклички, песни, танцы), использует их в самостоятельной творческой деятельности;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патриотизм</w:t>
      </w:r>
      <w:r>
        <w:rPr>
          <w:spacing w:val="-4"/>
        </w:rPr>
        <w:t xml:space="preserve"> </w:t>
      </w:r>
      <w:r>
        <w:t>и чувства</w:t>
      </w:r>
      <w:r>
        <w:rPr>
          <w:spacing w:val="-2"/>
        </w:rPr>
        <w:t xml:space="preserve"> </w:t>
      </w:r>
      <w:r>
        <w:t>гордости за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страну,</w:t>
      </w:r>
      <w:r>
        <w:rPr>
          <w:spacing w:val="-1"/>
        </w:rPr>
        <w:t xml:space="preserve"> </w:t>
      </w:r>
      <w:r>
        <w:t>края.</w:t>
      </w:r>
    </w:p>
    <w:p>
      <w:pPr>
        <w:pStyle w:val="6"/>
        <w:spacing w:before="2" w:line="276" w:lineRule="auto"/>
        <w:ind w:right="247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изобразительной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отзывается,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художественного произведения по тематике, близкой опыту; выделяет выразительные средства</w:t>
      </w:r>
      <w:r>
        <w:rPr>
          <w:spacing w:val="1"/>
        </w:rPr>
        <w:t xml:space="preserve"> </w:t>
      </w:r>
      <w:r>
        <w:t>дымковской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филимоновской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книжным</w:t>
      </w:r>
      <w:r>
        <w:rPr>
          <w:spacing w:val="1"/>
        </w:rPr>
        <w:t xml:space="preserve"> </w:t>
      </w:r>
      <w:r>
        <w:t>иллюстрациям;</w:t>
      </w:r>
      <w:r>
        <w:rPr>
          <w:spacing w:val="1"/>
        </w:rPr>
        <w:t xml:space="preserve"> </w:t>
      </w:r>
      <w:r>
        <w:t>экспериментирует с изобразительными материалами; проявляет самостоятельность, творчество в</w:t>
      </w:r>
      <w:r>
        <w:rPr>
          <w:spacing w:val="1"/>
        </w:rPr>
        <w:t xml:space="preserve"> </w:t>
      </w:r>
      <w:r>
        <w:t>подборе цвета, дополнении образа деталями; высказывает предпочтения по отношению к тематике</w:t>
      </w:r>
      <w:r>
        <w:rPr>
          <w:spacing w:val="-57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материалам;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различных</w:t>
      </w:r>
      <w:r>
        <w:rPr>
          <w:spacing w:val="2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 деятельности.</w:t>
      </w:r>
    </w:p>
    <w:p>
      <w:pPr>
        <w:pStyle w:val="6"/>
        <w:spacing w:line="276" w:lineRule="auto"/>
        <w:ind w:right="24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рисовании:</w:t>
      </w:r>
      <w:r>
        <w:rPr>
          <w:i/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отчетливых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аккуратного</w:t>
      </w:r>
      <w:r>
        <w:rPr>
          <w:spacing w:val="1"/>
        </w:rPr>
        <w:t xml:space="preserve"> </w:t>
      </w:r>
      <w:r>
        <w:t>закрашивания,</w:t>
      </w:r>
      <w:r>
        <w:rPr>
          <w:spacing w:val="1"/>
        </w:rPr>
        <w:t xml:space="preserve"> </w:t>
      </w:r>
      <w:r>
        <w:t>использования разных материалов: карандашей, красок (гуашь), фломастеров, цветных жирных</w:t>
      </w:r>
      <w:r>
        <w:rPr>
          <w:spacing w:val="1"/>
        </w:rPr>
        <w:t xml:space="preserve"> </w:t>
      </w:r>
      <w:r>
        <w:t>мелков и др.; передает несложный сюжет, объединяя в рисунке несколько предметов, располагая</w:t>
      </w:r>
      <w:r>
        <w:rPr>
          <w:spacing w:val="1"/>
        </w:rPr>
        <w:t xml:space="preserve"> </w:t>
      </w:r>
      <w:r>
        <w:t>их на листе в соответствии с содержанием; украшает силуэты игрушек элементами дымковской и</w:t>
      </w:r>
      <w:r>
        <w:rPr>
          <w:spacing w:val="1"/>
        </w:rPr>
        <w:t xml:space="preserve"> </w:t>
      </w:r>
      <w:r>
        <w:t>филимоновской</w:t>
      </w:r>
      <w:r>
        <w:rPr>
          <w:spacing w:val="-1"/>
        </w:rPr>
        <w:t xml:space="preserve"> </w:t>
      </w:r>
      <w:r>
        <w:t>росписи.</w:t>
      </w:r>
    </w:p>
    <w:p>
      <w:pPr>
        <w:pStyle w:val="6"/>
        <w:spacing w:line="278" w:lineRule="auto"/>
        <w:ind w:right="256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лепке:</w:t>
      </w:r>
      <w:r>
        <w:rPr>
          <w:i/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</w:t>
      </w:r>
      <w:r>
        <w:rPr>
          <w:spacing w:val="-57"/>
        </w:rPr>
        <w:t xml:space="preserve"> </w:t>
      </w:r>
      <w:r>
        <w:t>композицию;</w:t>
      </w:r>
      <w:r>
        <w:rPr>
          <w:spacing w:val="-3"/>
        </w:rPr>
        <w:t xml:space="preserve"> </w:t>
      </w:r>
      <w:r>
        <w:t>использует все</w:t>
      </w:r>
      <w:r>
        <w:rPr>
          <w:spacing w:val="-1"/>
        </w:rPr>
        <w:t xml:space="preserve"> </w:t>
      </w:r>
      <w:r>
        <w:t>многообразие</w:t>
      </w:r>
      <w:r>
        <w:rPr>
          <w:spacing w:val="2"/>
        </w:rPr>
        <w:t xml:space="preserve"> </w:t>
      </w:r>
      <w:r>
        <w:t>усвоенных</w:t>
      </w:r>
      <w:r>
        <w:rPr>
          <w:spacing w:val="-1"/>
        </w:rPr>
        <w:t xml:space="preserve"> </w:t>
      </w:r>
      <w:r>
        <w:t>приемов.</w:t>
      </w:r>
    </w:p>
    <w:p>
      <w:pPr>
        <w:pStyle w:val="6"/>
        <w:spacing w:line="276" w:lineRule="auto"/>
        <w:ind w:right="24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аппликации:</w:t>
      </w:r>
      <w:r>
        <w:rPr>
          <w:i/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держит</w:t>
      </w:r>
      <w:r>
        <w:rPr>
          <w:spacing w:val="1"/>
        </w:rPr>
        <w:t xml:space="preserve"> </w:t>
      </w:r>
      <w:r>
        <w:t>ножницы,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разрезает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</w:t>
      </w:r>
      <w:r>
        <w:rPr>
          <w:spacing w:val="1"/>
        </w:rPr>
        <w:t xml:space="preserve"> </w:t>
      </w:r>
      <w:r>
        <w:t>(квадрат и прямоугольник); вырезает круг из квадрата, овал – из прямоугольника, плавно срезает и</w:t>
      </w:r>
      <w:r>
        <w:rPr>
          <w:spacing w:val="-57"/>
        </w:rPr>
        <w:t xml:space="preserve"> </w:t>
      </w:r>
      <w:r>
        <w:t>закругляет углы; аккуратно наклеивает изображения предметов, состоящих из нескольких частей;</w:t>
      </w:r>
      <w:r>
        <w:rPr>
          <w:spacing w:val="1"/>
        </w:rPr>
        <w:t xml:space="preserve"> </w:t>
      </w:r>
      <w:r>
        <w:t>составляет узоры из растительных форм и геометрических фигур; подбирает цвета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цветом предметов или</w:t>
      </w:r>
      <w:r>
        <w:rPr>
          <w:spacing w:val="1"/>
        </w:rPr>
        <w:t xml:space="preserve"> </w:t>
      </w:r>
      <w:r>
        <w:t>по собственному</w:t>
      </w:r>
      <w:r>
        <w:rPr>
          <w:spacing w:val="-8"/>
        </w:rPr>
        <w:t xml:space="preserve"> </w:t>
      </w:r>
      <w:r>
        <w:t>желанию.</w:t>
      </w:r>
    </w:p>
    <w:p>
      <w:pPr>
        <w:pStyle w:val="6"/>
        <w:spacing w:line="276" w:lineRule="auto"/>
        <w:ind w:right="24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конструктивной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деталей;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конструированием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планирует</w:t>
      </w:r>
      <w:r>
        <w:rPr>
          <w:spacing w:val="-1"/>
        </w:rPr>
        <w:t xml:space="preserve"> </w:t>
      </w:r>
      <w:r>
        <w:t>последовательность действий.</w:t>
      </w:r>
    </w:p>
    <w:p>
      <w:pPr>
        <w:pStyle w:val="6"/>
        <w:ind w:left="921" w:firstLine="0"/>
      </w:pPr>
      <w:r>
        <w:t>С</w:t>
      </w:r>
      <w:r>
        <w:rPr>
          <w:spacing w:val="-1"/>
        </w:rPr>
        <w:t xml:space="preserve"> </w:t>
      </w:r>
      <w:r>
        <w:t>удовольствием</w:t>
      </w:r>
      <w:r>
        <w:rPr>
          <w:spacing w:val="-4"/>
        </w:rPr>
        <w:t xml:space="preserve"> </w:t>
      </w:r>
      <w:r>
        <w:t>занимается</w:t>
      </w:r>
      <w:r>
        <w:rPr>
          <w:spacing w:val="-2"/>
        </w:rPr>
        <w:t xml:space="preserve"> </w:t>
      </w:r>
      <w:r>
        <w:t>коллективным</w:t>
      </w:r>
      <w:r>
        <w:rPr>
          <w:spacing w:val="-5"/>
        </w:rPr>
        <w:t xml:space="preserve"> </w:t>
      </w:r>
      <w:r>
        <w:t>творчеством.</w:t>
      </w:r>
    </w:p>
    <w:p>
      <w:pPr>
        <w:pStyle w:val="6"/>
        <w:spacing w:before="37" w:line="276" w:lineRule="auto"/>
        <w:ind w:right="24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музыкальной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слушательского</w:t>
      </w:r>
      <w:r>
        <w:rPr>
          <w:spacing w:val="1"/>
        </w:rPr>
        <w:t xml:space="preserve"> </w:t>
      </w:r>
      <w:r>
        <w:t>восприятия;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образа;</w:t>
      </w:r>
      <w:r>
        <w:rPr>
          <w:spacing w:val="2"/>
        </w:rPr>
        <w:t xml:space="preserve"> </w:t>
      </w:r>
      <w:r>
        <w:t>различает</w:t>
      </w:r>
      <w:r>
        <w:rPr>
          <w:spacing w:val="2"/>
        </w:rPr>
        <w:t xml:space="preserve"> </w:t>
      </w:r>
      <w:r>
        <w:t>выразительный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изобразительный характер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музыке;</w:t>
      </w:r>
      <w:r>
        <w:rPr>
          <w:spacing w:val="2"/>
        </w:rPr>
        <w:t xml:space="preserve"> </w:t>
      </w:r>
      <w:r>
        <w:t>владеет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7" w:firstLine="0"/>
      </w:pPr>
      <w:r>
        <w:t>элементарными</w:t>
      </w:r>
      <w:r>
        <w:rPr>
          <w:spacing w:val="1"/>
        </w:rPr>
        <w:t xml:space="preserve"> </w:t>
      </w:r>
      <w:r>
        <w:t>вокальными</w:t>
      </w:r>
      <w:r>
        <w:rPr>
          <w:spacing w:val="1"/>
        </w:rPr>
        <w:t xml:space="preserve"> </w:t>
      </w:r>
      <w:r>
        <w:t>приемами;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интонирует</w:t>
      </w:r>
      <w:r>
        <w:rPr>
          <w:spacing w:val="1"/>
        </w:rPr>
        <w:t xml:space="preserve"> </w:t>
      </w:r>
      <w:r>
        <w:t>попевки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интервалов;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музицирует,</w:t>
      </w:r>
      <w:r>
        <w:rPr>
          <w:spacing w:val="1"/>
        </w:rPr>
        <w:t xml:space="preserve"> </w:t>
      </w:r>
      <w:r>
        <w:t>слышит</w:t>
      </w:r>
      <w:r>
        <w:rPr>
          <w:spacing w:val="1"/>
        </w:rPr>
        <w:t xml:space="preserve"> </w:t>
      </w:r>
      <w:r>
        <w:t>сильную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двух-,</w:t>
      </w:r>
      <w:r>
        <w:rPr>
          <w:spacing w:val="1"/>
        </w:rPr>
        <w:t xml:space="preserve"> </w:t>
      </w:r>
      <w:r>
        <w:t>трѐхдольном</w:t>
      </w:r>
      <w:r>
        <w:rPr>
          <w:spacing w:val="1"/>
        </w:rPr>
        <w:t xml:space="preserve"> </w:t>
      </w:r>
      <w:r>
        <w:t>размере;</w:t>
      </w:r>
      <w:r>
        <w:rPr>
          <w:spacing w:val="1"/>
        </w:rPr>
        <w:t xml:space="preserve"> </w:t>
      </w:r>
      <w:r>
        <w:t>переносит накопленный на занятиях музыкальный опыт в самостоятельную деятельность, делает</w:t>
      </w:r>
      <w:r>
        <w:rPr>
          <w:spacing w:val="1"/>
        </w:rPr>
        <w:t xml:space="preserve"> </w:t>
      </w:r>
      <w:r>
        <w:t>попытки</w:t>
      </w:r>
      <w:r>
        <w:rPr>
          <w:spacing w:val="-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импровизаций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инструментах, в</w:t>
      </w:r>
      <w:r>
        <w:rPr>
          <w:spacing w:val="-2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пении.</w:t>
      </w:r>
    </w:p>
    <w:p>
      <w:pPr>
        <w:pStyle w:val="6"/>
        <w:spacing w:line="276" w:lineRule="auto"/>
        <w:ind w:right="240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театрализованной</w:t>
      </w:r>
      <w:r>
        <w:rPr>
          <w:i/>
          <w:spacing w:val="13"/>
        </w:rPr>
        <w:t xml:space="preserve"> </w:t>
      </w:r>
      <w:r>
        <w:rPr>
          <w:i/>
        </w:rPr>
        <w:t>деятельности:</w:t>
      </w:r>
      <w:r>
        <w:rPr>
          <w:i/>
          <w:spacing w:val="13"/>
        </w:rPr>
        <w:t xml:space="preserve"> </w:t>
      </w:r>
      <w:r>
        <w:t>реализует</w:t>
      </w:r>
      <w:r>
        <w:rPr>
          <w:spacing w:val="14"/>
        </w:rPr>
        <w:t xml:space="preserve"> </w:t>
      </w:r>
      <w:r>
        <w:t>творческие</w:t>
      </w:r>
      <w:r>
        <w:rPr>
          <w:spacing w:val="12"/>
        </w:rPr>
        <w:t xml:space="preserve"> </w:t>
      </w:r>
      <w:r>
        <w:t>замыслы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повседневной</w:t>
      </w:r>
      <w:r>
        <w:rPr>
          <w:spacing w:val="13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 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 (праздниках, развлечениях); объединяет</w:t>
      </w:r>
      <w:r>
        <w:rPr>
          <w:spacing w:val="1"/>
        </w:rPr>
        <w:t xml:space="preserve"> </w:t>
      </w:r>
      <w:r>
        <w:t>в единый</w:t>
      </w:r>
      <w:r>
        <w:rPr>
          <w:spacing w:val="1"/>
        </w:rPr>
        <w:t xml:space="preserve"> </w:t>
      </w:r>
      <w:r>
        <w:t>сюжет   различные   игровые   материалы   используя   их   возможности;   проявляет   инициативу</w:t>
      </w:r>
      <w:r>
        <w:rPr>
          <w:spacing w:val="1"/>
        </w:rPr>
        <w:t xml:space="preserve"> </w:t>
      </w:r>
      <w:r>
        <w:t>и самостоятельность</w:t>
      </w:r>
      <w:r>
        <w:rPr>
          <w:spacing w:val="1"/>
        </w:rPr>
        <w:t xml:space="preserve"> </w:t>
      </w:r>
      <w:r>
        <w:t>в 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замыслы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 театра (настольный, бибабо, плоскостной и</w:t>
      </w:r>
      <w:r>
        <w:rPr>
          <w:spacing w:val="-3"/>
        </w:rPr>
        <w:t xml:space="preserve"> </w:t>
      </w:r>
      <w:r>
        <w:t>пр.).</w:t>
      </w:r>
    </w:p>
    <w:p>
      <w:pPr>
        <w:spacing w:before="0" w:line="276" w:lineRule="auto"/>
        <w:ind w:left="212" w:right="244" w:firstLine="708"/>
        <w:jc w:val="both"/>
        <w:rPr>
          <w:sz w:val="22"/>
        </w:rPr>
      </w:pPr>
      <w:r>
        <w:rPr>
          <w:i/>
          <w:sz w:val="24"/>
        </w:rPr>
        <w:t>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культурно-досуговой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в досуговой деятельности; проявляет интерес к участию в праздниках, развлечениях; знаком с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и традициями народов своей страны; активен в выборе индивидуальных предпочтений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2"/>
        </w:rPr>
        <w:t>азнообразных видов деятельности, занятий различного содержания (познавательного, художественного,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музыкального); проявляет интерес к занятиям в дополнительных объединениях, проявляет индивидуальные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творческие</w:t>
      </w:r>
      <w:r>
        <w:rPr>
          <w:spacing w:val="-4"/>
          <w:sz w:val="22"/>
        </w:rPr>
        <w:t xml:space="preserve"> </w:t>
      </w:r>
      <w:r>
        <w:rPr>
          <w:sz w:val="22"/>
        </w:rPr>
        <w:t>способности</w:t>
      </w:r>
      <w:r>
        <w:rPr>
          <w:spacing w:val="-3"/>
          <w:sz w:val="22"/>
        </w:rPr>
        <w:t xml:space="preserve"> </w:t>
      </w:r>
      <w:r>
        <w:rPr>
          <w:sz w:val="22"/>
        </w:rPr>
        <w:t>и художественные наклонности.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3"/>
        <w:spacing w:before="1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>
      <w:pPr>
        <w:pStyle w:val="6"/>
        <w:spacing w:before="36" w:line="276" w:lineRule="auto"/>
        <w:ind w:right="244"/>
      </w:pPr>
      <w:r>
        <w:t xml:space="preserve">В области художественно-эстетического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>
      <w:pPr>
        <w:pStyle w:val="6"/>
        <w:spacing w:before="41" w:line="276" w:lineRule="auto"/>
        <w:ind w:right="250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эстетический вкус, интерес к искусству; умение наблюдать и оценивать прекрасное в окружающей</w:t>
      </w:r>
      <w:r>
        <w:rPr>
          <w:spacing w:val="-57"/>
        </w:rPr>
        <w:t xml:space="preserve"> </w:t>
      </w:r>
      <w:r>
        <w:t>действительности,</w:t>
      </w:r>
      <w:r>
        <w:rPr>
          <w:spacing w:val="-1"/>
        </w:rPr>
        <w:t xml:space="preserve"> </w:t>
      </w:r>
      <w:r>
        <w:t>природе;</w:t>
      </w:r>
    </w:p>
    <w:p>
      <w:pPr>
        <w:pStyle w:val="6"/>
        <w:spacing w:before="1" w:line="276" w:lineRule="auto"/>
        <w:ind w:right="251"/>
      </w:pPr>
      <w:r>
        <w:t>развивать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работах;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оценок, суждений;</w:t>
      </w:r>
    </w:p>
    <w:p>
      <w:pPr>
        <w:pStyle w:val="6"/>
        <w:spacing w:line="278" w:lineRule="auto"/>
        <w:ind w:right="250"/>
      </w:pPr>
      <w:r>
        <w:t>формировать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духовно-нравственного содержания;</w:t>
      </w:r>
    </w:p>
    <w:p>
      <w:pPr>
        <w:pStyle w:val="6"/>
        <w:spacing w:line="272" w:lineRule="exact"/>
        <w:ind w:left="921" w:firstLine="0"/>
      </w:pPr>
      <w:r>
        <w:t>формировать</w:t>
      </w:r>
      <w:r>
        <w:rPr>
          <w:spacing w:val="-2"/>
        </w:rPr>
        <w:t xml:space="preserve"> </w:t>
      </w: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искусства;</w:t>
      </w:r>
    </w:p>
    <w:p>
      <w:pPr>
        <w:pStyle w:val="6"/>
        <w:spacing w:before="39" w:line="276" w:lineRule="auto"/>
        <w:ind w:right="252"/>
      </w:pPr>
      <w:r>
        <w:t>активизировать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 миру (искусству,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быта, игрушкам, социальным</w:t>
      </w:r>
      <w:r>
        <w:rPr>
          <w:spacing w:val="-3"/>
        </w:rPr>
        <w:t xml:space="preserve"> </w:t>
      </w:r>
      <w:r>
        <w:t>явлениям);</w:t>
      </w:r>
    </w:p>
    <w:p>
      <w:pPr>
        <w:pStyle w:val="6"/>
        <w:spacing w:before="2" w:line="276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желание</w:t>
      </w:r>
      <w:r>
        <w:rPr>
          <w:spacing w:val="6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осваивать изобразительную и</w:t>
      </w:r>
      <w:r>
        <w:rPr>
          <w:spacing w:val="-1"/>
        </w:rPr>
        <w:t xml:space="preserve"> </w:t>
      </w:r>
      <w:r>
        <w:t>музыкальную деятельность;</w:t>
      </w:r>
    </w:p>
    <w:p>
      <w:pPr>
        <w:pStyle w:val="6"/>
        <w:spacing w:line="276" w:lineRule="auto"/>
        <w:ind w:right="255"/>
      </w:pPr>
      <w:r>
        <w:t>продолжать развивать у детей стремление к познанию культурных традиций своего народа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творческую деятельность;</w:t>
      </w:r>
    </w:p>
    <w:p>
      <w:pPr>
        <w:pStyle w:val="6"/>
        <w:spacing w:line="276" w:lineRule="auto"/>
        <w:ind w:right="256"/>
      </w:pPr>
      <w:r>
        <w:t>учить</w:t>
      </w:r>
      <w:r>
        <w:rPr>
          <w:spacing w:val="1"/>
        </w:rPr>
        <w:t xml:space="preserve"> </w:t>
      </w:r>
      <w:r>
        <w:t>выделять, называть, группировать</w:t>
      </w:r>
      <w:r>
        <w:rPr>
          <w:spacing w:val="1"/>
        </w:rPr>
        <w:t xml:space="preserve"> </w:t>
      </w:r>
      <w:r>
        <w:t>произведения по видам искусства (литература,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изобразительное</w:t>
      </w:r>
      <w:r>
        <w:rPr>
          <w:spacing w:val="-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архитектура, балет, театр,</w:t>
      </w:r>
      <w:r>
        <w:rPr>
          <w:spacing w:val="-1"/>
        </w:rPr>
        <w:t xml:space="preserve"> </w:t>
      </w:r>
      <w:r>
        <w:t>цирк, фотография);</w:t>
      </w:r>
    </w:p>
    <w:p>
      <w:pPr>
        <w:pStyle w:val="6"/>
        <w:spacing w:line="276" w:lineRule="auto"/>
        <w:ind w:right="256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продолжать знакомить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архитектурой;</w:t>
      </w:r>
    </w:p>
    <w:p>
      <w:pPr>
        <w:pStyle w:val="6"/>
        <w:spacing w:line="278" w:lineRule="auto"/>
        <w:ind w:right="252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фольклоре,</w:t>
      </w:r>
      <w:r>
        <w:rPr>
          <w:spacing w:val="1"/>
        </w:rPr>
        <w:t xml:space="preserve"> </w:t>
      </w:r>
      <w:r>
        <w:t>художественных промыслах;</w:t>
      </w:r>
      <w:r>
        <w:rPr>
          <w:spacing w:val="-1"/>
        </w:rPr>
        <w:t xml:space="preserve"> </w:t>
      </w:r>
      <w:r>
        <w:t>развивать интерес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фольклорных</w:t>
      </w:r>
      <w:r>
        <w:rPr>
          <w:spacing w:val="-1"/>
        </w:rPr>
        <w:t xml:space="preserve"> </w:t>
      </w:r>
      <w:r>
        <w:t>праздниках.</w:t>
      </w:r>
    </w:p>
    <w:p>
      <w:pPr>
        <w:pStyle w:val="6"/>
        <w:spacing w:line="276" w:lineRule="auto"/>
        <w:ind w:right="252"/>
      </w:pPr>
      <w:r>
        <w:t>учить выделять и использовать в своей изобразительной, музыкальной, театрализованной</w:t>
      </w:r>
      <w:r>
        <w:rPr>
          <w:spacing w:val="1"/>
        </w:rPr>
        <w:t xml:space="preserve"> </w:t>
      </w:r>
      <w:r>
        <w:t>деятельности средства выразительности разных видов искусства, знать и называть материалы для</w:t>
      </w:r>
      <w:r>
        <w:rPr>
          <w:spacing w:val="1"/>
        </w:rPr>
        <w:t xml:space="preserve"> </w:t>
      </w:r>
      <w:r>
        <w:t>разных видов</w:t>
      </w:r>
      <w:r>
        <w:rPr>
          <w:spacing w:val="-3"/>
        </w:rPr>
        <w:t xml:space="preserve"> </w:t>
      </w:r>
      <w:r>
        <w:t>художественной деятельности;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8"/>
        <w:jc w:val="left"/>
      </w:pPr>
      <w:r>
        <w:t>уметь</w:t>
      </w:r>
      <w:r>
        <w:rPr>
          <w:spacing w:val="14"/>
        </w:rPr>
        <w:t xml:space="preserve"> </w:t>
      </w:r>
      <w:r>
        <w:t>называть</w:t>
      </w:r>
      <w:r>
        <w:rPr>
          <w:spacing w:val="15"/>
        </w:rPr>
        <w:t xml:space="preserve"> </w:t>
      </w:r>
      <w:r>
        <w:t>вид</w:t>
      </w:r>
      <w:r>
        <w:rPr>
          <w:spacing w:val="11"/>
        </w:rPr>
        <w:t xml:space="preserve"> </w:t>
      </w:r>
      <w:r>
        <w:t>художественной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13"/>
        </w:rPr>
        <w:t xml:space="preserve"> </w:t>
      </w:r>
      <w:r>
        <w:t>профессию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людей,</w:t>
      </w:r>
      <w:r>
        <w:rPr>
          <w:spacing w:val="13"/>
        </w:rPr>
        <w:t xml:space="preserve"> </w:t>
      </w:r>
      <w:r>
        <w:t>которые</w:t>
      </w:r>
      <w:r>
        <w:rPr>
          <w:spacing w:val="13"/>
        </w:rPr>
        <w:t xml:space="preserve"> </w:t>
      </w:r>
      <w:r>
        <w:t>работают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или ином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искусства;</w:t>
      </w:r>
    </w:p>
    <w:p>
      <w:pPr>
        <w:pStyle w:val="6"/>
        <w:spacing w:line="278" w:lineRule="auto"/>
        <w:jc w:val="left"/>
      </w:pPr>
      <w:r>
        <w:t>поддерживать</w:t>
      </w:r>
      <w:r>
        <w:rPr>
          <w:spacing w:val="13"/>
        </w:rPr>
        <w:t xml:space="preserve"> </w:t>
      </w:r>
      <w:r>
        <w:t>личностные</w:t>
      </w:r>
      <w:r>
        <w:rPr>
          <w:spacing w:val="10"/>
        </w:rPr>
        <w:t xml:space="preserve"> </w:t>
      </w:r>
      <w:r>
        <w:t>проявления</w:t>
      </w:r>
      <w:r>
        <w:rPr>
          <w:spacing w:val="12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процессе</w:t>
      </w:r>
      <w:r>
        <w:rPr>
          <w:spacing w:val="11"/>
        </w:rPr>
        <w:t xml:space="preserve"> </w:t>
      </w:r>
      <w:r>
        <w:t>освоения</w:t>
      </w:r>
      <w:r>
        <w:rPr>
          <w:spacing w:val="12"/>
        </w:rPr>
        <w:t xml:space="preserve"> </w:t>
      </w:r>
      <w:r>
        <w:t>искусства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собственной</w:t>
      </w:r>
      <w:r>
        <w:rPr>
          <w:spacing w:val="-57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самостоятельность,</w:t>
      </w:r>
      <w:r>
        <w:rPr>
          <w:spacing w:val="-5"/>
        </w:rPr>
        <w:t xml:space="preserve"> </w:t>
      </w:r>
      <w:r>
        <w:t>инициативность, индивидуальность,</w:t>
      </w:r>
      <w:r>
        <w:rPr>
          <w:spacing w:val="-2"/>
        </w:rPr>
        <w:t xml:space="preserve"> </w:t>
      </w:r>
      <w:r>
        <w:t>творчество.</w:t>
      </w:r>
    </w:p>
    <w:p>
      <w:pPr>
        <w:pStyle w:val="6"/>
        <w:spacing w:line="272" w:lineRule="exact"/>
        <w:ind w:left="921" w:firstLine="0"/>
        <w:jc w:val="left"/>
      </w:pPr>
      <w:r>
        <w:t>организовать</w:t>
      </w:r>
      <w:r>
        <w:rPr>
          <w:spacing w:val="-4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выставки,</w:t>
      </w:r>
      <w:r>
        <w:rPr>
          <w:spacing w:val="-2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музея,</w:t>
      </w:r>
      <w:r>
        <w:rPr>
          <w:spacing w:val="-3"/>
        </w:rPr>
        <w:t xml:space="preserve"> </w:t>
      </w:r>
      <w:r>
        <w:t>цирка.</w:t>
      </w:r>
    </w:p>
    <w:p>
      <w:pPr>
        <w:spacing w:before="4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0"/>
        <w:ind w:left="921" w:firstLine="0"/>
        <w:jc w:val="left"/>
      </w:pPr>
      <w:r>
        <w:t>продолжать</w:t>
      </w:r>
      <w:r>
        <w:rPr>
          <w:spacing w:val="-2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деятельности;</w:t>
      </w:r>
    </w:p>
    <w:p>
      <w:pPr>
        <w:pStyle w:val="6"/>
        <w:tabs>
          <w:tab w:val="left" w:pos="2134"/>
          <w:tab w:val="left" w:pos="5156"/>
          <w:tab w:val="left" w:pos="6773"/>
          <w:tab w:val="left" w:pos="7104"/>
          <w:tab w:val="left" w:pos="8806"/>
          <w:tab w:val="left" w:pos="9612"/>
        </w:tabs>
        <w:spacing w:before="44" w:line="276" w:lineRule="auto"/>
        <w:ind w:right="243"/>
        <w:jc w:val="left"/>
      </w:pPr>
      <w:r>
        <w:t>развивать</w:t>
      </w:r>
      <w:r>
        <w:tab/>
      </w:r>
      <w:r>
        <w:t>художественно-творческих</w:t>
      </w:r>
      <w:r>
        <w:tab/>
      </w:r>
      <w:r>
        <w:t>способностей</w:t>
      </w:r>
      <w:r>
        <w:tab/>
      </w:r>
      <w:r>
        <w:t>в</w:t>
      </w:r>
      <w:r>
        <w:tab/>
      </w:r>
      <w:r>
        <w:t>продуктивных</w:t>
      </w:r>
      <w:r>
        <w:tab/>
      </w:r>
      <w:r>
        <w:t>видах</w:t>
      </w:r>
      <w:r>
        <w:tab/>
      </w:r>
      <w:r>
        <w:t>детской</w:t>
      </w:r>
      <w:r>
        <w:rPr>
          <w:spacing w:val="-57"/>
        </w:rPr>
        <w:t xml:space="preserve"> </w:t>
      </w:r>
      <w:r>
        <w:t>деятельности.</w:t>
      </w:r>
    </w:p>
    <w:p>
      <w:pPr>
        <w:pStyle w:val="6"/>
        <w:spacing w:line="276" w:lineRule="auto"/>
        <w:jc w:val="left"/>
      </w:pPr>
      <w:r>
        <w:t>обогащать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сенсорный</w:t>
      </w:r>
      <w:r>
        <w:rPr>
          <w:spacing w:val="27"/>
        </w:rPr>
        <w:t xml:space="preserve"> </w:t>
      </w:r>
      <w:r>
        <w:t>опыт,</w:t>
      </w:r>
      <w:r>
        <w:rPr>
          <w:spacing w:val="26"/>
        </w:rPr>
        <w:t xml:space="preserve"> </w:t>
      </w:r>
      <w:r>
        <w:t>развивая</w:t>
      </w:r>
      <w:r>
        <w:rPr>
          <w:spacing w:val="26"/>
        </w:rPr>
        <w:t xml:space="preserve"> </w:t>
      </w:r>
      <w:r>
        <w:t>органы</w:t>
      </w:r>
      <w:r>
        <w:rPr>
          <w:spacing w:val="26"/>
        </w:rPr>
        <w:t xml:space="preserve"> </w:t>
      </w:r>
      <w:r>
        <w:t>восприятия:</w:t>
      </w:r>
      <w:r>
        <w:rPr>
          <w:spacing w:val="27"/>
        </w:rPr>
        <w:t xml:space="preserve"> </w:t>
      </w:r>
      <w:r>
        <w:t>зрение,</w:t>
      </w:r>
      <w:r>
        <w:rPr>
          <w:spacing w:val="26"/>
        </w:rPr>
        <w:t xml:space="preserve"> </w:t>
      </w:r>
      <w:r>
        <w:t>слух,</w:t>
      </w:r>
      <w:r>
        <w:rPr>
          <w:spacing w:val="28"/>
        </w:rPr>
        <w:t xml:space="preserve"> </w:t>
      </w:r>
      <w:r>
        <w:t>обоняние,</w:t>
      </w:r>
      <w:r>
        <w:rPr>
          <w:spacing w:val="-57"/>
        </w:rPr>
        <w:t xml:space="preserve"> </w:t>
      </w:r>
      <w:r>
        <w:t>осязание,</w:t>
      </w:r>
      <w:r>
        <w:rPr>
          <w:spacing w:val="-1"/>
        </w:rPr>
        <w:t xml:space="preserve"> </w:t>
      </w:r>
      <w:r>
        <w:t>вкус;</w:t>
      </w:r>
    </w:p>
    <w:p>
      <w:pPr>
        <w:pStyle w:val="6"/>
        <w:spacing w:line="276" w:lineRule="auto"/>
        <w:ind w:left="921" w:right="558" w:firstLine="0"/>
        <w:jc w:val="left"/>
      </w:pPr>
      <w:r>
        <w:t>закреплять у детей знания об основных формах предметов и объектов природы;</w:t>
      </w:r>
      <w:r>
        <w:rPr>
          <w:spacing w:val="1"/>
        </w:rPr>
        <w:t xml:space="preserve"> </w:t>
      </w:r>
      <w:r>
        <w:t>развивать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восприятие,</w:t>
      </w:r>
      <w:r>
        <w:rPr>
          <w:spacing w:val="-1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созерцать</w:t>
      </w:r>
      <w:r>
        <w:rPr>
          <w:spacing w:val="-2"/>
        </w:rPr>
        <w:t xml:space="preserve"> </w:t>
      </w:r>
      <w:r>
        <w:t>красоту</w:t>
      </w:r>
      <w:r>
        <w:rPr>
          <w:spacing w:val="-10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мира;</w:t>
      </w:r>
    </w:p>
    <w:p>
      <w:pPr>
        <w:pStyle w:val="6"/>
        <w:spacing w:line="276" w:lineRule="auto"/>
        <w:ind w:right="252"/>
      </w:pPr>
      <w:r>
        <w:t>в процессе восприятия предметов и явлений развивать у детей мыслительные операции:</w:t>
      </w:r>
      <w:r>
        <w:rPr>
          <w:spacing w:val="1"/>
        </w:rPr>
        <w:t xml:space="preserve"> </w:t>
      </w:r>
      <w:r>
        <w:t>анализ, сравнение,</w:t>
      </w:r>
      <w:r>
        <w:rPr>
          <w:spacing w:val="1"/>
        </w:rPr>
        <w:t xml:space="preserve"> </w:t>
      </w:r>
      <w:r>
        <w:t>уподобление (на что похоже),</w:t>
      </w:r>
      <w:r>
        <w:rPr>
          <w:spacing w:val="60"/>
        </w:rPr>
        <w:t xml:space="preserve"> </w:t>
      </w:r>
      <w:r>
        <w:t>установление сходства и различия предметов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частей, выделение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единичного, характерных</w:t>
      </w:r>
      <w:r>
        <w:rPr>
          <w:spacing w:val="-1"/>
        </w:rPr>
        <w:t xml:space="preserve"> </w:t>
      </w:r>
      <w:r>
        <w:t>признаков,</w:t>
      </w:r>
      <w:r>
        <w:rPr>
          <w:spacing w:val="-1"/>
        </w:rPr>
        <w:t xml:space="preserve"> </w:t>
      </w:r>
      <w:r>
        <w:t>обобщение;</w:t>
      </w:r>
    </w:p>
    <w:p>
      <w:pPr>
        <w:pStyle w:val="6"/>
        <w:spacing w:line="276" w:lineRule="auto"/>
        <w:ind w:right="252"/>
      </w:pPr>
      <w:r>
        <w:t>учить детей передавать в изображении не только основные свойства предметов (форма,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цвет),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детали, соотношение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-57"/>
        </w:rPr>
        <w:t xml:space="preserve"> </w:t>
      </w:r>
      <w:r>
        <w:t>высоте,</w:t>
      </w:r>
      <w:r>
        <w:rPr>
          <w:spacing w:val="-1"/>
        </w:rPr>
        <w:t xml:space="preserve"> </w:t>
      </w:r>
      <w:r>
        <w:t>расположению</w:t>
      </w:r>
      <w:r>
        <w:rPr>
          <w:spacing w:val="-2"/>
        </w:rPr>
        <w:t xml:space="preserve"> </w:t>
      </w:r>
      <w:r>
        <w:t>относительно друг</w:t>
      </w:r>
      <w:r>
        <w:rPr>
          <w:spacing w:val="-1"/>
        </w:rPr>
        <w:t xml:space="preserve"> </w:t>
      </w:r>
      <w:r>
        <w:t>друга;</w:t>
      </w:r>
    </w:p>
    <w:p>
      <w:pPr>
        <w:pStyle w:val="6"/>
        <w:spacing w:before="1" w:line="276" w:lineRule="auto"/>
        <w:ind w:right="244"/>
      </w:pPr>
      <w:r>
        <w:t>совершенствовать у детей изобразительные навыки и умения, формировать художественно-</w:t>
      </w:r>
      <w:r>
        <w:rPr>
          <w:spacing w:val="-57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способности;</w:t>
      </w:r>
    </w:p>
    <w:p>
      <w:pPr>
        <w:pStyle w:val="6"/>
        <w:spacing w:line="275" w:lineRule="exact"/>
        <w:ind w:left="921" w:firstLine="0"/>
      </w:pPr>
      <w:r>
        <w:t>развивать 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пропорций;</w:t>
      </w:r>
    </w:p>
    <w:p>
      <w:pPr>
        <w:pStyle w:val="6"/>
        <w:spacing w:before="40" w:line="276" w:lineRule="auto"/>
        <w:ind w:right="252"/>
      </w:pPr>
      <w:r>
        <w:t>поддерживать у детей стремление самостоятельно сочетать знакомые техники, помогать</w:t>
      </w:r>
      <w:r>
        <w:rPr>
          <w:spacing w:val="1"/>
        </w:rPr>
        <w:t xml:space="preserve"> </w:t>
      </w:r>
      <w:r>
        <w:t>осваивать новые,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инициативе</w:t>
      </w:r>
      <w:r>
        <w:rPr>
          <w:spacing w:val="-3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изображения;</w:t>
      </w:r>
    </w:p>
    <w:p>
      <w:pPr>
        <w:pStyle w:val="6"/>
        <w:spacing w:before="2" w:line="276" w:lineRule="auto"/>
        <w:ind w:right="255"/>
      </w:pPr>
      <w:r>
        <w:t>обогащать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и социального развития детей;</w:t>
      </w:r>
    </w:p>
    <w:p>
      <w:pPr>
        <w:pStyle w:val="6"/>
        <w:spacing w:line="276" w:lineRule="auto"/>
        <w:ind w:right="249" w:firstLine="768"/>
      </w:pPr>
      <w:r>
        <w:t>инициировать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бытовых,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(воскресный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профессии близких взрослых, любимые праздники, средства связи в их атрибутном воплощении,</w:t>
      </w:r>
      <w:r>
        <w:rPr>
          <w:spacing w:val="1"/>
        </w:rPr>
        <w:t xml:space="preserve"> </w:t>
      </w:r>
      <w:r>
        <w:t>ферма,</w:t>
      </w:r>
      <w:r>
        <w:rPr>
          <w:spacing w:val="-2"/>
        </w:rPr>
        <w:t xml:space="preserve"> </w:t>
      </w:r>
      <w:r>
        <w:t>зоопарк,</w:t>
      </w:r>
      <w:r>
        <w:rPr>
          <w:spacing w:val="-1"/>
        </w:rPr>
        <w:t xml:space="preserve"> </w:t>
      </w:r>
      <w:r>
        <w:t>лес,</w:t>
      </w:r>
      <w:r>
        <w:rPr>
          <w:spacing w:val="-1"/>
        </w:rPr>
        <w:t xml:space="preserve"> </w:t>
      </w:r>
      <w:r>
        <w:t>луг,</w:t>
      </w:r>
      <w:r>
        <w:rPr>
          <w:spacing w:val="-3"/>
        </w:rPr>
        <w:t xml:space="preserve"> </w:t>
      </w:r>
      <w:r>
        <w:t>аквариум,</w:t>
      </w:r>
      <w:r>
        <w:rPr>
          <w:spacing w:val="-1"/>
        </w:rPr>
        <w:t xml:space="preserve"> </w:t>
      </w:r>
      <w:r>
        <w:t>герои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эпизоды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любимых</w:t>
      </w:r>
      <w:r>
        <w:rPr>
          <w:spacing w:val="-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мультфильмов);</w:t>
      </w:r>
    </w:p>
    <w:p>
      <w:pPr>
        <w:pStyle w:val="6"/>
        <w:spacing w:line="276" w:lineRule="auto"/>
        <w:ind w:right="248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6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(Городецкая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Полховско-майданская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Гжельская</w:t>
      </w:r>
      <w:r>
        <w:rPr>
          <w:spacing w:val="1"/>
        </w:rPr>
        <w:t xml:space="preserve"> </w:t>
      </w:r>
      <w:r>
        <w:t>роспись),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(городецкая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богородская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матрешка,</w:t>
      </w:r>
      <w:r>
        <w:rPr>
          <w:spacing w:val="1"/>
        </w:rPr>
        <w:t xml:space="preserve"> </w:t>
      </w:r>
      <w:r>
        <w:t>бирюльки);</w:t>
      </w:r>
    </w:p>
    <w:p>
      <w:pPr>
        <w:pStyle w:val="6"/>
        <w:ind w:left="921" w:firstLine="0"/>
      </w:pPr>
      <w:r>
        <w:t>развивать</w:t>
      </w:r>
      <w:r>
        <w:rPr>
          <w:spacing w:val="-1"/>
        </w:rPr>
        <w:t xml:space="preserve"> </w:t>
      </w:r>
      <w:r>
        <w:t>декоративное</w:t>
      </w:r>
      <w:r>
        <w:rPr>
          <w:spacing w:val="-5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коллективное);</w:t>
      </w:r>
    </w:p>
    <w:p>
      <w:pPr>
        <w:pStyle w:val="6"/>
        <w:spacing w:before="40" w:line="278" w:lineRule="auto"/>
        <w:ind w:right="253"/>
      </w:pPr>
      <w:r>
        <w:t>поощрять детей воплощать в художественной форме свои представления, переживания,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мысли; поддерживать</w:t>
      </w:r>
      <w:r>
        <w:rPr>
          <w:spacing w:val="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творческое</w:t>
      </w:r>
      <w:r>
        <w:rPr>
          <w:spacing w:val="-2"/>
        </w:rPr>
        <w:t xml:space="preserve"> </w:t>
      </w:r>
      <w:r>
        <w:t>начало;</w:t>
      </w:r>
    </w:p>
    <w:p>
      <w:pPr>
        <w:pStyle w:val="6"/>
        <w:spacing w:line="276" w:lineRule="auto"/>
        <w:ind w:right="246"/>
      </w:pPr>
      <w:r>
        <w:t>формировать у детей умение организовывать свое рабочее место, готовить все необходимое</w:t>
      </w:r>
      <w:r>
        <w:rPr>
          <w:spacing w:val="-57"/>
        </w:rPr>
        <w:t xml:space="preserve"> </w:t>
      </w:r>
      <w:r>
        <w:t>для занятий; работать аккуратно, экономно расходовать материалы, сохранять рабочее место в</w:t>
      </w:r>
      <w:r>
        <w:rPr>
          <w:spacing w:val="1"/>
        </w:rPr>
        <w:t xml:space="preserve"> </w:t>
      </w:r>
      <w:r>
        <w:t>чистоте,</w:t>
      </w:r>
      <w:r>
        <w:rPr>
          <w:spacing w:val="-1"/>
        </w:rPr>
        <w:t xml:space="preserve"> </w:t>
      </w:r>
      <w:r>
        <w:t>по окончании</w:t>
      </w:r>
      <w:r>
        <w:rPr>
          <w:spacing w:val="-2"/>
        </w:rPr>
        <w:t xml:space="preserve"> </w:t>
      </w:r>
      <w:r>
        <w:t>работы приводить 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порядок.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37" w:line="276" w:lineRule="auto"/>
        <w:ind w:right="247"/>
      </w:pPr>
      <w:r>
        <w:t>продолжать развивать умение детей устанавливать связь между создаваемыми постройками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видят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жизни;</w:t>
      </w:r>
      <w:r>
        <w:rPr>
          <w:spacing w:val="-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постройки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конструкции;</w:t>
      </w:r>
    </w:p>
    <w:p>
      <w:pPr>
        <w:pStyle w:val="6"/>
        <w:spacing w:line="275" w:lineRule="exact"/>
        <w:ind w:left="981" w:firstLine="0"/>
      </w:pPr>
      <w:r>
        <w:t>поощрять у</w:t>
      </w:r>
      <w:r>
        <w:rPr>
          <w:spacing w:val="-10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самостоятельность,</w:t>
      </w:r>
      <w:r>
        <w:rPr>
          <w:spacing w:val="-2"/>
        </w:rPr>
        <w:t xml:space="preserve"> </w:t>
      </w:r>
      <w:r>
        <w:t>творчество,</w:t>
      </w:r>
      <w:r>
        <w:rPr>
          <w:spacing w:val="-2"/>
        </w:rPr>
        <w:t xml:space="preserve"> </w:t>
      </w:r>
      <w:r>
        <w:t>инициативу,</w:t>
      </w:r>
      <w:r>
        <w:rPr>
          <w:spacing w:val="-2"/>
        </w:rPr>
        <w:t xml:space="preserve"> </w:t>
      </w:r>
      <w:r>
        <w:t>дружелюбие.</w:t>
      </w:r>
    </w:p>
    <w:p>
      <w:pPr>
        <w:spacing w:before="4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spacing w:after="0"/>
        <w:jc w:val="both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1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(песня, танец, марш);</w:t>
      </w:r>
    </w:p>
    <w:p>
      <w:pPr>
        <w:pStyle w:val="6"/>
        <w:spacing w:line="278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инструменты;</w:t>
      </w:r>
    </w:p>
    <w:p>
      <w:pPr>
        <w:pStyle w:val="6"/>
        <w:spacing w:line="276" w:lineRule="auto"/>
        <w:ind w:right="247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классической,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музыкой;</w:t>
      </w:r>
      <w:r>
        <w:rPr>
          <w:spacing w:val="1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композиторов;</w:t>
      </w:r>
    </w:p>
    <w:p>
      <w:pPr>
        <w:pStyle w:val="6"/>
        <w:ind w:left="921" w:firstLine="0"/>
      </w:pPr>
      <w:r>
        <w:t>продолжать</w:t>
      </w:r>
      <w:r>
        <w:rPr>
          <w:spacing w:val="22"/>
        </w:rPr>
        <w:t xml:space="preserve"> </w:t>
      </w:r>
      <w:r>
        <w:t>развивать</w:t>
      </w:r>
      <w:r>
        <w:rPr>
          <w:spacing w:val="20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интерес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любовь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музыке,</w:t>
      </w:r>
      <w:r>
        <w:rPr>
          <w:spacing w:val="23"/>
        </w:rPr>
        <w:t xml:space="preserve"> </w:t>
      </w:r>
      <w:r>
        <w:t>музыкальную</w:t>
      </w:r>
      <w:r>
        <w:rPr>
          <w:spacing w:val="22"/>
        </w:rPr>
        <w:t xml:space="preserve"> </w:t>
      </w:r>
      <w:r>
        <w:t>отзывчивость</w:t>
      </w:r>
      <w:r>
        <w:rPr>
          <w:spacing w:val="23"/>
        </w:rPr>
        <w:t xml:space="preserve"> </w:t>
      </w:r>
      <w:r>
        <w:t>на</w:t>
      </w:r>
    </w:p>
    <w:p>
      <w:pPr>
        <w:pStyle w:val="6"/>
        <w:spacing w:before="36"/>
        <w:ind w:firstLine="0"/>
        <w:jc w:val="left"/>
      </w:pPr>
      <w:r>
        <w:t>нее;</w:t>
      </w:r>
    </w:p>
    <w:p>
      <w:pPr>
        <w:pStyle w:val="6"/>
        <w:tabs>
          <w:tab w:val="left" w:pos="2374"/>
          <w:tab w:val="left" w:pos="3605"/>
          <w:tab w:val="left" w:pos="3952"/>
          <w:tab w:val="left" w:pos="4758"/>
          <w:tab w:val="left" w:pos="6368"/>
          <w:tab w:val="left" w:pos="7895"/>
          <w:tab w:val="left" w:pos="8764"/>
        </w:tabs>
        <w:spacing w:before="41"/>
        <w:ind w:left="921" w:firstLine="0"/>
        <w:jc w:val="left"/>
      </w:pPr>
      <w:r>
        <w:t>продолжать</w:t>
      </w:r>
      <w:r>
        <w:tab/>
      </w:r>
      <w:r>
        <w:t>развивать</w:t>
      </w:r>
      <w:r>
        <w:tab/>
      </w:r>
      <w:r>
        <w:t>у</w:t>
      </w:r>
      <w:r>
        <w:tab/>
      </w:r>
      <w:r>
        <w:t>детей</w:t>
      </w:r>
      <w:r>
        <w:tab/>
      </w:r>
      <w:r>
        <w:t>музыкальные</w:t>
      </w:r>
      <w:r>
        <w:tab/>
      </w:r>
      <w:r>
        <w:t>способности</w:t>
      </w:r>
      <w:r>
        <w:tab/>
      </w:r>
      <w:r>
        <w:t>детей:</w:t>
      </w:r>
      <w:r>
        <w:tab/>
      </w:r>
      <w:r>
        <w:t>звуковысотный,</w:t>
      </w:r>
    </w:p>
    <w:p>
      <w:pPr>
        <w:pStyle w:val="6"/>
        <w:spacing w:before="41"/>
        <w:ind w:firstLine="0"/>
        <w:jc w:val="left"/>
      </w:pPr>
      <w:r>
        <w:t>ритмический,</w:t>
      </w:r>
      <w:r>
        <w:rPr>
          <w:spacing w:val="-7"/>
        </w:rPr>
        <w:t xml:space="preserve"> </w:t>
      </w:r>
      <w:r>
        <w:t>тембровый,</w:t>
      </w:r>
      <w:r>
        <w:rPr>
          <w:spacing w:val="-3"/>
        </w:rPr>
        <w:t xml:space="preserve"> </w:t>
      </w:r>
      <w:r>
        <w:t>динамический</w:t>
      </w:r>
      <w:r>
        <w:rPr>
          <w:spacing w:val="-3"/>
        </w:rPr>
        <w:t xml:space="preserve"> </w:t>
      </w:r>
      <w:r>
        <w:t>слух;</w:t>
      </w:r>
    </w:p>
    <w:p>
      <w:pPr>
        <w:pStyle w:val="6"/>
        <w:spacing w:before="43" w:line="276" w:lineRule="auto"/>
        <w:jc w:val="left"/>
      </w:pPr>
      <w:r>
        <w:t>развивать</w:t>
      </w:r>
      <w:r>
        <w:rPr>
          <w:spacing w:val="12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умение</w:t>
      </w:r>
      <w:r>
        <w:rPr>
          <w:spacing w:val="7"/>
        </w:rPr>
        <w:t xml:space="preserve"> </w:t>
      </w:r>
      <w:r>
        <w:t>творческой</w:t>
      </w:r>
      <w:r>
        <w:rPr>
          <w:spacing w:val="9"/>
        </w:rPr>
        <w:t xml:space="preserve"> </w:t>
      </w:r>
      <w:r>
        <w:t>интерпретации</w:t>
      </w:r>
      <w:r>
        <w:rPr>
          <w:spacing w:val="9"/>
        </w:rPr>
        <w:t xml:space="preserve"> </w:t>
      </w:r>
      <w:r>
        <w:t>музыки</w:t>
      </w:r>
      <w:r>
        <w:rPr>
          <w:spacing w:val="10"/>
        </w:rPr>
        <w:t xml:space="preserve"> </w:t>
      </w:r>
      <w:r>
        <w:t>разными</w:t>
      </w:r>
      <w:r>
        <w:rPr>
          <w:spacing w:val="9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выразительности;</w:t>
      </w:r>
    </w:p>
    <w:p>
      <w:pPr>
        <w:pStyle w:val="6"/>
        <w:spacing w:line="276" w:lineRule="auto"/>
        <w:ind w:right="252"/>
        <w:jc w:val="left"/>
      </w:pPr>
      <w:r>
        <w:t>способствовать дальнейшему развитию у детей навыков пения, движений под музыку, игры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импровизации</w:t>
      </w:r>
      <w:r>
        <w:rPr>
          <w:spacing w:val="-3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 музыкальных</w:t>
      </w:r>
      <w:r>
        <w:rPr>
          <w:spacing w:val="-1"/>
        </w:rPr>
        <w:t xml:space="preserve"> </w:t>
      </w:r>
      <w:r>
        <w:t>инструментах;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детей;</w:t>
      </w:r>
    </w:p>
    <w:p>
      <w:pPr>
        <w:pStyle w:val="6"/>
        <w:spacing w:before="1"/>
        <w:ind w:left="921" w:firstLine="0"/>
        <w:jc w:val="left"/>
      </w:pPr>
      <w:r>
        <w:t>развивать у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деятельности.</w:t>
      </w:r>
    </w:p>
    <w:p>
      <w:pPr>
        <w:spacing w:before="4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 w:line="276" w:lineRule="auto"/>
        <w:jc w:val="left"/>
      </w:pPr>
      <w:r>
        <w:t>знакомить</w:t>
      </w:r>
      <w:r>
        <w:rPr>
          <w:spacing w:val="45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различными</w:t>
      </w:r>
      <w:r>
        <w:rPr>
          <w:spacing w:val="45"/>
        </w:rPr>
        <w:t xml:space="preserve"> </w:t>
      </w:r>
      <w:r>
        <w:t>видами</w:t>
      </w:r>
      <w:r>
        <w:rPr>
          <w:spacing w:val="46"/>
        </w:rPr>
        <w:t xml:space="preserve"> </w:t>
      </w:r>
      <w:r>
        <w:t>театрального</w:t>
      </w:r>
      <w:r>
        <w:rPr>
          <w:spacing w:val="45"/>
        </w:rPr>
        <w:t xml:space="preserve"> </w:t>
      </w:r>
      <w:r>
        <w:t>искусства</w:t>
      </w:r>
      <w:r>
        <w:rPr>
          <w:spacing w:val="45"/>
        </w:rPr>
        <w:t xml:space="preserve"> </w:t>
      </w:r>
      <w:r>
        <w:t>(кукольный</w:t>
      </w:r>
      <w:r>
        <w:rPr>
          <w:spacing w:val="45"/>
        </w:rPr>
        <w:t xml:space="preserve"> </w:t>
      </w:r>
      <w:r>
        <w:t>театр,</w:t>
      </w:r>
      <w:r>
        <w:rPr>
          <w:spacing w:val="46"/>
        </w:rPr>
        <w:t xml:space="preserve"> </w:t>
      </w:r>
      <w:r>
        <w:t>балет,</w:t>
      </w:r>
      <w:r>
        <w:rPr>
          <w:spacing w:val="-57"/>
        </w:rPr>
        <w:t xml:space="preserve"> </w:t>
      </w:r>
      <w:r>
        <w:t>опера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>
      <w:pPr>
        <w:pStyle w:val="6"/>
        <w:spacing w:before="1" w:line="276" w:lineRule="auto"/>
        <w:ind w:left="921" w:right="1270" w:firstLine="0"/>
        <w:jc w:val="left"/>
      </w:pPr>
      <w:r>
        <w:t>знакомить детей с театральной терминологией (акт, актер, антракт, кулисы и т.д.);</w:t>
      </w:r>
      <w:r>
        <w:rPr>
          <w:spacing w:val="-57"/>
        </w:rPr>
        <w:t xml:space="preserve"> </w:t>
      </w:r>
      <w:r>
        <w:t>развивать интерес</w:t>
      </w:r>
      <w:r>
        <w:rPr>
          <w:spacing w:val="-1"/>
        </w:rPr>
        <w:t xml:space="preserve"> </w:t>
      </w:r>
      <w:r>
        <w:t>к сценическому</w:t>
      </w:r>
      <w:r>
        <w:rPr>
          <w:spacing w:val="-5"/>
        </w:rPr>
        <w:t xml:space="preserve"> </w:t>
      </w:r>
      <w:r>
        <w:t>искусству;</w:t>
      </w:r>
    </w:p>
    <w:p>
      <w:pPr>
        <w:pStyle w:val="6"/>
        <w:spacing w:line="275" w:lineRule="exact"/>
        <w:ind w:left="921" w:firstLine="0"/>
        <w:jc w:val="left"/>
      </w:pPr>
      <w:r>
        <w:t>создавать</w:t>
      </w:r>
      <w:r>
        <w:rPr>
          <w:spacing w:val="-1"/>
        </w:rPr>
        <w:t xml:space="preserve"> </w:t>
      </w:r>
      <w:r>
        <w:t>атмосферу</w:t>
      </w:r>
      <w:r>
        <w:rPr>
          <w:spacing w:val="-6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ребенка;</w:t>
      </w:r>
    </w:p>
    <w:p>
      <w:pPr>
        <w:pStyle w:val="6"/>
        <w:spacing w:before="41" w:line="276" w:lineRule="auto"/>
        <w:ind w:left="921" w:right="407" w:firstLine="0"/>
        <w:jc w:val="left"/>
      </w:pPr>
      <w:r>
        <w:t>развивать личностные качеств (коммуникативные навыки, партнѐрские взаимоотношения;</w:t>
      </w:r>
      <w:r>
        <w:rPr>
          <w:spacing w:val="-57"/>
        </w:rPr>
        <w:t xml:space="preserve"> </w:t>
      </w:r>
      <w:r>
        <w:t>воспитывать доброжелательность и контактность в отношениях со сверстниками;</w:t>
      </w:r>
      <w:r>
        <w:rPr>
          <w:spacing w:val="1"/>
        </w:rPr>
        <w:t xml:space="preserve"> </w:t>
      </w:r>
      <w:r>
        <w:t>развивать навыки 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воображаемыми</w:t>
      </w:r>
      <w:r>
        <w:rPr>
          <w:spacing w:val="-1"/>
        </w:rPr>
        <w:t xml:space="preserve"> </w:t>
      </w:r>
      <w:r>
        <w:t>предметами;</w:t>
      </w:r>
    </w:p>
    <w:p>
      <w:pPr>
        <w:pStyle w:val="6"/>
        <w:spacing w:before="1" w:line="276" w:lineRule="auto"/>
        <w:jc w:val="left"/>
      </w:pPr>
      <w:r>
        <w:t>способствовать</w:t>
      </w:r>
      <w:r>
        <w:rPr>
          <w:spacing w:val="22"/>
        </w:rPr>
        <w:t xml:space="preserve"> </w:t>
      </w:r>
      <w:r>
        <w:t>развитию</w:t>
      </w:r>
      <w:r>
        <w:rPr>
          <w:spacing w:val="22"/>
        </w:rPr>
        <w:t xml:space="preserve"> </w:t>
      </w:r>
      <w:r>
        <w:t>навыков</w:t>
      </w:r>
      <w:r>
        <w:rPr>
          <w:spacing w:val="21"/>
        </w:rPr>
        <w:t xml:space="preserve"> </w:t>
      </w:r>
      <w:r>
        <w:t>передачи</w:t>
      </w:r>
      <w:r>
        <w:rPr>
          <w:spacing w:val="25"/>
        </w:rPr>
        <w:t xml:space="preserve"> </w:t>
      </w:r>
      <w:r>
        <w:t>образа</w:t>
      </w:r>
      <w:r>
        <w:rPr>
          <w:spacing w:val="20"/>
        </w:rPr>
        <w:t xml:space="preserve"> </w:t>
      </w:r>
      <w:r>
        <w:t>различными</w:t>
      </w:r>
      <w:r>
        <w:rPr>
          <w:spacing w:val="22"/>
        </w:rPr>
        <w:t xml:space="preserve"> </w:t>
      </w:r>
      <w:r>
        <w:t>способами</w:t>
      </w:r>
      <w:r>
        <w:rPr>
          <w:spacing w:val="22"/>
        </w:rPr>
        <w:t xml:space="preserve"> </w:t>
      </w:r>
      <w:r>
        <w:t>(речь,</w:t>
      </w:r>
      <w:r>
        <w:rPr>
          <w:spacing w:val="21"/>
        </w:rPr>
        <w:t xml:space="preserve"> </w:t>
      </w:r>
      <w:r>
        <w:t>мимика,</w:t>
      </w:r>
      <w:r>
        <w:rPr>
          <w:spacing w:val="-57"/>
        </w:rPr>
        <w:t xml:space="preserve"> </w:t>
      </w:r>
      <w:r>
        <w:t>жест,</w:t>
      </w:r>
      <w:r>
        <w:rPr>
          <w:spacing w:val="-1"/>
        </w:rPr>
        <w:t xml:space="preserve"> </w:t>
      </w:r>
      <w:r>
        <w:t>пантомима</w:t>
      </w:r>
      <w:r>
        <w:rPr>
          <w:spacing w:val="-1"/>
        </w:rPr>
        <w:t xml:space="preserve"> </w:t>
      </w:r>
      <w:r>
        <w:t>и пр.);</w:t>
      </w:r>
    </w:p>
    <w:p>
      <w:pPr>
        <w:pStyle w:val="6"/>
        <w:tabs>
          <w:tab w:val="left" w:pos="2108"/>
          <w:tab w:val="left" w:pos="3125"/>
          <w:tab w:val="left" w:pos="3679"/>
          <w:tab w:val="left" w:pos="4554"/>
          <w:tab w:val="left" w:pos="5974"/>
          <w:tab w:val="left" w:pos="7332"/>
          <w:tab w:val="left" w:pos="8965"/>
        </w:tabs>
        <w:spacing w:line="278" w:lineRule="auto"/>
        <w:ind w:right="251"/>
        <w:jc w:val="left"/>
      </w:pPr>
      <w:r>
        <w:t>создавать</w:t>
      </w:r>
      <w:r>
        <w:tab/>
      </w:r>
      <w:r>
        <w:t>условия</w:t>
      </w:r>
      <w:r>
        <w:tab/>
      </w:r>
      <w:r>
        <w:t>для</w:t>
      </w:r>
      <w:r>
        <w:tab/>
      </w:r>
      <w:r>
        <w:t>показа</w:t>
      </w:r>
      <w:r>
        <w:tab/>
      </w:r>
      <w:r>
        <w:t>результатов</w:t>
      </w:r>
      <w:r>
        <w:tab/>
      </w:r>
      <w:r>
        <w:t>творческой</w:t>
      </w:r>
      <w:r>
        <w:tab/>
      </w:r>
      <w:r>
        <w:t>деятельности,</w:t>
      </w:r>
      <w:r>
        <w:tab/>
      </w:r>
      <w:r>
        <w:rPr>
          <w:spacing w:val="-1"/>
        </w:rPr>
        <w:t>поддерживать</w:t>
      </w:r>
      <w:r>
        <w:rPr>
          <w:spacing w:val="-57"/>
        </w:rPr>
        <w:t xml:space="preserve"> </w:t>
      </w:r>
      <w:r>
        <w:t>инициативу</w:t>
      </w:r>
      <w:r>
        <w:rPr>
          <w:spacing w:val="-9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декораций, элементов</w:t>
      </w:r>
      <w:r>
        <w:rPr>
          <w:spacing w:val="-2"/>
        </w:rPr>
        <w:t xml:space="preserve"> </w:t>
      </w:r>
      <w:r>
        <w:t>костюмов и</w:t>
      </w:r>
      <w:r>
        <w:rPr>
          <w:spacing w:val="-1"/>
        </w:rPr>
        <w:t xml:space="preserve"> </w:t>
      </w:r>
      <w:r>
        <w:t>атрибутов.</w:t>
      </w:r>
    </w:p>
    <w:p>
      <w:pPr>
        <w:spacing w:before="0" w:line="272" w:lineRule="exact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0" w:line="276" w:lineRule="auto"/>
        <w:jc w:val="left"/>
      </w:pPr>
      <w:r>
        <w:t>развивать</w:t>
      </w:r>
      <w:r>
        <w:rPr>
          <w:spacing w:val="24"/>
        </w:rPr>
        <w:t xml:space="preserve"> </w:t>
      </w:r>
      <w:r>
        <w:t>желание</w:t>
      </w:r>
      <w:r>
        <w:rPr>
          <w:spacing w:val="22"/>
        </w:rPr>
        <w:t xml:space="preserve"> </w:t>
      </w:r>
      <w:r>
        <w:t>организовывать</w:t>
      </w:r>
      <w:r>
        <w:rPr>
          <w:spacing w:val="24"/>
        </w:rPr>
        <w:t xml:space="preserve"> </w:t>
      </w:r>
      <w:r>
        <w:t>свободное</w:t>
      </w:r>
      <w:r>
        <w:rPr>
          <w:spacing w:val="22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интересом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пользой.</w:t>
      </w:r>
      <w:r>
        <w:rPr>
          <w:spacing w:val="23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досуговой культуры во</w:t>
      </w:r>
      <w:r>
        <w:rPr>
          <w:spacing w:val="-1"/>
        </w:rPr>
        <w:t xml:space="preserve"> </w:t>
      </w:r>
      <w:r>
        <w:t>время игр,</w:t>
      </w:r>
      <w:r>
        <w:rPr>
          <w:spacing w:val="-1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прогулки и пр.;</w:t>
      </w:r>
    </w:p>
    <w:p>
      <w:pPr>
        <w:pStyle w:val="6"/>
        <w:spacing w:before="2" w:line="276" w:lineRule="auto"/>
        <w:jc w:val="left"/>
      </w:pPr>
      <w:r>
        <w:t>создавать</w:t>
      </w:r>
      <w:r>
        <w:rPr>
          <w:spacing w:val="18"/>
        </w:rPr>
        <w:t xml:space="preserve"> </w:t>
      </w:r>
      <w:r>
        <w:t>условия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проявления</w:t>
      </w:r>
      <w:r>
        <w:rPr>
          <w:spacing w:val="12"/>
        </w:rPr>
        <w:t xml:space="preserve"> </w:t>
      </w:r>
      <w:r>
        <w:t>культурных</w:t>
      </w:r>
      <w:r>
        <w:rPr>
          <w:spacing w:val="13"/>
        </w:rPr>
        <w:t xml:space="preserve"> </w:t>
      </w:r>
      <w:r>
        <w:t>потребностей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интересов,</w:t>
      </w:r>
      <w:r>
        <w:rPr>
          <w:spacing w:val="14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 своего</w:t>
      </w:r>
      <w:r>
        <w:rPr>
          <w:spacing w:val="-1"/>
        </w:rPr>
        <w:t xml:space="preserve"> </w:t>
      </w:r>
      <w:r>
        <w:t>досуга;</w:t>
      </w:r>
    </w:p>
    <w:p>
      <w:pPr>
        <w:pStyle w:val="6"/>
        <w:spacing w:line="275" w:lineRule="exact"/>
        <w:ind w:left="921" w:firstLine="0"/>
        <w:jc w:val="left"/>
      </w:pPr>
      <w:r>
        <w:t>формировать</w:t>
      </w:r>
      <w:r>
        <w:rPr>
          <w:spacing w:val="-3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праздничный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будний</w:t>
      </w:r>
      <w:r>
        <w:rPr>
          <w:spacing w:val="-3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различия;</w:t>
      </w:r>
    </w:p>
    <w:p>
      <w:pPr>
        <w:pStyle w:val="6"/>
        <w:spacing w:before="40" w:line="278" w:lineRule="auto"/>
        <w:jc w:val="left"/>
      </w:pPr>
      <w:r>
        <w:t>знакомить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историей</w:t>
      </w:r>
      <w:r>
        <w:rPr>
          <w:spacing w:val="33"/>
        </w:rPr>
        <w:t xml:space="preserve"> </w:t>
      </w:r>
      <w:r>
        <w:t>возникновения</w:t>
      </w:r>
      <w:r>
        <w:rPr>
          <w:spacing w:val="30"/>
        </w:rPr>
        <w:t xml:space="preserve"> </w:t>
      </w:r>
      <w:r>
        <w:t>праздников,</w:t>
      </w:r>
      <w:r>
        <w:rPr>
          <w:spacing w:val="33"/>
        </w:rPr>
        <w:t xml:space="preserve"> </w:t>
      </w:r>
      <w:r>
        <w:t>учить</w:t>
      </w:r>
      <w:r>
        <w:rPr>
          <w:spacing w:val="33"/>
        </w:rPr>
        <w:t xml:space="preserve"> </w:t>
      </w:r>
      <w:r>
        <w:t>бережно</w:t>
      </w:r>
      <w:r>
        <w:rPr>
          <w:spacing w:val="32"/>
        </w:rPr>
        <w:t xml:space="preserve"> </w:t>
      </w:r>
      <w:r>
        <w:t>относиться</w:t>
      </w:r>
      <w:r>
        <w:rPr>
          <w:spacing w:val="31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народным</w:t>
      </w:r>
      <w:r>
        <w:rPr>
          <w:spacing w:val="-57"/>
        </w:rPr>
        <w:t xml:space="preserve"> </w:t>
      </w:r>
      <w:r>
        <w:t>праздничным</w:t>
      </w:r>
      <w:r>
        <w:rPr>
          <w:spacing w:val="-3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 обычаям;</w:t>
      </w:r>
    </w:p>
    <w:p>
      <w:pPr>
        <w:pStyle w:val="6"/>
        <w:spacing w:line="276" w:lineRule="auto"/>
        <w:jc w:val="left"/>
      </w:pPr>
      <w:r>
        <w:t>развивать</w:t>
      </w:r>
      <w:r>
        <w:rPr>
          <w:spacing w:val="27"/>
        </w:rPr>
        <w:t xml:space="preserve"> </w:t>
      </w:r>
      <w:r>
        <w:t>интерес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участию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праздничных</w:t>
      </w:r>
      <w:r>
        <w:rPr>
          <w:spacing w:val="26"/>
        </w:rPr>
        <w:t xml:space="preserve"> </w:t>
      </w:r>
      <w:r>
        <w:t>программах,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вызывать</w:t>
      </w:r>
      <w:r>
        <w:rPr>
          <w:spacing w:val="27"/>
        </w:rPr>
        <w:t xml:space="preserve"> </w:t>
      </w:r>
      <w:r>
        <w:t>желание</w:t>
      </w:r>
      <w:r>
        <w:rPr>
          <w:spacing w:val="24"/>
        </w:rPr>
        <w:t xml:space="preserve"> </w:t>
      </w:r>
      <w:r>
        <w:t>принимать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(украшение</w:t>
      </w:r>
      <w:r>
        <w:rPr>
          <w:spacing w:val="-2"/>
        </w:rPr>
        <w:t xml:space="preserve"> </w:t>
      </w:r>
      <w:r>
        <w:t>флажками,</w:t>
      </w:r>
      <w:r>
        <w:rPr>
          <w:spacing w:val="-1"/>
        </w:rPr>
        <w:t xml:space="preserve"> </w:t>
      </w:r>
      <w:r>
        <w:t>гирляндами,</w:t>
      </w:r>
      <w:r>
        <w:rPr>
          <w:spacing w:val="-1"/>
        </w:rPr>
        <w:t xml:space="preserve"> </w:t>
      </w:r>
      <w:r>
        <w:t>цветами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>
      <w:pPr>
        <w:pStyle w:val="6"/>
        <w:spacing w:line="278" w:lineRule="auto"/>
        <w:ind w:firstLine="768"/>
        <w:jc w:val="left"/>
      </w:pPr>
      <w:r>
        <w:t>формировать</w:t>
      </w:r>
      <w:r>
        <w:rPr>
          <w:spacing w:val="10"/>
        </w:rPr>
        <w:t xml:space="preserve"> </w:t>
      </w:r>
      <w:r>
        <w:t>внимание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отзывчивость</w:t>
      </w:r>
      <w:r>
        <w:rPr>
          <w:spacing w:val="10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окружающим</w:t>
      </w:r>
      <w:r>
        <w:rPr>
          <w:spacing w:val="8"/>
        </w:rPr>
        <w:t xml:space="preserve"> </w:t>
      </w:r>
      <w:r>
        <w:t>людям</w:t>
      </w:r>
      <w:r>
        <w:rPr>
          <w:spacing w:val="8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время</w:t>
      </w:r>
      <w:r>
        <w:rPr>
          <w:spacing w:val="8"/>
        </w:rPr>
        <w:t xml:space="preserve"> </w:t>
      </w:r>
      <w:r>
        <w:t>праздничных</w:t>
      </w:r>
      <w:r>
        <w:rPr>
          <w:spacing w:val="-5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(поздравлять,</w:t>
      </w:r>
      <w:r>
        <w:rPr>
          <w:spacing w:val="-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праздник, готовить</w:t>
      </w:r>
      <w:r>
        <w:rPr>
          <w:spacing w:val="-2"/>
        </w:rPr>
        <w:t xml:space="preserve"> </w:t>
      </w:r>
      <w:r>
        <w:t>подарки</w:t>
      </w:r>
      <w:r>
        <w:rPr>
          <w:spacing w:val="-1"/>
        </w:rPr>
        <w:t xml:space="preserve"> </w:t>
      </w:r>
      <w:r>
        <w:t>и пр.);</w:t>
      </w:r>
    </w:p>
    <w:p>
      <w:pPr>
        <w:pStyle w:val="6"/>
        <w:spacing w:line="276" w:lineRule="auto"/>
        <w:ind w:firstLine="768"/>
        <w:jc w:val="left"/>
      </w:pPr>
      <w:r>
        <w:t>воспитывать</w:t>
      </w:r>
      <w:r>
        <w:rPr>
          <w:spacing w:val="29"/>
        </w:rPr>
        <w:t xml:space="preserve"> </w:t>
      </w:r>
      <w:r>
        <w:t>интерес</w:t>
      </w:r>
      <w:r>
        <w:rPr>
          <w:spacing w:val="30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народной</w:t>
      </w:r>
      <w:r>
        <w:rPr>
          <w:spacing w:val="27"/>
        </w:rPr>
        <w:t xml:space="preserve"> </w:t>
      </w:r>
      <w:r>
        <w:t>культуре,</w:t>
      </w:r>
      <w:r>
        <w:rPr>
          <w:spacing w:val="30"/>
        </w:rPr>
        <w:t xml:space="preserve"> </w:t>
      </w:r>
      <w:r>
        <w:t>продолжать</w:t>
      </w:r>
      <w:r>
        <w:rPr>
          <w:spacing w:val="30"/>
        </w:rPr>
        <w:t xml:space="preserve"> </w:t>
      </w:r>
      <w:r>
        <w:t>знакомить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традициями</w:t>
      </w:r>
      <w:r>
        <w:rPr>
          <w:spacing w:val="28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страны;</w:t>
      </w:r>
      <w:r>
        <w:rPr>
          <w:spacing w:val="-2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участвовать в</w:t>
      </w:r>
      <w:r>
        <w:rPr>
          <w:spacing w:val="-3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праздниках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развлечениях;</w:t>
      </w:r>
    </w:p>
    <w:p>
      <w:pPr>
        <w:pStyle w:val="6"/>
        <w:spacing w:line="276" w:lineRule="auto"/>
        <w:ind w:right="248"/>
        <w:jc w:val="left"/>
      </w:pPr>
      <w:r>
        <w:t>поддерживать интерес к участию в творческих объединениях дополнительного 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 вне</w:t>
      </w:r>
      <w:r>
        <w:rPr>
          <w:spacing w:val="-1"/>
        </w:rPr>
        <w:t xml:space="preserve"> </w:t>
      </w:r>
      <w:r>
        <w:t>ее.</w:t>
      </w:r>
    </w:p>
    <w:p>
      <w:pPr>
        <w:spacing w:after="0" w:line="276" w:lineRule="auto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1"/>
        <w:ind w:left="0" w:firstLine="0"/>
        <w:jc w:val="left"/>
        <w:rPr>
          <w:sz w:val="27"/>
        </w:rPr>
      </w:pPr>
    </w:p>
    <w:p>
      <w:pPr>
        <w:pStyle w:val="3"/>
        <w:spacing w:before="90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spacing w:before="36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>
      <w:pPr>
        <w:pStyle w:val="6"/>
        <w:spacing w:before="43"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 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 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Формирует у детей умение выделять, называть, группировать произведения по видам искусства:</w:t>
      </w:r>
      <w:r>
        <w:rPr>
          <w:spacing w:val="1"/>
        </w:rPr>
        <w:t xml:space="preserve"> </w:t>
      </w:r>
      <w:r>
        <w:t>литература,</w:t>
      </w:r>
      <w:r>
        <w:rPr>
          <w:spacing w:val="-1"/>
        </w:rPr>
        <w:t xml:space="preserve"> </w:t>
      </w:r>
      <w:r>
        <w:t>музыка, изобразительное</w:t>
      </w:r>
      <w:r>
        <w:rPr>
          <w:spacing w:val="-2"/>
        </w:rPr>
        <w:t xml:space="preserve"> </w:t>
      </w:r>
      <w:r>
        <w:t>искусство, архитектура,</w:t>
      </w:r>
      <w:r>
        <w:rPr>
          <w:spacing w:val="-1"/>
        </w:rPr>
        <w:t xml:space="preserve"> </w:t>
      </w:r>
      <w:r>
        <w:t>театр, цирк.</w:t>
      </w:r>
    </w:p>
    <w:p>
      <w:pPr>
        <w:pStyle w:val="6"/>
        <w:spacing w:before="1" w:line="276" w:lineRule="auto"/>
        <w:ind w:right="246"/>
      </w:pPr>
      <w:r>
        <w:t>Педагог продолжает развивать у детей стремление к познанию культурных традиций через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(изобразительную,</w:t>
      </w:r>
      <w:r>
        <w:rPr>
          <w:spacing w:val="1"/>
        </w:rPr>
        <w:t xml:space="preserve"> </w:t>
      </w:r>
      <w:r>
        <w:t>музыкальную,</w:t>
      </w:r>
      <w:r>
        <w:rPr>
          <w:spacing w:val="1"/>
        </w:rPr>
        <w:t xml:space="preserve"> </w:t>
      </w:r>
      <w:r>
        <w:t>театрализованную,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досуговую).</w:t>
      </w:r>
    </w:p>
    <w:p>
      <w:pPr>
        <w:pStyle w:val="6"/>
        <w:spacing w:line="278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содержания;</w:t>
      </w:r>
    </w:p>
    <w:p>
      <w:pPr>
        <w:pStyle w:val="6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запоминания)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декоративно-прикладное искусство,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фотоискусство.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основными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натюрморт,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 использовать</w:t>
      </w:r>
      <w:r>
        <w:rPr>
          <w:spacing w:val="1"/>
        </w:rPr>
        <w:t xml:space="preserve"> </w:t>
      </w:r>
      <w:r>
        <w:t>в своей</w:t>
      </w:r>
      <w:r>
        <w:rPr>
          <w:spacing w:val="1"/>
        </w:rPr>
        <w:t xml:space="preserve"> </w:t>
      </w:r>
      <w:r>
        <w:t>изобразительной, музыкальной, театрализованной деятельности средства выразительности разных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 разных видов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>
      <w:pPr>
        <w:pStyle w:val="6"/>
        <w:spacing w:line="276" w:lineRule="auto"/>
        <w:ind w:right="243"/>
      </w:pPr>
      <w:r>
        <w:t>Педагог знакомит детей с произведениями живописи (И.Шишкин, И.Левитан, В. Серов, И.</w:t>
      </w:r>
      <w:r>
        <w:rPr>
          <w:spacing w:val="1"/>
        </w:rPr>
        <w:t xml:space="preserve"> </w:t>
      </w:r>
      <w:r>
        <w:t>Грабарь,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Кончаловский</w:t>
      </w:r>
      <w:r>
        <w:rPr>
          <w:spacing w:val="1"/>
        </w:rPr>
        <w:t xml:space="preserve"> </w:t>
      </w:r>
      <w:r>
        <w:t>и др.),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 картинах</w:t>
      </w:r>
      <w:r>
        <w:rPr>
          <w:spacing w:val="1"/>
        </w:rPr>
        <w:t xml:space="preserve"> </w:t>
      </w:r>
      <w:r>
        <w:t>художников.</w:t>
      </w:r>
      <w:r>
        <w:rPr>
          <w:spacing w:val="-57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графике</w:t>
      </w:r>
      <w:r>
        <w:rPr>
          <w:spacing w:val="1"/>
        </w:rPr>
        <w:t xml:space="preserve"> </w:t>
      </w:r>
      <w:r>
        <w:t>(ее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средствах).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 творчеством</w:t>
      </w:r>
      <w:r>
        <w:rPr>
          <w:spacing w:val="1"/>
        </w:rPr>
        <w:t xml:space="preserve"> </w:t>
      </w:r>
      <w:r>
        <w:t>художников-иллюстраторов детских книг (Ю. Васнецов, Е. Рачев, Е. Чарушин, И. Билибин и др.).</w:t>
      </w:r>
      <w:r>
        <w:rPr>
          <w:spacing w:val="1"/>
        </w:rPr>
        <w:t xml:space="preserve"> </w:t>
      </w:r>
      <w:r>
        <w:t>Знакомит с творчеством русских и зарубежных композиторов, а также детских композиторов-</w:t>
      </w:r>
      <w:r>
        <w:rPr>
          <w:spacing w:val="1"/>
        </w:rPr>
        <w:t xml:space="preserve"> </w:t>
      </w:r>
      <w:r>
        <w:t>песенников</w:t>
      </w:r>
      <w:r>
        <w:rPr>
          <w:spacing w:val="-2"/>
        </w:rPr>
        <w:t xml:space="preserve"> </w:t>
      </w:r>
      <w:r>
        <w:t>(И.Бах,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Моцарт,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Чайковский,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Глинка,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Прокофьев,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Шаинский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</w:p>
    <w:p>
      <w:pPr>
        <w:pStyle w:val="6"/>
        <w:spacing w:line="276" w:lineRule="auto"/>
        <w:ind w:right="242" w:firstLine="768"/>
      </w:pPr>
      <w:r>
        <w:t>Педагог продолжает знакомить детей с архитектурой. Закрепляет у детей знания о том, что</w:t>
      </w:r>
      <w:r>
        <w:rPr>
          <w:spacing w:val="1"/>
        </w:rPr>
        <w:t xml:space="preserve"> </w:t>
      </w:r>
      <w:r>
        <w:t>существуют различные по назначению здания: жилые дома, магазины, театры, кинотеатры и др.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 сходства</w:t>
      </w:r>
      <w:r>
        <w:rPr>
          <w:spacing w:val="1"/>
        </w:rPr>
        <w:t xml:space="preserve"> </w:t>
      </w:r>
      <w:r>
        <w:t>и различия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назначения:</w:t>
      </w:r>
      <w:r>
        <w:rPr>
          <w:spacing w:val="15"/>
        </w:rPr>
        <w:t xml:space="preserve"> </w:t>
      </w:r>
      <w:r>
        <w:t>форма,</w:t>
      </w:r>
      <w:r>
        <w:rPr>
          <w:spacing w:val="73"/>
        </w:rPr>
        <w:t xml:space="preserve"> </w:t>
      </w:r>
      <w:r>
        <w:t>пропорции</w:t>
      </w:r>
      <w:r>
        <w:rPr>
          <w:spacing w:val="75"/>
        </w:rPr>
        <w:t xml:space="preserve"> </w:t>
      </w:r>
      <w:r>
        <w:t>(высота,</w:t>
      </w:r>
      <w:r>
        <w:rPr>
          <w:spacing w:val="73"/>
        </w:rPr>
        <w:t xml:space="preserve"> </w:t>
      </w:r>
      <w:r>
        <w:t>длина,</w:t>
      </w:r>
      <w:r>
        <w:rPr>
          <w:spacing w:val="76"/>
        </w:rPr>
        <w:t xml:space="preserve"> </w:t>
      </w:r>
      <w:r>
        <w:t>украшения</w:t>
      </w:r>
      <w:r>
        <w:rPr>
          <w:spacing w:val="4"/>
        </w:rPr>
        <w:t xml:space="preserve"> </w:t>
      </w:r>
      <w:r>
        <w:t>—</w:t>
      </w:r>
      <w:r>
        <w:rPr>
          <w:spacing w:val="73"/>
        </w:rPr>
        <w:t xml:space="preserve"> </w:t>
      </w:r>
      <w:r>
        <w:t>декор</w:t>
      </w:r>
      <w:r>
        <w:rPr>
          <w:spacing w:val="7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74"/>
        </w:rPr>
        <w:t xml:space="preserve"> </w:t>
      </w:r>
      <w:r>
        <w:t>д.).</w:t>
      </w:r>
      <w:r>
        <w:rPr>
          <w:spacing w:val="74"/>
        </w:rPr>
        <w:t xml:space="preserve"> </w:t>
      </w:r>
      <w:r>
        <w:t>Подводит</w:t>
      </w:r>
      <w:r>
        <w:rPr>
          <w:spacing w:val="72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к пониманию зависимости конструкции здания от его назначения: жилой дом, театр, храм и т.д.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украшающих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 описание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домиков</w:t>
      </w:r>
      <w:r>
        <w:rPr>
          <w:spacing w:val="-1"/>
        </w:rPr>
        <w:t xml:space="preserve"> </w:t>
      </w:r>
      <w:r>
        <w:t>(теремок, рукавичка, избушка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курьих</w:t>
      </w:r>
      <w:r>
        <w:rPr>
          <w:spacing w:val="-1"/>
        </w:rPr>
        <w:t xml:space="preserve"> </w:t>
      </w:r>
      <w:r>
        <w:t>ножках), дворцов.</w:t>
      </w:r>
    </w:p>
    <w:p>
      <w:pPr>
        <w:pStyle w:val="6"/>
        <w:spacing w:line="276" w:lineRule="auto"/>
        <w:ind w:right="248"/>
      </w:pPr>
      <w:r>
        <w:t xml:space="preserve">Расширяет    </w:t>
      </w:r>
      <w:r>
        <w:rPr>
          <w:spacing w:val="1"/>
        </w:rPr>
        <w:t xml:space="preserve"> </w:t>
      </w:r>
      <w:r>
        <w:t>представления      детей      о народном      искусстве,      фольклоре,      музыке</w:t>
      </w:r>
      <w:r>
        <w:rPr>
          <w:spacing w:val="-57"/>
        </w:rPr>
        <w:t xml:space="preserve"> </w:t>
      </w:r>
      <w:r>
        <w:t>и художественных промыслах. Педагог знакомит детей</w:t>
      </w:r>
      <w:r>
        <w:rPr>
          <w:spacing w:val="1"/>
        </w:rPr>
        <w:t xml:space="preserve"> </w:t>
      </w:r>
      <w:r>
        <w:t>с видами и жанрами фольклора. Поощряет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развлечениях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праздниках.</w:t>
      </w:r>
    </w:p>
    <w:p>
      <w:pPr>
        <w:pStyle w:val="6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желанию, так и</w:t>
      </w:r>
      <w:r>
        <w:rPr>
          <w:spacing w:val="1"/>
        </w:rPr>
        <w:t xml:space="preserve"> </w:t>
      </w:r>
      <w:r>
        <w:t>под руководством</w:t>
      </w:r>
      <w:r>
        <w:rPr>
          <w:spacing w:val="-1"/>
        </w:rPr>
        <w:t xml:space="preserve"> </w:t>
      </w:r>
      <w:r>
        <w:t>взрослых.</w:t>
      </w:r>
    </w:p>
    <w:p>
      <w:pPr>
        <w:pStyle w:val="6"/>
        <w:spacing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особенностях:</w:t>
      </w:r>
      <w:r>
        <w:rPr>
          <w:spacing w:val="17"/>
        </w:rPr>
        <w:t xml:space="preserve"> </w:t>
      </w:r>
      <w:r>
        <w:t>художник,</w:t>
      </w:r>
      <w:r>
        <w:rPr>
          <w:spacing w:val="19"/>
        </w:rPr>
        <w:t xml:space="preserve"> </w:t>
      </w:r>
      <w:r>
        <w:t>композитор,</w:t>
      </w:r>
      <w:r>
        <w:rPr>
          <w:spacing w:val="20"/>
        </w:rPr>
        <w:t xml:space="preserve"> </w:t>
      </w:r>
      <w:r>
        <w:t>музыкант,</w:t>
      </w:r>
      <w:r>
        <w:rPr>
          <w:spacing w:val="21"/>
        </w:rPr>
        <w:t xml:space="preserve"> </w:t>
      </w:r>
      <w:r>
        <w:t>актер,</w:t>
      </w:r>
      <w:r>
        <w:rPr>
          <w:spacing w:val="19"/>
        </w:rPr>
        <w:t xml:space="preserve"> </w:t>
      </w:r>
      <w:r>
        <w:t>артист</w:t>
      </w:r>
      <w:r>
        <w:rPr>
          <w:spacing w:val="20"/>
        </w:rPr>
        <w:t xml:space="preserve"> </w:t>
      </w:r>
      <w:r>
        <w:t>балета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др.</w:t>
      </w:r>
      <w:r>
        <w:rPr>
          <w:spacing w:val="19"/>
        </w:rPr>
        <w:t xml:space="preserve"> </w:t>
      </w:r>
      <w:r>
        <w:t>Педагог</w:t>
      </w:r>
      <w:r>
        <w:rPr>
          <w:spacing w:val="21"/>
        </w:rPr>
        <w:t xml:space="preserve"> </w:t>
      </w:r>
      <w:r>
        <w:t>закрепляет</w:t>
      </w:r>
      <w:r>
        <w:rPr>
          <w:spacing w:val="20"/>
        </w:rPr>
        <w:t xml:space="preserve"> </w:t>
      </w:r>
      <w:r>
        <w:t>и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7" w:firstLine="0"/>
      </w:pPr>
      <w:r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телевидении,</w:t>
      </w:r>
      <w:r>
        <w:rPr>
          <w:spacing w:val="1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цирке,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библиотеке;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их.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3" w:line="276" w:lineRule="auto"/>
        <w:ind w:right="242"/>
      </w:pPr>
      <w:r>
        <w:t>Педагог продолжает развивать интерес детей к изобразительной деятельности. Выявляет</w:t>
      </w:r>
      <w:r>
        <w:rPr>
          <w:spacing w:val="1"/>
        </w:rPr>
        <w:t xml:space="preserve"> </w:t>
      </w:r>
      <w:r>
        <w:t>задатки у детей и развивает на их основе художественно-творческие способности в 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38"/>
        </w:rPr>
        <w:t xml:space="preserve"> </w:t>
      </w:r>
      <w:r>
        <w:t>детской</w:t>
      </w:r>
      <w:r>
        <w:rPr>
          <w:spacing w:val="36"/>
        </w:rPr>
        <w:t xml:space="preserve"> </w:t>
      </w:r>
      <w:r>
        <w:t>деятельности.</w:t>
      </w:r>
      <w:r>
        <w:rPr>
          <w:spacing w:val="33"/>
        </w:rPr>
        <w:t xml:space="preserve"> </w:t>
      </w:r>
      <w:r>
        <w:t>Педагог</w:t>
      </w:r>
      <w:r>
        <w:rPr>
          <w:spacing w:val="94"/>
        </w:rPr>
        <w:t xml:space="preserve"> </w:t>
      </w:r>
      <w:r>
        <w:t>обогащает</w:t>
      </w:r>
      <w:r>
        <w:rPr>
          <w:spacing w:val="95"/>
        </w:rPr>
        <w:t xml:space="preserve"> </w:t>
      </w:r>
      <w:r>
        <w:t>сенсорный</w:t>
      </w:r>
      <w:r>
        <w:rPr>
          <w:spacing w:val="95"/>
        </w:rPr>
        <w:t xml:space="preserve"> </w:t>
      </w:r>
      <w:r>
        <w:t>опыт</w:t>
      </w:r>
      <w:r>
        <w:rPr>
          <w:spacing w:val="95"/>
        </w:rPr>
        <w:t xml:space="preserve"> </w:t>
      </w:r>
      <w:r>
        <w:t>детей;</w:t>
      </w:r>
      <w:r>
        <w:rPr>
          <w:spacing w:val="93"/>
        </w:rPr>
        <w:t xml:space="preserve"> </w:t>
      </w:r>
      <w:r>
        <w:t>закрепляет</w:t>
      </w:r>
      <w:r>
        <w:rPr>
          <w:spacing w:val="93"/>
        </w:rPr>
        <w:t xml:space="preserve"> </w:t>
      </w:r>
      <w:r>
        <w:t>знания</w:t>
      </w:r>
      <w:r>
        <w:rPr>
          <w:spacing w:val="-58"/>
        </w:rPr>
        <w:t xml:space="preserve"> </w:t>
      </w:r>
      <w:r>
        <w:t>об основных формах предметов и объектов природы. Развивает у детей эстетическое восприятие,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созерцать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всматриваться (вслушиваться) в явления и объекты природы, замечать их изменения (например,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изменяются форма и цвет</w:t>
      </w:r>
      <w:r>
        <w:rPr>
          <w:spacing w:val="1"/>
        </w:rPr>
        <w:t xml:space="preserve"> </w:t>
      </w:r>
      <w:r>
        <w:t>медленно плывущих</w:t>
      </w:r>
      <w:r>
        <w:rPr>
          <w:spacing w:val="60"/>
        </w:rPr>
        <w:t xml:space="preserve"> </w:t>
      </w:r>
      <w:r>
        <w:t>облаков, как</w:t>
      </w:r>
      <w:r>
        <w:rPr>
          <w:spacing w:val="60"/>
        </w:rPr>
        <w:t xml:space="preserve"> </w:t>
      </w:r>
      <w:r>
        <w:t>постепенно раскрывается</w:t>
      </w:r>
      <w:r>
        <w:rPr>
          <w:spacing w:val="60"/>
        </w:rPr>
        <w:t xml:space="preserve"> </w:t>
      </w:r>
      <w:r>
        <w:t>утром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закрывается</w:t>
      </w:r>
      <w:r>
        <w:rPr>
          <w:spacing w:val="31"/>
        </w:rPr>
        <w:t xml:space="preserve"> </w:t>
      </w:r>
      <w:r>
        <w:t>вечером</w:t>
      </w:r>
      <w:r>
        <w:rPr>
          <w:spacing w:val="32"/>
        </w:rPr>
        <w:t xml:space="preserve"> </w:t>
      </w:r>
      <w:r>
        <w:t>венчик</w:t>
      </w:r>
      <w:r>
        <w:rPr>
          <w:spacing w:val="32"/>
        </w:rPr>
        <w:t xml:space="preserve"> </w:t>
      </w:r>
      <w:r>
        <w:t>цветка,</w:t>
      </w:r>
      <w:r>
        <w:rPr>
          <w:spacing w:val="31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изменяется</w:t>
      </w:r>
      <w:r>
        <w:rPr>
          <w:spacing w:val="31"/>
        </w:rPr>
        <w:t xml:space="preserve"> </w:t>
      </w:r>
      <w:r>
        <w:t>освещение</w:t>
      </w:r>
      <w:r>
        <w:rPr>
          <w:spacing w:val="30"/>
        </w:rPr>
        <w:t xml:space="preserve"> </w:t>
      </w:r>
      <w:r>
        <w:t>предметов</w:t>
      </w:r>
      <w:r>
        <w:rPr>
          <w:spacing w:val="3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солнце</w:t>
      </w:r>
      <w:r>
        <w:rPr>
          <w:spacing w:val="30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тени).</w:t>
      </w:r>
      <w:r>
        <w:rPr>
          <w:spacing w:val="-57"/>
        </w:rPr>
        <w:t xml:space="preserve"> </w:t>
      </w:r>
      <w:r>
        <w:t>В процессе восприятия предметов и явлений развивает у детей мыслительные операции: анализ,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(на что</w:t>
      </w:r>
      <w:r>
        <w:rPr>
          <w:spacing w:val="1"/>
        </w:rPr>
        <w:t xml:space="preserve"> </w:t>
      </w:r>
      <w:r>
        <w:t>похоже),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частей, выделение общего и единичного, характерных признаков, обобщения. Развивает у детей</w:t>
      </w:r>
      <w:r>
        <w:rPr>
          <w:spacing w:val="1"/>
        </w:rPr>
        <w:t xml:space="preserve"> </w:t>
      </w:r>
      <w:r>
        <w:t>чувство формы, цвета, пропорций, учит передавать в изображении основные свойства предметов</w:t>
      </w:r>
      <w:r>
        <w:rPr>
          <w:spacing w:val="1"/>
        </w:rPr>
        <w:t xml:space="preserve"> </w:t>
      </w:r>
      <w:r>
        <w:t>(форма, величина, цвет), характерные детали, соотношение предметов и их частей по величине,</w:t>
      </w:r>
      <w:r>
        <w:rPr>
          <w:spacing w:val="1"/>
        </w:rPr>
        <w:t xml:space="preserve"> </w:t>
      </w:r>
      <w:r>
        <w:t>высоте, расположению относительно друг друга. Педагог продолжает совершенствовать умение</w:t>
      </w:r>
      <w:r>
        <w:rPr>
          <w:spacing w:val="1"/>
        </w:rPr>
        <w:t xml:space="preserve"> </w:t>
      </w:r>
      <w:r>
        <w:t>детей рассматривать работы (рисунки, лепку, аппликации), радоваться достигнутому результату,</w:t>
      </w:r>
      <w:r>
        <w:rPr>
          <w:spacing w:val="1"/>
        </w:rPr>
        <w:t xml:space="preserve"> </w:t>
      </w:r>
      <w:r>
        <w:t>замечать и</w:t>
      </w:r>
      <w:r>
        <w:rPr>
          <w:spacing w:val="2"/>
        </w:rPr>
        <w:t xml:space="preserve"> </w:t>
      </w:r>
      <w:r>
        <w:t>выделять выразительные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изображений.</w:t>
      </w:r>
    </w:p>
    <w:p>
      <w:pPr>
        <w:pStyle w:val="6"/>
        <w:spacing w:before="1" w:line="276" w:lineRule="auto"/>
        <w:ind w:right="238"/>
      </w:pPr>
      <w:r>
        <w:rPr>
          <w:i/>
        </w:rPr>
        <w:t>Предметное</w:t>
      </w:r>
      <w:r>
        <w:rPr>
          <w:i/>
          <w:spacing w:val="15"/>
        </w:rPr>
        <w:t xml:space="preserve"> </w:t>
      </w:r>
      <w:r>
        <w:rPr>
          <w:i/>
        </w:rPr>
        <w:t>рисование</w:t>
      </w:r>
      <w:r>
        <w:t>.</w:t>
      </w:r>
      <w:r>
        <w:rPr>
          <w:spacing w:val="15"/>
        </w:rPr>
        <w:t xml:space="preserve"> </w:t>
      </w:r>
      <w:r>
        <w:t>Педагог</w:t>
      </w:r>
      <w:r>
        <w:rPr>
          <w:spacing w:val="18"/>
        </w:rPr>
        <w:t xml:space="preserve"> </w:t>
      </w:r>
      <w:r>
        <w:t>продолжает</w:t>
      </w:r>
      <w:r>
        <w:rPr>
          <w:spacing w:val="16"/>
        </w:rPr>
        <w:t xml:space="preserve"> </w:t>
      </w:r>
      <w:r>
        <w:t>совершенствовать</w:t>
      </w:r>
      <w:r>
        <w:rPr>
          <w:spacing w:val="22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умение</w:t>
      </w:r>
      <w:r>
        <w:rPr>
          <w:spacing w:val="15"/>
        </w:rPr>
        <w:t xml:space="preserve"> </w:t>
      </w:r>
      <w:r>
        <w:t>передавать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сказок,</w:t>
      </w:r>
      <w:r>
        <w:rPr>
          <w:spacing w:val="61"/>
        </w:rPr>
        <w:t xml:space="preserve"> </w:t>
      </w:r>
      <w:r>
        <w:t>литературных</w:t>
      </w:r>
      <w:r>
        <w:rPr>
          <w:spacing w:val="6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пропорциям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 на листе бумаги, обращает внимание детей на то, что предметы могут по-разному</w:t>
      </w:r>
      <w:r>
        <w:rPr>
          <w:spacing w:val="1"/>
        </w:rPr>
        <w:t xml:space="preserve"> </w:t>
      </w:r>
      <w:r>
        <w:t>располагаться на плоскости (стоять, лежать, менять положение: живые существа могут двигаться,</w:t>
      </w:r>
      <w:r>
        <w:rPr>
          <w:spacing w:val="1"/>
        </w:rPr>
        <w:t xml:space="preserve"> </w:t>
      </w:r>
      <w:r>
        <w:t>менять позы, дерево в ветреный день — наклоняться и т. д.). Учит детей передавать движения</w:t>
      </w:r>
      <w:r>
        <w:rPr>
          <w:spacing w:val="1"/>
        </w:rPr>
        <w:t xml:space="preserve"> </w:t>
      </w:r>
      <w:r>
        <w:t>фигур. Способствует у детей овладению композиционным умениям: учит располагать предмет на</w:t>
      </w:r>
      <w:r>
        <w:rPr>
          <w:spacing w:val="1"/>
        </w:rPr>
        <w:t xml:space="preserve"> </w:t>
      </w:r>
      <w:r>
        <w:t>листе с</w:t>
      </w:r>
      <w:r>
        <w:rPr>
          <w:spacing w:val="1"/>
        </w:rPr>
        <w:t xml:space="preserve"> </w:t>
      </w:r>
      <w:r>
        <w:t>учетом его пропорций</w:t>
      </w:r>
      <w:r>
        <w:rPr>
          <w:spacing w:val="1"/>
        </w:rPr>
        <w:t xml:space="preserve"> </w:t>
      </w:r>
      <w:r>
        <w:t>(если предмет</w:t>
      </w:r>
      <w:r>
        <w:rPr>
          <w:spacing w:val="1"/>
        </w:rPr>
        <w:t xml:space="preserve"> </w:t>
      </w:r>
      <w:r>
        <w:t>вытянут</w:t>
      </w:r>
      <w:r>
        <w:rPr>
          <w:spacing w:val="1"/>
        </w:rPr>
        <w:t xml:space="preserve"> </w:t>
      </w:r>
      <w:r>
        <w:t>в высоту, располагать</w:t>
      </w:r>
      <w:r>
        <w:rPr>
          <w:spacing w:val="1"/>
        </w:rPr>
        <w:t xml:space="preserve"> </w:t>
      </w:r>
      <w:r>
        <w:t>его на листе по</w:t>
      </w:r>
      <w:r>
        <w:rPr>
          <w:spacing w:val="1"/>
        </w:rPr>
        <w:t xml:space="preserve"> </w:t>
      </w:r>
      <w:r>
        <w:t>вертикали; если он вытянут в ширину, например, не очень высокий, но длинный дом, располагать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горизонтали).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изобразительными материалами (цветные карандаши, гуашь, акварель, цветные мелки, пастель,</w:t>
      </w:r>
      <w:r>
        <w:rPr>
          <w:spacing w:val="1"/>
        </w:rPr>
        <w:t xml:space="preserve"> </w:t>
      </w:r>
      <w:r>
        <w:t>сангина, угольный карандаш, фломастеры, разнообразные кисти и т. п). Вырабатывает у детей</w:t>
      </w:r>
      <w:r>
        <w:rPr>
          <w:spacing w:val="1"/>
        </w:rPr>
        <w:t xml:space="preserve"> </w:t>
      </w:r>
      <w:r>
        <w:t>навыки рисования контура предмета простым карандашом с легким нажимом на него, чтобы при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закрашивании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оставалось</w:t>
      </w:r>
      <w:r>
        <w:rPr>
          <w:spacing w:val="1"/>
        </w:rPr>
        <w:t xml:space="preserve"> </w:t>
      </w:r>
      <w:r>
        <w:t>жестких,</w:t>
      </w:r>
      <w:r>
        <w:rPr>
          <w:spacing w:val="1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пачкающих</w:t>
      </w:r>
      <w:r>
        <w:rPr>
          <w:spacing w:val="1"/>
        </w:rPr>
        <w:t xml:space="preserve"> </w:t>
      </w:r>
      <w:r>
        <w:t>рисунок.</w:t>
      </w:r>
    </w:p>
    <w:p>
      <w:pPr>
        <w:pStyle w:val="6"/>
        <w:spacing w:line="276" w:lineRule="auto"/>
        <w:ind w:right="243"/>
      </w:pPr>
      <w:r>
        <w:t>Педагог учит детей рисовать акварелью в соответствии с ее спецификой (прозрачностью и</w:t>
      </w:r>
      <w:r>
        <w:rPr>
          <w:spacing w:val="1"/>
        </w:rPr>
        <w:t xml:space="preserve"> </w:t>
      </w:r>
      <w:r>
        <w:t>легкостью цвета, плавностью перехода одного цвета в другой). Учит рисовать кистью 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ворсом,</w:t>
      </w:r>
      <w:r>
        <w:rPr>
          <w:spacing w:val="1"/>
        </w:rPr>
        <w:t xml:space="preserve"> </w:t>
      </w:r>
      <w:r>
        <w:t>тонкие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кисти;</w:t>
      </w:r>
      <w:r>
        <w:rPr>
          <w:spacing w:val="61"/>
        </w:rPr>
        <w:t xml:space="preserve"> </w:t>
      </w:r>
      <w:r>
        <w:t>наносить</w:t>
      </w:r>
      <w:r>
        <w:rPr>
          <w:spacing w:val="61"/>
        </w:rPr>
        <w:t xml:space="preserve"> </w:t>
      </w:r>
      <w:r>
        <w:t>мазки,</w:t>
      </w:r>
      <w:r>
        <w:rPr>
          <w:spacing w:val="1"/>
        </w:rPr>
        <w:t xml:space="preserve"> </w:t>
      </w:r>
      <w:r>
        <w:t>прикладывая кисть всем ворсом к бумаге, рисовать концом кисти мелкие пятнышки. Педагог</w:t>
      </w:r>
      <w:r>
        <w:rPr>
          <w:spacing w:val="1"/>
        </w:rPr>
        <w:t xml:space="preserve"> </w:t>
      </w:r>
      <w:r>
        <w:t>закрепляет знания детей об уже известных цветах, знакомить с новыми цветами (фиолетовый) и</w:t>
      </w:r>
      <w:r>
        <w:rPr>
          <w:spacing w:val="1"/>
        </w:rPr>
        <w:t xml:space="preserve"> </w:t>
      </w:r>
      <w:r>
        <w:t>оттенками (голубой, розовый, темно-зеленый, сиреневый), развивать чувство цвета. Учит детей</w:t>
      </w:r>
      <w:r>
        <w:rPr>
          <w:spacing w:val="1"/>
        </w:rPr>
        <w:t xml:space="preserve"> </w:t>
      </w:r>
      <w:r>
        <w:t>смешивать краски для получения новых цветов и оттенков (при рисовании гуашью) и высветлять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добавляя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акварелью).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карандашами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 оттенки цвета, регулируя нажим на карандаш. В карандашном исполнении дети могут,</w:t>
      </w:r>
      <w:r>
        <w:rPr>
          <w:spacing w:val="1"/>
        </w:rPr>
        <w:t xml:space="preserve"> </w:t>
      </w:r>
      <w:r>
        <w:t>регулируя</w:t>
      </w:r>
      <w:r>
        <w:rPr>
          <w:spacing w:val="-1"/>
        </w:rPr>
        <w:t xml:space="preserve"> </w:t>
      </w:r>
      <w:r>
        <w:t>нажим, передать</w:t>
      </w:r>
      <w:r>
        <w:rPr>
          <w:spacing w:val="1"/>
        </w:rPr>
        <w:t xml:space="preserve"> </w:t>
      </w:r>
      <w:r>
        <w:t>до трех</w:t>
      </w:r>
      <w:r>
        <w:rPr>
          <w:spacing w:val="1"/>
        </w:rPr>
        <w:t xml:space="preserve"> </w:t>
      </w:r>
      <w:r>
        <w:t>оттенков цвета.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/>
      </w:pPr>
      <w:r>
        <w:rPr>
          <w:i/>
        </w:rPr>
        <w:t>Сюжетное</w:t>
      </w:r>
      <w:r>
        <w:rPr>
          <w:i/>
          <w:spacing w:val="1"/>
        </w:rPr>
        <w:t xml:space="preserve"> </w:t>
      </w:r>
      <w:r>
        <w:rPr>
          <w:i/>
        </w:rPr>
        <w:t>рисование.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(«Кого</w:t>
      </w:r>
      <w:r>
        <w:rPr>
          <w:spacing w:val="1"/>
        </w:rPr>
        <w:t xml:space="preserve"> </w:t>
      </w:r>
      <w:r>
        <w:t>встретил</w:t>
      </w:r>
      <w:r>
        <w:rPr>
          <w:spacing w:val="1"/>
        </w:rPr>
        <w:t xml:space="preserve"> </w:t>
      </w:r>
      <w:r>
        <w:t>Колобок»,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жадных медвежонка», «Где обедал воробей?» и др.). Развивает у детей композиционные умения,</w:t>
      </w:r>
      <w:r>
        <w:rPr>
          <w:spacing w:val="1"/>
        </w:rPr>
        <w:t xml:space="preserve"> </w:t>
      </w:r>
      <w:r>
        <w:t>учит располагать изображения на полосе внизу листа, по всему листу.</w:t>
      </w:r>
      <w:r>
        <w:rPr>
          <w:spacing w:val="60"/>
        </w:rPr>
        <w:t xml:space="preserve"> </w:t>
      </w:r>
      <w:r>
        <w:t>Обращает внимание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соотношение по величине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сюжете</w:t>
      </w:r>
      <w:r>
        <w:rPr>
          <w:spacing w:val="1"/>
        </w:rPr>
        <w:t xml:space="preserve"> </w:t>
      </w:r>
      <w:r>
        <w:t>(дома</w:t>
      </w:r>
      <w:r>
        <w:rPr>
          <w:spacing w:val="1"/>
        </w:rPr>
        <w:t xml:space="preserve"> </w:t>
      </w:r>
      <w:r>
        <w:t>большие,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высокие и</w:t>
      </w:r>
      <w:r>
        <w:rPr>
          <w:spacing w:val="1"/>
        </w:rPr>
        <w:t xml:space="preserve"> </w:t>
      </w:r>
      <w:r>
        <w:t>низкие; люди меньше домов, но больше растущих на лугу цветов). Педагог учит располагать на</w:t>
      </w:r>
      <w:r>
        <w:rPr>
          <w:spacing w:val="1"/>
        </w:rPr>
        <w:t xml:space="preserve"> </w:t>
      </w:r>
      <w:r>
        <w:t>рисунке предметы так, чтобы они загораживали друг друга (растущие перед домом деревья и</w:t>
      </w:r>
      <w:r>
        <w:rPr>
          <w:spacing w:val="1"/>
        </w:rPr>
        <w:t xml:space="preserve"> </w:t>
      </w:r>
      <w:r>
        <w:t>частично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загораживающие</w:t>
      </w:r>
      <w:r>
        <w:rPr>
          <w:spacing w:val="-1"/>
        </w:rPr>
        <w:t xml:space="preserve"> </w:t>
      </w:r>
      <w:r>
        <w:t>и т. п.).</w:t>
      </w:r>
    </w:p>
    <w:p>
      <w:pPr>
        <w:pStyle w:val="6"/>
        <w:spacing w:line="276" w:lineRule="auto"/>
        <w:ind w:right="241"/>
      </w:pPr>
      <w:r>
        <w:rPr>
          <w:i/>
        </w:rPr>
        <w:t>Декоративное</w:t>
      </w:r>
      <w:r>
        <w:rPr>
          <w:i/>
          <w:spacing w:val="1"/>
        </w:rPr>
        <w:t xml:space="preserve"> </w:t>
      </w:r>
      <w:r>
        <w:rPr>
          <w:i/>
        </w:rPr>
        <w:t>рисование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изделиями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дымковской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филимоновской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росписи;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декоративной</w:t>
      </w:r>
      <w:r>
        <w:rPr>
          <w:spacing w:val="61"/>
        </w:rPr>
        <w:t xml:space="preserve"> </w:t>
      </w:r>
      <w:r>
        <w:t>росписи,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цветовым</w:t>
      </w:r>
      <w:r>
        <w:rPr>
          <w:spacing w:val="1"/>
        </w:rPr>
        <w:t xml:space="preserve"> </w:t>
      </w:r>
      <w:r>
        <w:t>строем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городецкой</w:t>
      </w:r>
      <w:r>
        <w:rPr>
          <w:spacing w:val="1"/>
        </w:rPr>
        <w:t xml:space="preserve"> </w:t>
      </w:r>
      <w:r>
        <w:t>росписью,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цветовым</w:t>
      </w:r>
      <w:r>
        <w:rPr>
          <w:spacing w:val="1"/>
        </w:rPr>
        <w:t xml:space="preserve"> </w:t>
      </w:r>
      <w:r>
        <w:t>решением, спецификой создания декоративных цветов (как правило, не чистых тонов, а оттенков),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оживки.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росписью</w:t>
      </w:r>
      <w:r>
        <w:rPr>
          <w:spacing w:val="1"/>
        </w:rPr>
        <w:t xml:space="preserve"> </w:t>
      </w:r>
      <w:r>
        <w:t>Полхов-</w:t>
      </w:r>
      <w:r>
        <w:rPr>
          <w:spacing w:val="-57"/>
        </w:rPr>
        <w:t xml:space="preserve"> </w:t>
      </w:r>
      <w:r>
        <w:t>Майдана.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городецкую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полхов-майданскую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творческую</w:t>
      </w:r>
      <w:r>
        <w:rPr>
          <w:spacing w:val="60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росписи.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(местным)</w:t>
      </w:r>
      <w:r>
        <w:rPr>
          <w:spacing w:val="1"/>
        </w:rPr>
        <w:t xml:space="preserve"> </w:t>
      </w:r>
      <w:r>
        <w:t>декоративным</w:t>
      </w:r>
      <w:r>
        <w:rPr>
          <w:spacing w:val="1"/>
        </w:rPr>
        <w:t xml:space="preserve"> </w:t>
      </w:r>
      <w:r>
        <w:t>искусством.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городецкой,</w:t>
      </w:r>
      <w:r>
        <w:rPr>
          <w:spacing w:val="1"/>
        </w:rPr>
        <w:t xml:space="preserve"> </w:t>
      </w:r>
      <w:r>
        <w:t>полхов-майданской, гжельской росписи: знакомит с характерными элементами (бутоны, цветы,</w:t>
      </w:r>
      <w:r>
        <w:rPr>
          <w:spacing w:val="1"/>
        </w:rPr>
        <w:t xml:space="preserve"> </w:t>
      </w:r>
      <w:r>
        <w:t>листья,</w:t>
      </w:r>
      <w:r>
        <w:rPr>
          <w:spacing w:val="1"/>
        </w:rPr>
        <w:t xml:space="preserve"> </w:t>
      </w:r>
      <w:r>
        <w:t>травка,</w:t>
      </w:r>
      <w:r>
        <w:rPr>
          <w:spacing w:val="1"/>
        </w:rPr>
        <w:t xml:space="preserve"> </w:t>
      </w:r>
      <w:r>
        <w:t>усики,</w:t>
      </w:r>
      <w:r>
        <w:rPr>
          <w:spacing w:val="1"/>
        </w:rPr>
        <w:t xml:space="preserve"> </w:t>
      </w:r>
      <w:r>
        <w:t>завитки,</w:t>
      </w:r>
      <w:r>
        <w:rPr>
          <w:spacing w:val="1"/>
        </w:rPr>
        <w:t xml:space="preserve"> </w:t>
      </w:r>
      <w:r>
        <w:t>оживки).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(поднос,</w:t>
      </w:r>
      <w:r>
        <w:rPr>
          <w:spacing w:val="1"/>
        </w:rPr>
        <w:t xml:space="preserve"> </w:t>
      </w:r>
      <w:r>
        <w:t>солонка,</w:t>
      </w:r>
      <w:r>
        <w:rPr>
          <w:spacing w:val="1"/>
        </w:rPr>
        <w:t xml:space="preserve"> </w:t>
      </w:r>
      <w:r>
        <w:t>чашка,</w:t>
      </w:r>
      <w:r>
        <w:rPr>
          <w:spacing w:val="1"/>
        </w:rPr>
        <w:t xml:space="preserve"> </w:t>
      </w:r>
      <w:r>
        <w:t>розетка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декоративной деятельности, педагог учит детей использовать декоративные ткани, предоставляя</w:t>
      </w:r>
      <w:r>
        <w:rPr>
          <w:spacing w:val="1"/>
        </w:rPr>
        <w:t xml:space="preserve"> </w:t>
      </w:r>
      <w:r>
        <w:t>детям бумагу в форме одежды и головных уборов (кокошник, платок, свитер и др.), предметов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(салфетка,</w:t>
      </w:r>
      <w:r>
        <w:rPr>
          <w:spacing w:val="1"/>
        </w:rPr>
        <w:t xml:space="preserve"> </w:t>
      </w:r>
      <w:r>
        <w:t>полотенце),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узор.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расписывать бумажные силуэты и объемные</w:t>
      </w:r>
      <w:r>
        <w:rPr>
          <w:spacing w:val="-2"/>
        </w:rPr>
        <w:t xml:space="preserve"> </w:t>
      </w:r>
      <w:r>
        <w:t>фигуры.</w:t>
      </w:r>
    </w:p>
    <w:p>
      <w:pPr>
        <w:pStyle w:val="6"/>
        <w:spacing w:before="1" w:line="276" w:lineRule="auto"/>
        <w:ind w:right="247"/>
      </w:pPr>
      <w:r>
        <w:rPr>
          <w:i/>
        </w:rPr>
        <w:t>Лепка.</w:t>
      </w:r>
      <w:r>
        <w:rPr>
          <w:i/>
          <w:spacing w:val="17"/>
        </w:rPr>
        <w:t xml:space="preserve"> </w:t>
      </w:r>
      <w:r>
        <w:t>Педагог</w:t>
      </w:r>
      <w:r>
        <w:rPr>
          <w:spacing w:val="16"/>
        </w:rPr>
        <w:t xml:space="preserve"> </w:t>
      </w:r>
      <w:r>
        <w:t>продолжает</w:t>
      </w:r>
      <w:r>
        <w:rPr>
          <w:spacing w:val="17"/>
        </w:rPr>
        <w:t xml:space="preserve"> </w:t>
      </w:r>
      <w:r>
        <w:t>знакомить</w:t>
      </w:r>
      <w:r>
        <w:rPr>
          <w:spacing w:val="16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особенностями</w:t>
      </w:r>
      <w:r>
        <w:rPr>
          <w:spacing w:val="17"/>
        </w:rPr>
        <w:t xml:space="preserve"> </w:t>
      </w:r>
      <w:r>
        <w:t>лепки</w:t>
      </w:r>
      <w:r>
        <w:rPr>
          <w:spacing w:val="15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глины,</w:t>
      </w:r>
      <w:r>
        <w:rPr>
          <w:spacing w:val="14"/>
        </w:rPr>
        <w:t xml:space="preserve"> </w:t>
      </w:r>
      <w:r>
        <w:t>пластилина</w:t>
      </w:r>
      <w:r>
        <w:rPr>
          <w:spacing w:val="-57"/>
        </w:rPr>
        <w:t xml:space="preserve"> </w:t>
      </w:r>
      <w:r>
        <w:t>и пластической массы. Развивает у детей умение лепить с натуры и по представлению знакомые</w:t>
      </w:r>
      <w:r>
        <w:rPr>
          <w:spacing w:val="1"/>
        </w:rPr>
        <w:t xml:space="preserve"> </w:t>
      </w:r>
      <w:r>
        <w:t>предметы (овощи, фрукты, грибы, посуда, игрушки); передавать их характерные особенности.</w:t>
      </w:r>
      <w:r>
        <w:rPr>
          <w:spacing w:val="1"/>
        </w:rPr>
        <w:t xml:space="preserve"> </w:t>
      </w:r>
      <w:r>
        <w:t>Педагог продолжает учить детей лепить посуду из целого куска глины и пластилина ленточным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пластическим,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комбинированным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предметы</w:t>
      </w:r>
      <w:r>
        <w:rPr>
          <w:spacing w:val="-57"/>
        </w:rPr>
        <w:t xml:space="preserve"> </w:t>
      </w:r>
      <w:r>
        <w:t>устойчивыми. Учит детей передавать в лепке выразительность образа, лепить фигуры человека 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4"/>
        </w:rPr>
        <w:t xml:space="preserve"> </w:t>
      </w:r>
      <w:r>
        <w:t>композициях):</w:t>
      </w:r>
      <w:r>
        <w:rPr>
          <w:spacing w:val="7"/>
        </w:rPr>
        <w:t xml:space="preserve"> </w:t>
      </w:r>
      <w:r>
        <w:t>«Курица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цыплятами»,</w:t>
      </w:r>
      <w:r>
        <w:rPr>
          <w:spacing w:val="10"/>
        </w:rPr>
        <w:t xml:space="preserve"> </w:t>
      </w:r>
      <w:r>
        <w:t>«Два</w:t>
      </w:r>
      <w:r>
        <w:rPr>
          <w:spacing w:val="4"/>
        </w:rPr>
        <w:t xml:space="preserve"> </w:t>
      </w:r>
      <w:r>
        <w:t>жадных</w:t>
      </w:r>
      <w:r>
        <w:rPr>
          <w:spacing w:val="7"/>
        </w:rPr>
        <w:t xml:space="preserve"> </w:t>
      </w:r>
      <w:r>
        <w:t>медвежонка</w:t>
      </w:r>
      <w:r>
        <w:rPr>
          <w:spacing w:val="4"/>
        </w:rPr>
        <w:t xml:space="preserve"> </w:t>
      </w:r>
      <w:r>
        <w:t>нашли</w:t>
      </w:r>
      <w:r>
        <w:rPr>
          <w:spacing w:val="4"/>
        </w:rPr>
        <w:t xml:space="preserve"> </w:t>
      </w:r>
      <w:r>
        <w:t>сыр»,</w:t>
      </w:r>
    </w:p>
    <w:p>
      <w:pPr>
        <w:pStyle w:val="6"/>
        <w:spacing w:line="276" w:lineRule="auto"/>
        <w:ind w:right="247" w:firstLine="0"/>
      </w:pPr>
      <w:r>
        <w:t>«Дети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 произведений (Медведь и Колобок, Лиса и Зайчик, Машенька и Медведь и т. п.).</w:t>
      </w:r>
      <w:r>
        <w:rPr>
          <w:spacing w:val="1"/>
        </w:rPr>
        <w:t xml:space="preserve"> </w:t>
      </w:r>
      <w:r>
        <w:t>Педагог 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инициативу. 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 мелкие детали; пользуясь стекой, наносить рисунок чешуек у рыбки, обозначать глаза,</w:t>
      </w:r>
      <w:r>
        <w:rPr>
          <w:spacing w:val="1"/>
        </w:rPr>
        <w:t xml:space="preserve"> </w:t>
      </w:r>
      <w:r>
        <w:t>шерсть</w:t>
      </w:r>
      <w:r>
        <w:rPr>
          <w:spacing w:val="1"/>
        </w:rPr>
        <w:t xml:space="preserve"> </w:t>
      </w:r>
      <w:r>
        <w:t>животного,</w:t>
      </w:r>
      <w:r>
        <w:rPr>
          <w:spacing w:val="1"/>
        </w:rPr>
        <w:t xml:space="preserve"> </w:t>
      </w:r>
      <w:r>
        <w:t>перышки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узор,</w:t>
      </w:r>
      <w:r>
        <w:rPr>
          <w:spacing w:val="1"/>
        </w:rPr>
        <w:t xml:space="preserve"> </w:t>
      </w:r>
      <w:r>
        <w:t>складки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 у детей технические умения и навыки работы с разнообразными материалами для</w:t>
      </w:r>
      <w:r>
        <w:rPr>
          <w:spacing w:val="1"/>
        </w:rPr>
        <w:t xml:space="preserve"> </w:t>
      </w:r>
      <w:r>
        <w:t>лепки; побуждает использовать дополнительные материалы (косточки, зернышки, бусинки и т. д.).</w:t>
      </w:r>
      <w:r>
        <w:rPr>
          <w:spacing w:val="-57"/>
        </w:rPr>
        <w:t xml:space="preserve"> </w:t>
      </w:r>
      <w:r>
        <w:t>Педагог закрепляет у детей навыки аккуратной лепки. Закрепляет у детей навык тщательно мыть</w:t>
      </w:r>
      <w:r>
        <w:rPr>
          <w:spacing w:val="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по окончании лепки.</w:t>
      </w:r>
    </w:p>
    <w:p>
      <w:pPr>
        <w:pStyle w:val="6"/>
        <w:spacing w:line="276" w:lineRule="auto"/>
        <w:ind w:right="241"/>
      </w:pPr>
      <w:r>
        <w:rPr>
          <w:i/>
        </w:rPr>
        <w:t>Декоративная лепка</w:t>
      </w:r>
      <w:r>
        <w:t>. Педагог продолжает знакомить детей с особенностями декоративной</w:t>
      </w:r>
      <w:r>
        <w:rPr>
          <w:spacing w:val="1"/>
        </w:rPr>
        <w:t xml:space="preserve"> </w:t>
      </w:r>
      <w:r>
        <w:t>лепки.</w:t>
      </w:r>
      <w:r>
        <w:rPr>
          <w:spacing w:val="-2"/>
        </w:rPr>
        <w:t xml:space="preserve"> </w:t>
      </w:r>
      <w:r>
        <w:t>Формирует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декоративно-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 w:firstLine="0"/>
      </w:pPr>
      <w:r>
        <w:t>прикладного искусства. Учит детей лепить птиц, животных, людей по типу народных игрушек</w:t>
      </w:r>
      <w:r>
        <w:rPr>
          <w:spacing w:val="1"/>
        </w:rPr>
        <w:t xml:space="preserve"> </w:t>
      </w:r>
      <w:r>
        <w:t>(дымковской, филимоновской, каргопольской и др.). Формирует у детей умение украшать узорами</w:t>
      </w:r>
      <w:r>
        <w:rPr>
          <w:spacing w:val="-57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налепами и углубленным рельефом, использовать стеку. Педагог учит детей обмакивать пальцы в</w:t>
      </w:r>
      <w:r>
        <w:rPr>
          <w:spacing w:val="1"/>
        </w:rPr>
        <w:t xml:space="preserve"> </w:t>
      </w:r>
      <w:r>
        <w:t>воду, чтобы сгладить неровности вылепленного изображения, когда это необходимо для передачи</w:t>
      </w:r>
      <w:r>
        <w:rPr>
          <w:spacing w:val="1"/>
        </w:rPr>
        <w:t xml:space="preserve"> </w:t>
      </w:r>
      <w:r>
        <w:t>образа.</w:t>
      </w:r>
    </w:p>
    <w:p>
      <w:pPr>
        <w:pStyle w:val="6"/>
        <w:spacing w:line="276" w:lineRule="auto"/>
        <w:ind w:right="243"/>
      </w:pPr>
      <w:r>
        <w:rPr>
          <w:i/>
        </w:rPr>
        <w:t>Аппликация</w:t>
      </w:r>
      <w:r>
        <w:t>. Педагог закрепляет умение детей создавать изображения (разрезать бумагу 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полоски;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квадратов,</w:t>
      </w:r>
      <w:r>
        <w:rPr>
          <w:spacing w:val="1"/>
        </w:rPr>
        <w:t xml:space="preserve"> </w:t>
      </w:r>
      <w:r>
        <w:t>овалы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преобразовывать одни геометрические фигуры в другие: квадрат - в два - четыре треугольника,</w:t>
      </w:r>
      <w:r>
        <w:rPr>
          <w:spacing w:val="1"/>
        </w:rPr>
        <w:t xml:space="preserve"> </w:t>
      </w:r>
      <w:r>
        <w:t>прямоугольник- в полоски, квадраты или маленькие прямоугольники), создавать из этих фигур</w:t>
      </w:r>
      <w:r>
        <w:rPr>
          <w:spacing w:val="1"/>
        </w:rPr>
        <w:t xml:space="preserve"> </w:t>
      </w:r>
      <w:r>
        <w:t>изображения разных предметов или декоративные композиции. Учит детей вырезать одинаковые</w:t>
      </w:r>
      <w:r>
        <w:rPr>
          <w:spacing w:val="1"/>
        </w:rPr>
        <w:t xml:space="preserve"> </w:t>
      </w:r>
      <w:r>
        <w:t>фигуры или их детали из бумаги, сложенной гармошкой, а симметричные изображения — из</w:t>
      </w:r>
      <w:r>
        <w:rPr>
          <w:spacing w:val="1"/>
        </w:rPr>
        <w:t xml:space="preserve"> </w:t>
      </w:r>
      <w:r>
        <w:t>бумаги, сложенной пополам (стакан, ваза, цветок и др.). С целью создания выразительного образа,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обрывания.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 дополнять их деталями, обогащающими изображения. Педагог формирует у детей</w:t>
      </w:r>
      <w:r>
        <w:rPr>
          <w:spacing w:val="1"/>
        </w:rPr>
        <w:t xml:space="preserve"> </w:t>
      </w:r>
      <w:r>
        <w:t>аккуратное</w:t>
      </w:r>
      <w:r>
        <w:rPr>
          <w:spacing w:val="-2"/>
        </w:rPr>
        <w:t xml:space="preserve"> </w:t>
      </w:r>
      <w:r>
        <w:t>и 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материалам.</w:t>
      </w:r>
    </w:p>
    <w:p>
      <w:pPr>
        <w:pStyle w:val="6"/>
        <w:spacing w:before="1" w:line="276" w:lineRule="auto"/>
        <w:ind w:right="248"/>
      </w:pPr>
      <w:r>
        <w:rPr>
          <w:i/>
        </w:rPr>
        <w:t>Прикладное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бумагой:</w:t>
      </w:r>
      <w:r>
        <w:rPr>
          <w:spacing w:val="1"/>
        </w:rPr>
        <w:t xml:space="preserve"> </w:t>
      </w:r>
      <w:r>
        <w:t>сгибать лист вчетверо в разных направлениях; работать по готовой выкройке (шапочка, лодочка,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кошелек).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фигуры: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квадратный лист на несколько равных частей, сглаживать сгибы, надрезать по сгибам (домик,</w:t>
      </w:r>
      <w:r>
        <w:rPr>
          <w:spacing w:val="1"/>
        </w:rPr>
        <w:t xml:space="preserve"> </w:t>
      </w:r>
      <w:r>
        <w:t>корзинка, кубик). Закрепляет умение детей делать игрушки, сувениры из природного материала</w:t>
      </w:r>
      <w:r>
        <w:rPr>
          <w:spacing w:val="1"/>
        </w:rPr>
        <w:t xml:space="preserve"> </w:t>
      </w:r>
      <w:r>
        <w:t>(шишки,</w:t>
      </w:r>
      <w:r>
        <w:rPr>
          <w:spacing w:val="1"/>
        </w:rPr>
        <w:t xml:space="preserve"> </w:t>
      </w:r>
      <w:r>
        <w:t>ветки,</w:t>
      </w:r>
      <w:r>
        <w:rPr>
          <w:spacing w:val="1"/>
        </w:rPr>
        <w:t xml:space="preserve"> </w:t>
      </w:r>
      <w:r>
        <w:t>ягоды)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(катушки,</w:t>
      </w:r>
      <w:r>
        <w:rPr>
          <w:spacing w:val="1"/>
        </w:rPr>
        <w:t xml:space="preserve"> </w:t>
      </w:r>
      <w:r>
        <w:t>проволока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обмотке,</w:t>
      </w:r>
      <w:r>
        <w:rPr>
          <w:spacing w:val="1"/>
        </w:rPr>
        <w:t xml:space="preserve"> </w:t>
      </w:r>
      <w:r>
        <w:t>пустые</w:t>
      </w:r>
      <w:r>
        <w:rPr>
          <w:spacing w:val="1"/>
        </w:rPr>
        <w:t xml:space="preserve"> </w:t>
      </w:r>
      <w:r>
        <w:t>коробки и др.), прочно соединяя части. Формирует умение самостоятельно создавать игрушки 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(флажки,</w:t>
      </w:r>
      <w:r>
        <w:rPr>
          <w:spacing w:val="1"/>
        </w:rPr>
        <w:t xml:space="preserve"> </w:t>
      </w:r>
      <w:r>
        <w:t>сумочки,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салфетки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сувениры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-57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елочные</w:t>
      </w:r>
      <w:r>
        <w:rPr>
          <w:spacing w:val="1"/>
        </w:rPr>
        <w:t xml:space="preserve"> </w:t>
      </w:r>
      <w:r>
        <w:t>украшения.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пособий для занятий и самостоятельной деятельности (коробки, счетный материал), ремонту книг,</w:t>
      </w:r>
      <w:r>
        <w:rPr>
          <w:spacing w:val="-57"/>
        </w:rPr>
        <w:t xml:space="preserve"> </w:t>
      </w:r>
      <w:r>
        <w:t>настольно-печатных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расходовать</w:t>
      </w:r>
      <w:r>
        <w:rPr>
          <w:spacing w:val="1"/>
        </w:rPr>
        <w:t xml:space="preserve"> </w:t>
      </w:r>
      <w:r>
        <w:t>материалы.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0" w:line="276" w:lineRule="auto"/>
        <w:ind w:right="245"/>
      </w:pPr>
      <w:r>
        <w:t>Педагог учит детей выделять основные части и характерные детали конструкций. Помогает</w:t>
      </w:r>
      <w:r>
        <w:rPr>
          <w:spacing w:val="1"/>
        </w:rPr>
        <w:t xml:space="preserve"> </w:t>
      </w:r>
      <w:r>
        <w:t>детям анализировать сделанные воспитателем поделки и постройки; на основе анализа находить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деталями:</w:t>
      </w:r>
      <w:r>
        <w:rPr>
          <w:spacing w:val="1"/>
        </w:rPr>
        <w:t xml:space="preserve"> </w:t>
      </w:r>
      <w:r>
        <w:t>разнообразными по форме и</w:t>
      </w:r>
      <w:r>
        <w:rPr>
          <w:spacing w:val="1"/>
        </w:rPr>
        <w:t xml:space="preserve"> </w:t>
      </w:r>
      <w:r>
        <w:t>величине пластинами, брусками, цилиндрами,</w:t>
      </w:r>
      <w:r>
        <w:rPr>
          <w:spacing w:val="1"/>
        </w:rPr>
        <w:t xml:space="preserve"> </w:t>
      </w:r>
      <w:r>
        <w:t>конусами и др. Учит детей заменять одни детали другими. Педагог формирует у детей умение</w:t>
      </w:r>
      <w:r>
        <w:rPr>
          <w:spacing w:val="1"/>
        </w:rPr>
        <w:t xml:space="preserve"> </w:t>
      </w:r>
      <w:r>
        <w:t>создавать различные по величине и конструкции постройки одного и того же объекта. Учит детей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строительный</w:t>
      </w:r>
      <w:r>
        <w:rPr>
          <w:spacing w:val="6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замыслом,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часть работы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 w:line="276" w:lineRule="auto"/>
        <w:ind w:right="239"/>
      </w:pPr>
      <w:r>
        <w:rPr>
          <w:i/>
        </w:rPr>
        <w:t>Слушание</w:t>
      </w:r>
      <w:r>
        <w:t>. Педагог учит детей различать жанры музыкальных произведений (марш, танец,</w:t>
      </w:r>
      <w:r>
        <w:rPr>
          <w:spacing w:val="1"/>
        </w:rPr>
        <w:t xml:space="preserve"> </w:t>
      </w:r>
      <w:r>
        <w:t>песня). Совершенствует у детей музыкальную память через узнавание мелодий по отдельным</w:t>
      </w:r>
      <w:r>
        <w:rPr>
          <w:spacing w:val="1"/>
        </w:rPr>
        <w:t xml:space="preserve"> </w:t>
      </w:r>
      <w:r>
        <w:t>фрагментам произведения (вступление, заключение, музыкальная фраза). Развивает у детей навык</w:t>
      </w:r>
      <w:r>
        <w:rPr>
          <w:spacing w:val="1"/>
        </w:rPr>
        <w:t xml:space="preserve"> </w:t>
      </w:r>
      <w:r>
        <w:t>различения звуков по высоте в пределах квинты, звучания музыкальных инструментов (клавишно-</w:t>
      </w:r>
      <w:r>
        <w:rPr>
          <w:spacing w:val="-57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струнные: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скрипка,</w:t>
      </w:r>
      <w:r>
        <w:rPr>
          <w:spacing w:val="1"/>
        </w:rPr>
        <w:t xml:space="preserve"> </w:t>
      </w:r>
      <w:r>
        <w:t>виолончель,</w:t>
      </w:r>
      <w:r>
        <w:rPr>
          <w:spacing w:val="1"/>
        </w:rPr>
        <w:t xml:space="preserve"> </w:t>
      </w:r>
      <w:r>
        <w:t>балалайка).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композиторов.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3"/>
      </w:pPr>
      <w:r>
        <w:rPr>
          <w:i/>
        </w:rPr>
        <w:t>Пение.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диапазоне от «ре» первой октавы до «до» второй октавы, брать дыхание перед началом песни,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фразами,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 песню, эмоционально передавать характер мелодии, петь умеренно, громко и тихо.</w:t>
      </w:r>
      <w:r>
        <w:rPr>
          <w:spacing w:val="1"/>
        </w:rPr>
        <w:t xml:space="preserve"> </w:t>
      </w:r>
      <w:r>
        <w:t>Способствует развитию у детей навыков сольного пения, с музыкальным сопровождением и без</w:t>
      </w:r>
      <w:r>
        <w:rPr>
          <w:spacing w:val="1"/>
        </w:rPr>
        <w:t xml:space="preserve"> </w:t>
      </w:r>
      <w:r>
        <w:t>него. Педагог содействует проявлению у детей самостоятельности и творческому исполнению</w:t>
      </w:r>
      <w:r>
        <w:rPr>
          <w:spacing w:val="1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разного характера.</w:t>
      </w:r>
      <w:r>
        <w:rPr>
          <w:spacing w:val="-1"/>
        </w:rPr>
        <w:t xml:space="preserve"> </w:t>
      </w:r>
      <w:r>
        <w:t>Развивает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песенный</w:t>
      </w:r>
      <w:r>
        <w:rPr>
          <w:spacing w:val="-1"/>
        </w:rPr>
        <w:t xml:space="preserve"> </w:t>
      </w:r>
      <w:r>
        <w:t>музыкальный вкус.</w:t>
      </w:r>
    </w:p>
    <w:p>
      <w:pPr>
        <w:pStyle w:val="6"/>
        <w:spacing w:before="1" w:line="276" w:lineRule="auto"/>
        <w:ind w:right="249"/>
      </w:pPr>
      <w:r>
        <w:rPr>
          <w:i/>
        </w:rPr>
        <w:t>Песенное творчество</w:t>
      </w:r>
      <w:r>
        <w:t>. Педагог учит детей импровизировать мелодию на заданный текст.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ласковую</w:t>
      </w:r>
      <w:r>
        <w:rPr>
          <w:spacing w:val="1"/>
        </w:rPr>
        <w:t xml:space="preserve"> </w:t>
      </w:r>
      <w:r>
        <w:t>колыбельную,</w:t>
      </w:r>
      <w:r>
        <w:rPr>
          <w:spacing w:val="1"/>
        </w:rPr>
        <w:t xml:space="preserve"> </w:t>
      </w:r>
      <w:r>
        <w:t>задорный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бодрый марш, плавный</w:t>
      </w:r>
      <w:r>
        <w:rPr>
          <w:spacing w:val="-2"/>
        </w:rPr>
        <w:t xml:space="preserve"> </w:t>
      </w:r>
      <w:r>
        <w:t>вальс, веселую плясовую.</w:t>
      </w:r>
    </w:p>
    <w:p>
      <w:pPr>
        <w:pStyle w:val="6"/>
        <w:spacing w:line="276" w:lineRule="auto"/>
        <w:ind w:right="246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 через движения характер музыки, ее эмоционально-образное содержание. Учит детей</w:t>
      </w:r>
      <w:r>
        <w:rPr>
          <w:spacing w:val="1"/>
        </w:rPr>
        <w:t xml:space="preserve"> </w:t>
      </w:r>
      <w:r>
        <w:t>свободно ориентироваться в пространстве, выполнять простейшие перестроения, самостоятельно</w:t>
      </w:r>
      <w:r>
        <w:rPr>
          <w:spacing w:val="1"/>
        </w:rPr>
        <w:t xml:space="preserve"> </w:t>
      </w:r>
      <w:r>
        <w:t>переходить от умеренного к быстрому или медленному темпу, менять движения в соответствии с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(поочередное выбрасывание ног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прыжке;</w:t>
      </w:r>
      <w:r>
        <w:rPr>
          <w:spacing w:val="1"/>
        </w:rPr>
        <w:t xml:space="preserve"> </w:t>
      </w:r>
      <w:r>
        <w:t>приставной 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приседанием,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кружение;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выставлением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вперед).</w:t>
      </w:r>
      <w:r>
        <w:rPr>
          <w:spacing w:val="1"/>
        </w:rPr>
        <w:t xml:space="preserve"> </w:t>
      </w:r>
      <w:r>
        <w:t>Знакомит детей с русским хороводом, пляской, а также с танцами других народов. Продолжает</w:t>
      </w:r>
      <w:r>
        <w:rPr>
          <w:spacing w:val="1"/>
        </w:rPr>
        <w:t xml:space="preserve"> </w:t>
      </w:r>
      <w:r>
        <w:t>развивать у детей навыки инсценирования песен; учит изображать сказочных животных и птиц</w:t>
      </w:r>
      <w:r>
        <w:rPr>
          <w:spacing w:val="1"/>
        </w:rPr>
        <w:t xml:space="preserve"> </w:t>
      </w:r>
      <w:r>
        <w:t>(лошадка,</w:t>
      </w:r>
      <w:r>
        <w:rPr>
          <w:spacing w:val="-2"/>
        </w:rPr>
        <w:t xml:space="preserve"> </w:t>
      </w:r>
      <w:r>
        <w:t>коза,</w:t>
      </w:r>
      <w:r>
        <w:rPr>
          <w:spacing w:val="-1"/>
        </w:rPr>
        <w:t xml:space="preserve"> </w:t>
      </w:r>
      <w:r>
        <w:t>лиса,</w:t>
      </w:r>
      <w:r>
        <w:rPr>
          <w:spacing w:val="-1"/>
        </w:rPr>
        <w:t xml:space="preserve"> </w:t>
      </w:r>
      <w:r>
        <w:t>медведь,</w:t>
      </w:r>
      <w:r>
        <w:rPr>
          <w:spacing w:val="-1"/>
        </w:rPr>
        <w:t xml:space="preserve"> </w:t>
      </w:r>
      <w:r>
        <w:t>заяц,</w:t>
      </w:r>
      <w:r>
        <w:rPr>
          <w:spacing w:val="-1"/>
        </w:rPr>
        <w:t xml:space="preserve"> </w:t>
      </w:r>
      <w:r>
        <w:t>журавль,</w:t>
      </w:r>
      <w:r>
        <w:rPr>
          <w:spacing w:val="-1"/>
        </w:rPr>
        <w:t xml:space="preserve"> </w:t>
      </w:r>
      <w:r>
        <w:t>ворон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ситуациях.</w:t>
      </w:r>
    </w:p>
    <w:p>
      <w:pPr>
        <w:pStyle w:val="6"/>
        <w:spacing w:line="276" w:lineRule="auto"/>
        <w:ind w:right="248"/>
      </w:pPr>
      <w:r>
        <w:rPr>
          <w:i/>
        </w:rPr>
        <w:t>Музыкально-игровое и танцевальное творчество</w:t>
      </w:r>
      <w:r>
        <w:t>. Педагог развивает у детей танцевальное</w:t>
      </w:r>
      <w:r>
        <w:rPr>
          <w:spacing w:val="1"/>
        </w:rPr>
        <w:t xml:space="preserve"> </w:t>
      </w:r>
      <w:r>
        <w:t>творчество; помогает придумывать движения к пляскам, танцам, составлять композицию танца,</w:t>
      </w:r>
      <w:r>
        <w:rPr>
          <w:spacing w:val="1"/>
        </w:rPr>
        <w:t xml:space="preserve"> </w:t>
      </w:r>
      <w:r>
        <w:t>проявляя самостоятельность в творчестве. Учит детей самостоятельно придумывать движения,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инсценированию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хороводов.</w:t>
      </w:r>
    </w:p>
    <w:p>
      <w:pPr>
        <w:pStyle w:val="6"/>
        <w:spacing w:line="276" w:lineRule="auto"/>
        <w:ind w:right="247"/>
      </w:pPr>
      <w:r>
        <w:rPr>
          <w:i/>
        </w:rPr>
        <w:t>Игра на детских музыкальных инструментах</w:t>
      </w:r>
      <w:r>
        <w:t>. Педагог учит детей исполнять простейшие</w:t>
      </w:r>
      <w:r>
        <w:rPr>
          <w:spacing w:val="1"/>
        </w:rPr>
        <w:t xml:space="preserve"> </w:t>
      </w:r>
      <w:r>
        <w:t>мелодии на детских музыкальных инструментах; знакомые песенки индивидуально и небольшими</w:t>
      </w:r>
      <w:r>
        <w:rPr>
          <w:spacing w:val="-57"/>
        </w:rPr>
        <w:t xml:space="preserve"> </w:t>
      </w:r>
      <w:r>
        <w:t>группами, соблюдая при этом общую динамику и темп. Развивает творчество детей, побуждает их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активным</w:t>
      </w:r>
      <w:r>
        <w:rPr>
          <w:spacing w:val="-2"/>
        </w:rPr>
        <w:t xml:space="preserve"> </w:t>
      </w:r>
      <w:r>
        <w:t>самостоятельным</w:t>
      </w:r>
      <w:r>
        <w:rPr>
          <w:spacing w:val="-2"/>
        </w:rPr>
        <w:t xml:space="preserve"> </w:t>
      </w:r>
      <w:r>
        <w:t>действиям.</w:t>
      </w:r>
    </w:p>
    <w:p>
      <w:pPr>
        <w:pStyle w:val="6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 и различных видах досуговой деятельности</w:t>
      </w:r>
      <w:r>
        <w:rPr>
          <w:spacing w:val="1"/>
        </w:rPr>
        <w:t xml:space="preserve"> </w:t>
      </w:r>
      <w:r>
        <w:t>для реализации музыкальных способностей</w:t>
      </w:r>
      <w:r>
        <w:rPr>
          <w:spacing w:val="1"/>
        </w:rPr>
        <w:t xml:space="preserve"> </w:t>
      </w:r>
      <w:r>
        <w:t>ребенка.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(кукольный театр, балет, опера и пр.); расширяет представления детей в области театральной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(акт,</w:t>
      </w:r>
      <w:r>
        <w:rPr>
          <w:spacing w:val="1"/>
        </w:rPr>
        <w:t xml:space="preserve"> </w:t>
      </w:r>
      <w:r>
        <w:t>актер,</w:t>
      </w:r>
      <w:r>
        <w:rPr>
          <w:spacing w:val="1"/>
        </w:rPr>
        <w:t xml:space="preserve"> </w:t>
      </w:r>
      <w:r>
        <w:t>антракт,</w:t>
      </w:r>
      <w:r>
        <w:rPr>
          <w:spacing w:val="1"/>
        </w:rPr>
        <w:t xml:space="preserve"> </w:t>
      </w:r>
      <w:r>
        <w:t>кулисы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сценическому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партнѐрские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передачи образа различными способами (речь, мимика, жест, пантомима и пр.). Создает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декораций,</w:t>
      </w:r>
      <w:r>
        <w:rPr>
          <w:spacing w:val="-1"/>
        </w:rPr>
        <w:t xml:space="preserve"> </w:t>
      </w:r>
      <w:r>
        <w:t>элементов костюмов и атрибутов.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пользой,</w:t>
      </w:r>
      <w:r>
        <w:rPr>
          <w:spacing w:val="1"/>
        </w:rPr>
        <w:t xml:space="preserve"> </w:t>
      </w:r>
      <w:r>
        <w:t>реализуя</w:t>
      </w:r>
      <w:r>
        <w:rPr>
          <w:spacing w:val="6"/>
        </w:rPr>
        <w:t xml:space="preserve"> </w:t>
      </w:r>
      <w:r>
        <w:t>собственные</w:t>
      </w:r>
      <w:r>
        <w:rPr>
          <w:spacing w:val="4"/>
        </w:rPr>
        <w:t xml:space="preserve"> </w:t>
      </w:r>
      <w:r>
        <w:t>творческие</w:t>
      </w:r>
      <w:r>
        <w:rPr>
          <w:spacing w:val="5"/>
        </w:rPr>
        <w:t xml:space="preserve"> </w:t>
      </w:r>
      <w:r>
        <w:t>потребности</w:t>
      </w:r>
      <w:r>
        <w:rPr>
          <w:spacing w:val="6"/>
        </w:rPr>
        <w:t xml:space="preserve"> </w:t>
      </w:r>
      <w:r>
        <w:t>(чтение</w:t>
      </w:r>
      <w:r>
        <w:rPr>
          <w:spacing w:val="5"/>
        </w:rPr>
        <w:t xml:space="preserve"> </w:t>
      </w:r>
      <w:r>
        <w:t>книг,</w:t>
      </w:r>
      <w:r>
        <w:rPr>
          <w:spacing w:val="6"/>
        </w:rPr>
        <w:t xml:space="preserve"> </w:t>
      </w:r>
      <w:r>
        <w:t>рисование,</w:t>
      </w:r>
      <w:r>
        <w:rPr>
          <w:spacing w:val="6"/>
        </w:rPr>
        <w:t xml:space="preserve"> </w:t>
      </w:r>
      <w:r>
        <w:t>пение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т.д.).</w:t>
      </w:r>
      <w:r>
        <w:rPr>
          <w:spacing w:val="13"/>
        </w:rPr>
        <w:t xml:space="preserve"> </w:t>
      </w:r>
      <w:r>
        <w:t>Формирует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 w:firstLine="0"/>
      </w:pPr>
      <w:r>
        <w:t>у детей основы праздничной культуры. Знакомит с историей возникновения праздников, учит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-57"/>
        </w:rPr>
        <w:t xml:space="preserve"> </w:t>
      </w:r>
      <w:r>
        <w:t>участвовать в оформлении помещений к празднику. Формирует внимание и отзывчивость ко всем</w:t>
      </w:r>
      <w:r>
        <w:rPr>
          <w:spacing w:val="1"/>
        </w:rPr>
        <w:t xml:space="preserve"> </w:t>
      </w:r>
      <w:r>
        <w:t>участникам праздничного действия (сверстники, педагоги, гости). Педагог знакомит с русскими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 в</w:t>
      </w:r>
      <w:r>
        <w:rPr>
          <w:spacing w:val="-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развлечениях.</w:t>
      </w:r>
    </w:p>
    <w:p>
      <w:pPr>
        <w:pStyle w:val="6"/>
        <w:spacing w:line="275" w:lineRule="exact"/>
        <w:ind w:left="921" w:firstLine="0"/>
      </w:pPr>
      <w:r>
        <w:t>Педагог</w:t>
      </w:r>
      <w:r>
        <w:rPr>
          <w:spacing w:val="-5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объединениях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образования.</w:t>
      </w:r>
    </w:p>
    <w:p>
      <w:pPr>
        <w:pStyle w:val="3"/>
        <w:spacing w:before="48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>
      <w:pPr>
        <w:pStyle w:val="6"/>
        <w:tabs>
          <w:tab w:val="left" w:pos="1265"/>
          <w:tab w:val="left" w:pos="1471"/>
          <w:tab w:val="left" w:pos="2152"/>
          <w:tab w:val="left" w:pos="2359"/>
          <w:tab w:val="left" w:pos="2879"/>
          <w:tab w:val="left" w:pos="3299"/>
          <w:tab w:val="left" w:pos="3488"/>
          <w:tab w:val="left" w:pos="3612"/>
          <w:tab w:val="left" w:pos="4025"/>
          <w:tab w:val="left" w:pos="4395"/>
          <w:tab w:val="left" w:pos="4562"/>
          <w:tab w:val="left" w:pos="4894"/>
          <w:tab w:val="left" w:pos="5174"/>
          <w:tab w:val="left" w:pos="5645"/>
          <w:tab w:val="left" w:pos="5769"/>
          <w:tab w:val="left" w:pos="6385"/>
          <w:tab w:val="left" w:pos="6636"/>
          <w:tab w:val="left" w:pos="6921"/>
          <w:tab w:val="left" w:pos="7438"/>
          <w:tab w:val="left" w:pos="8038"/>
          <w:tab w:val="left" w:pos="8396"/>
          <w:tab w:val="left" w:pos="8659"/>
          <w:tab w:val="left" w:pos="8943"/>
          <w:tab w:val="left" w:pos="9465"/>
          <w:tab w:val="left" w:pos="9525"/>
          <w:tab w:val="left" w:pos="9879"/>
        </w:tabs>
        <w:spacing w:before="36" w:line="276" w:lineRule="auto"/>
        <w:ind w:right="242"/>
        <w:jc w:val="right"/>
      </w:pPr>
      <w:r>
        <w:rPr>
          <w:i/>
        </w:rPr>
        <w:t>В</w:t>
      </w:r>
      <w:r>
        <w:rPr>
          <w:i/>
          <w:spacing w:val="32"/>
        </w:rPr>
        <w:t xml:space="preserve"> </w:t>
      </w:r>
      <w:r>
        <w:rPr>
          <w:i/>
        </w:rPr>
        <w:t>приобщении</w:t>
      </w:r>
      <w:r>
        <w:rPr>
          <w:i/>
          <w:spacing w:val="32"/>
        </w:rPr>
        <w:t xml:space="preserve"> </w:t>
      </w:r>
      <w:r>
        <w:rPr>
          <w:i/>
        </w:rPr>
        <w:t>к</w:t>
      </w:r>
      <w:r>
        <w:rPr>
          <w:i/>
          <w:spacing w:val="32"/>
        </w:rPr>
        <w:t xml:space="preserve"> </w:t>
      </w:r>
      <w:r>
        <w:rPr>
          <w:i/>
        </w:rPr>
        <w:t>искусству:</w:t>
      </w:r>
      <w:r>
        <w:rPr>
          <w:i/>
          <w:spacing w:val="34"/>
        </w:rPr>
        <w:t xml:space="preserve"> </w:t>
      </w:r>
      <w:r>
        <w:t>различает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называет</w:t>
      </w:r>
      <w:r>
        <w:rPr>
          <w:spacing w:val="33"/>
        </w:rPr>
        <w:t xml:space="preserve"> </w:t>
      </w:r>
      <w:r>
        <w:t>знакомые</w:t>
      </w:r>
      <w:r>
        <w:rPr>
          <w:spacing w:val="30"/>
        </w:rPr>
        <w:t xml:space="preserve"> </w:t>
      </w:r>
      <w:r>
        <w:t>произведения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видам</w:t>
      </w:r>
      <w:r>
        <w:rPr>
          <w:spacing w:val="-57"/>
        </w:rPr>
        <w:t xml:space="preserve"> </w:t>
      </w:r>
      <w:r>
        <w:t>искусства,</w:t>
      </w:r>
      <w:r>
        <w:rPr>
          <w:spacing w:val="18"/>
        </w:rPr>
        <w:t xml:space="preserve"> </w:t>
      </w:r>
      <w:r>
        <w:t>предметы</w:t>
      </w:r>
      <w:r>
        <w:rPr>
          <w:spacing w:val="18"/>
        </w:rPr>
        <w:t xml:space="preserve"> </w:t>
      </w:r>
      <w:r>
        <w:t>народных</w:t>
      </w:r>
      <w:r>
        <w:rPr>
          <w:spacing w:val="17"/>
        </w:rPr>
        <w:t xml:space="preserve"> </w:t>
      </w:r>
      <w:r>
        <w:t>промыслов</w:t>
      </w:r>
      <w:r>
        <w:rPr>
          <w:spacing w:val="18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материалам,</w:t>
      </w:r>
      <w:r>
        <w:rPr>
          <w:spacing w:val="18"/>
        </w:rPr>
        <w:t xml:space="preserve"> </w:t>
      </w:r>
      <w:r>
        <w:t>функциональному</w:t>
      </w:r>
      <w:r>
        <w:rPr>
          <w:spacing w:val="12"/>
        </w:rPr>
        <w:t xml:space="preserve"> </w:t>
      </w:r>
      <w:r>
        <w:t>назначению,</w:t>
      </w:r>
      <w:r>
        <w:rPr>
          <w:spacing w:val="20"/>
        </w:rPr>
        <w:t xml:space="preserve"> </w:t>
      </w:r>
      <w:r>
        <w:t>узнает</w:t>
      </w:r>
      <w:r>
        <w:rPr>
          <w:spacing w:val="-57"/>
        </w:rPr>
        <w:t xml:space="preserve"> </w:t>
      </w:r>
      <w:r>
        <w:t>некоторые</w:t>
      </w:r>
      <w:r>
        <w:rPr>
          <w:spacing w:val="5"/>
        </w:rPr>
        <w:t xml:space="preserve"> </w:t>
      </w:r>
      <w:r>
        <w:t>известные</w:t>
      </w:r>
      <w:r>
        <w:rPr>
          <w:spacing w:val="7"/>
        </w:rPr>
        <w:t xml:space="preserve"> </w:t>
      </w:r>
      <w:r>
        <w:t>произведении;</w:t>
      </w:r>
      <w:r>
        <w:rPr>
          <w:spacing w:val="6"/>
        </w:rPr>
        <w:t xml:space="preserve"> </w:t>
      </w:r>
      <w:r>
        <w:t>проявляет</w:t>
      </w:r>
      <w:r>
        <w:rPr>
          <w:spacing w:val="7"/>
        </w:rPr>
        <w:t xml:space="preserve"> </w:t>
      </w:r>
      <w:r>
        <w:t>стремление</w:t>
      </w:r>
      <w:r>
        <w:rPr>
          <w:spacing w:val="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познанию</w:t>
      </w:r>
      <w:r>
        <w:rPr>
          <w:spacing w:val="6"/>
        </w:rPr>
        <w:t xml:space="preserve"> </w:t>
      </w:r>
      <w:r>
        <w:t>культурных</w:t>
      </w:r>
      <w:r>
        <w:rPr>
          <w:spacing w:val="8"/>
        </w:rPr>
        <w:t xml:space="preserve"> </w:t>
      </w:r>
      <w:r>
        <w:t>традиций</w:t>
      </w:r>
      <w:r>
        <w:rPr>
          <w:spacing w:val="-57"/>
        </w:rPr>
        <w:t xml:space="preserve"> </w:t>
      </w:r>
      <w:r>
        <w:t>своего</w:t>
      </w:r>
      <w:r>
        <w:tab/>
      </w:r>
      <w:r>
        <w:t>народа</w:t>
      </w:r>
      <w:r>
        <w:tab/>
      </w:r>
      <w:r>
        <w:tab/>
      </w:r>
      <w:r>
        <w:t>через</w:t>
      </w:r>
      <w:r>
        <w:tab/>
      </w:r>
      <w:r>
        <w:t>творческую</w:t>
      </w:r>
      <w:r>
        <w:tab/>
      </w:r>
      <w:r>
        <w:tab/>
      </w:r>
      <w:r>
        <w:t>деятельность</w:t>
      </w:r>
      <w:r>
        <w:tab/>
      </w:r>
      <w:r>
        <w:tab/>
      </w:r>
      <w:r>
        <w:t>(изобразительную,</w:t>
      </w:r>
      <w:r>
        <w:tab/>
      </w:r>
      <w:r>
        <w:tab/>
      </w:r>
      <w:r>
        <w:t>музыкальную,</w:t>
      </w:r>
      <w:r>
        <w:rPr>
          <w:spacing w:val="-57"/>
        </w:rPr>
        <w:t xml:space="preserve"> </w:t>
      </w:r>
      <w:r>
        <w:t>театрализованную,</w:t>
      </w:r>
      <w:r>
        <w:rPr>
          <w:spacing w:val="30"/>
        </w:rPr>
        <w:t xml:space="preserve"> </w:t>
      </w:r>
      <w:r>
        <w:t>культурно-досуговую);</w:t>
      </w:r>
      <w:r>
        <w:rPr>
          <w:spacing w:val="31"/>
        </w:rPr>
        <w:t xml:space="preserve"> </w:t>
      </w:r>
      <w:r>
        <w:t>проявляет</w:t>
      </w:r>
      <w:r>
        <w:rPr>
          <w:spacing w:val="31"/>
        </w:rPr>
        <w:t xml:space="preserve"> </w:t>
      </w:r>
      <w:r>
        <w:t>духовно-нравственные</w:t>
      </w:r>
      <w:r>
        <w:rPr>
          <w:spacing w:val="29"/>
        </w:rPr>
        <w:t xml:space="preserve"> </w:t>
      </w:r>
      <w:r>
        <w:t>качества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 xml:space="preserve">ознакомления  </w:t>
      </w:r>
      <w:r>
        <w:rPr>
          <w:spacing w:val="16"/>
        </w:rPr>
        <w:t xml:space="preserve"> </w:t>
      </w:r>
      <w:r>
        <w:t>с</w:t>
      </w:r>
      <w:r>
        <w:tab/>
      </w:r>
      <w:r>
        <w:t>различными</w:t>
      </w:r>
      <w:r>
        <w:tab/>
      </w:r>
      <w:r>
        <w:tab/>
      </w:r>
      <w:r>
        <w:t>видами</w:t>
      </w:r>
      <w:r>
        <w:tab/>
      </w:r>
      <w:r>
        <w:tab/>
      </w:r>
      <w:r>
        <w:t>искусства</w:t>
      </w:r>
      <w:r>
        <w:tab/>
      </w:r>
      <w:r>
        <w:tab/>
      </w:r>
      <w:r>
        <w:t>духовно-нравственного</w:t>
      </w:r>
      <w:r>
        <w:tab/>
      </w:r>
      <w:r>
        <w:t>содержания;</w:t>
      </w:r>
      <w:r>
        <w:tab/>
      </w:r>
      <w:r>
        <w:rPr>
          <w:spacing w:val="-1"/>
        </w:rPr>
        <w:t>знает</w:t>
      </w:r>
      <w:r>
        <w:rPr>
          <w:spacing w:val="-57"/>
        </w:rPr>
        <w:t xml:space="preserve"> </w:t>
      </w:r>
      <w:r>
        <w:t>некоторых</w:t>
      </w:r>
      <w:r>
        <w:rPr>
          <w:spacing w:val="22"/>
        </w:rPr>
        <w:t xml:space="preserve"> </w:t>
      </w:r>
      <w:r>
        <w:t>художников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композитов;</w:t>
      </w:r>
      <w:r>
        <w:rPr>
          <w:spacing w:val="22"/>
        </w:rPr>
        <w:t xml:space="preserve"> </w:t>
      </w:r>
      <w:r>
        <w:t>знает</w:t>
      </w:r>
      <w:r>
        <w:rPr>
          <w:spacing w:val="21"/>
        </w:rPr>
        <w:t xml:space="preserve"> </w:t>
      </w:r>
      <w:r>
        <w:t>жанры</w:t>
      </w:r>
      <w:r>
        <w:rPr>
          <w:spacing w:val="20"/>
        </w:rPr>
        <w:t xml:space="preserve"> </w:t>
      </w:r>
      <w:r>
        <w:t>изобразительного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музыкального</w:t>
      </w:r>
      <w:r>
        <w:rPr>
          <w:spacing w:val="20"/>
        </w:rPr>
        <w:t xml:space="preserve"> </w:t>
      </w:r>
      <w:r>
        <w:t>искусства;</w:t>
      </w:r>
      <w:r>
        <w:rPr>
          <w:spacing w:val="-57"/>
        </w:rPr>
        <w:t xml:space="preserve"> </w:t>
      </w:r>
      <w:r>
        <w:t>называет</w:t>
      </w:r>
      <w:r>
        <w:rPr>
          <w:spacing w:val="46"/>
        </w:rPr>
        <w:t xml:space="preserve"> </w:t>
      </w:r>
      <w:r>
        <w:t>произведения</w:t>
      </w:r>
      <w:r>
        <w:rPr>
          <w:spacing w:val="43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видам</w:t>
      </w:r>
      <w:r>
        <w:rPr>
          <w:spacing w:val="45"/>
        </w:rPr>
        <w:t xml:space="preserve"> </w:t>
      </w:r>
      <w:r>
        <w:t>искусства;</w:t>
      </w:r>
      <w:r>
        <w:rPr>
          <w:spacing w:val="50"/>
        </w:rPr>
        <w:t xml:space="preserve"> </w:t>
      </w:r>
      <w:r>
        <w:t>последовательно</w:t>
      </w:r>
      <w:r>
        <w:rPr>
          <w:spacing w:val="46"/>
        </w:rPr>
        <w:t xml:space="preserve"> </w:t>
      </w:r>
      <w:r>
        <w:t>анализирует</w:t>
      </w:r>
      <w:r>
        <w:rPr>
          <w:spacing w:val="46"/>
        </w:rPr>
        <w:t xml:space="preserve"> </w:t>
      </w:r>
      <w:r>
        <w:t>произведение,</w:t>
      </w:r>
      <w:r>
        <w:rPr>
          <w:spacing w:val="47"/>
        </w:rPr>
        <w:t xml:space="preserve"> </w:t>
      </w:r>
      <w:r>
        <w:t>верно</w:t>
      </w:r>
      <w:r>
        <w:rPr>
          <w:spacing w:val="-57"/>
        </w:rPr>
        <w:t xml:space="preserve"> </w:t>
      </w:r>
      <w:r>
        <w:t>понимает</w:t>
      </w:r>
      <w:r>
        <w:tab/>
      </w:r>
      <w:r>
        <w:tab/>
      </w:r>
      <w:r>
        <w:t>художественный</w:t>
      </w:r>
      <w:r>
        <w:tab/>
      </w:r>
      <w:r>
        <w:tab/>
      </w:r>
      <w:r>
        <w:t>образ,</w:t>
      </w:r>
      <w:r>
        <w:tab/>
      </w:r>
      <w:r>
        <w:t>обращает</w:t>
      </w:r>
      <w:r>
        <w:tab/>
      </w:r>
      <w:r>
        <w:rPr>
          <w:spacing w:val="-1"/>
        </w:rPr>
        <w:t>внимание</w:t>
      </w:r>
      <w:r>
        <w:rPr>
          <w:spacing w:val="-1"/>
        </w:rPr>
        <w:tab/>
      </w:r>
      <w:r>
        <w:t>на</w:t>
      </w:r>
      <w:r>
        <w:tab/>
      </w:r>
      <w:r>
        <w:t>наиболее</w:t>
      </w:r>
      <w:r>
        <w:tab/>
      </w:r>
      <w:r>
        <w:tab/>
      </w:r>
      <w:r>
        <w:t>яркие</w:t>
      </w:r>
      <w:r>
        <w:tab/>
      </w:r>
      <w:r>
        <w:tab/>
      </w:r>
      <w:r>
        <w:t>средства</w:t>
      </w:r>
      <w:r>
        <w:rPr>
          <w:spacing w:val="-57"/>
        </w:rPr>
        <w:t xml:space="preserve"> </w:t>
      </w:r>
      <w:r>
        <w:t>выразительности,</w:t>
      </w:r>
      <w:r>
        <w:rPr>
          <w:spacing w:val="42"/>
        </w:rPr>
        <w:t xml:space="preserve"> </w:t>
      </w:r>
      <w:r>
        <w:t>высказывает</w:t>
      </w:r>
      <w:r>
        <w:rPr>
          <w:spacing w:val="43"/>
        </w:rPr>
        <w:t xml:space="preserve"> </w:t>
      </w:r>
      <w:r>
        <w:t>собственные</w:t>
      </w:r>
      <w:r>
        <w:rPr>
          <w:spacing w:val="40"/>
        </w:rPr>
        <w:t xml:space="preserve"> </w:t>
      </w:r>
      <w:r>
        <w:t>ассоциации;</w:t>
      </w:r>
      <w:r>
        <w:rPr>
          <w:spacing w:val="49"/>
        </w:rPr>
        <w:t xml:space="preserve"> </w:t>
      </w:r>
      <w:r>
        <w:t>имеет</w:t>
      </w:r>
      <w:r>
        <w:rPr>
          <w:spacing w:val="43"/>
        </w:rPr>
        <w:t xml:space="preserve"> </w:t>
      </w:r>
      <w:r>
        <w:t>представления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профессиях,</w:t>
      </w:r>
      <w:r>
        <w:rPr>
          <w:spacing w:val="41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значении;</w:t>
      </w:r>
      <w:r>
        <w:rPr>
          <w:spacing w:val="44"/>
        </w:rPr>
        <w:t xml:space="preserve"> </w:t>
      </w:r>
      <w:r>
        <w:t>высказывает</w:t>
      </w:r>
      <w:r>
        <w:rPr>
          <w:spacing w:val="44"/>
        </w:rPr>
        <w:t xml:space="preserve"> </w:t>
      </w:r>
      <w:r>
        <w:t>эстетические</w:t>
      </w:r>
      <w:r>
        <w:rPr>
          <w:spacing w:val="42"/>
        </w:rPr>
        <w:t xml:space="preserve"> </w:t>
      </w:r>
      <w:r>
        <w:t>суждения</w:t>
      </w:r>
      <w:r>
        <w:rPr>
          <w:spacing w:val="43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произведениях</w:t>
      </w:r>
      <w:r>
        <w:rPr>
          <w:spacing w:val="45"/>
        </w:rPr>
        <w:t xml:space="preserve"> </w:t>
      </w:r>
      <w:r>
        <w:t>искусства;</w:t>
      </w:r>
      <w:r>
        <w:rPr>
          <w:spacing w:val="-57"/>
        </w:rPr>
        <w:t xml:space="preserve"> </w:t>
      </w:r>
      <w:r>
        <w:t>испытывает</w:t>
      </w:r>
      <w:r>
        <w:rPr>
          <w:spacing w:val="12"/>
        </w:rPr>
        <w:t xml:space="preserve"> </w:t>
      </w:r>
      <w:r>
        <w:t>желание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радость</w:t>
      </w:r>
      <w:r>
        <w:rPr>
          <w:spacing w:val="13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посещения</w:t>
      </w:r>
      <w:r>
        <w:rPr>
          <w:spacing w:val="12"/>
        </w:rPr>
        <w:t xml:space="preserve"> </w:t>
      </w:r>
      <w:r>
        <w:t>театра,</w:t>
      </w:r>
      <w:r>
        <w:rPr>
          <w:spacing w:val="11"/>
        </w:rPr>
        <w:t xml:space="preserve"> </w:t>
      </w:r>
      <w:r>
        <w:t>музея;</w:t>
      </w:r>
      <w:r>
        <w:rPr>
          <w:spacing w:val="12"/>
        </w:rPr>
        <w:t xml:space="preserve"> </w:t>
      </w:r>
      <w:r>
        <w:t>выражают</w:t>
      </w:r>
      <w:r>
        <w:rPr>
          <w:spacing w:val="12"/>
        </w:rPr>
        <w:t xml:space="preserve"> </w:t>
      </w:r>
      <w:r>
        <w:t>свои</w:t>
      </w:r>
      <w:r>
        <w:rPr>
          <w:spacing w:val="12"/>
        </w:rPr>
        <w:t xml:space="preserve"> </w:t>
      </w:r>
      <w:r>
        <w:t>впечатления</w:t>
      </w:r>
      <w:r>
        <w:rPr>
          <w:spacing w:val="12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спектакля,</w:t>
      </w:r>
      <w:r>
        <w:rPr>
          <w:spacing w:val="2"/>
        </w:rPr>
        <w:t xml:space="preserve"> </w:t>
      </w:r>
      <w:r>
        <w:t>музыки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движениях</w:t>
      </w:r>
      <w:r>
        <w:rPr>
          <w:spacing w:val="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рисунках;</w:t>
      </w:r>
      <w:r>
        <w:rPr>
          <w:spacing w:val="3"/>
        </w:rPr>
        <w:t xml:space="preserve"> </w:t>
      </w:r>
      <w:r>
        <w:t>реализует</w:t>
      </w:r>
      <w:r>
        <w:rPr>
          <w:spacing w:val="4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замыслы</w:t>
      </w:r>
      <w:r>
        <w:rPr>
          <w:spacing w:val="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 жизни и культурно-досуговой деятельности (импровизирует, изображает, сочиняет).</w:t>
      </w:r>
      <w:r>
        <w:rPr>
          <w:spacing w:val="-57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изобразительной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tab/>
      </w:r>
      <w:r>
        <w:tab/>
      </w:r>
      <w:r>
        <w:t>(живопись,</w:t>
      </w:r>
      <w:r>
        <w:tab/>
      </w:r>
      <w:r>
        <w:t>книжная</w:t>
      </w:r>
      <w:r>
        <w:tab/>
      </w:r>
      <w:r>
        <w:t>графика,</w:t>
      </w:r>
      <w:r>
        <w:tab/>
      </w:r>
      <w:r>
        <w:t>народное</w:t>
      </w:r>
      <w:r>
        <w:tab/>
      </w:r>
      <w:r>
        <w:t>декоративное</w:t>
      </w:r>
      <w:r>
        <w:tab/>
      </w:r>
      <w:r>
        <w:t>искусство);</w:t>
      </w:r>
      <w:r>
        <w:tab/>
      </w:r>
      <w:r>
        <w:t>выделяет</w:t>
      </w:r>
      <w:r>
        <w:rPr>
          <w:spacing w:val="-57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(форма,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колорит,</w:t>
      </w:r>
      <w:r>
        <w:rPr>
          <w:spacing w:val="1"/>
        </w:rPr>
        <w:t xml:space="preserve"> </w:t>
      </w:r>
      <w:r>
        <w:t>композиция);</w:t>
      </w:r>
      <w:r>
        <w:rPr>
          <w:spacing w:val="1"/>
        </w:rPr>
        <w:t xml:space="preserve"> </w:t>
      </w:r>
      <w:r>
        <w:t>знает</w:t>
      </w:r>
      <w:r>
        <w:rPr>
          <w:spacing w:val="-57"/>
        </w:rPr>
        <w:t xml:space="preserve"> </w:t>
      </w:r>
      <w:r>
        <w:t>особенности</w:t>
      </w:r>
      <w:r>
        <w:rPr>
          <w:spacing w:val="35"/>
        </w:rPr>
        <w:t xml:space="preserve"> </w:t>
      </w:r>
      <w:r>
        <w:t>изобразительных</w:t>
      </w:r>
      <w:r>
        <w:rPr>
          <w:spacing w:val="35"/>
        </w:rPr>
        <w:t xml:space="preserve"> </w:t>
      </w:r>
      <w:r>
        <w:t>материалов;</w:t>
      </w:r>
      <w:r>
        <w:rPr>
          <w:spacing w:val="34"/>
        </w:rPr>
        <w:t xml:space="preserve"> </w:t>
      </w:r>
      <w:r>
        <w:t>любит</w:t>
      </w:r>
      <w:r>
        <w:rPr>
          <w:spacing w:val="32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собственной</w:t>
      </w:r>
      <w:r>
        <w:rPr>
          <w:spacing w:val="32"/>
        </w:rPr>
        <w:t xml:space="preserve"> </w:t>
      </w:r>
      <w:r>
        <w:t>инициативе</w:t>
      </w:r>
      <w:r>
        <w:rPr>
          <w:spacing w:val="32"/>
        </w:rPr>
        <w:t xml:space="preserve"> </w:t>
      </w:r>
      <w:r>
        <w:t>рисовать,</w:t>
      </w:r>
      <w:r>
        <w:rPr>
          <w:spacing w:val="34"/>
        </w:rPr>
        <w:t xml:space="preserve"> </w:t>
      </w:r>
      <w:r>
        <w:t>лепить,</w:t>
      </w:r>
      <w:r>
        <w:rPr>
          <w:spacing w:val="-57"/>
        </w:rPr>
        <w:t xml:space="preserve"> </w:t>
      </w:r>
      <w:r>
        <w:t>конструировать</w:t>
      </w:r>
      <w:r>
        <w:rPr>
          <w:spacing w:val="10"/>
        </w:rPr>
        <w:t xml:space="preserve"> </w:t>
      </w:r>
      <w:r>
        <w:t>необходимые</w:t>
      </w:r>
      <w:r>
        <w:rPr>
          <w:spacing w:val="7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игр</w:t>
      </w:r>
      <w:r>
        <w:rPr>
          <w:spacing w:val="8"/>
        </w:rPr>
        <w:t xml:space="preserve"> </w:t>
      </w:r>
      <w:r>
        <w:t>объекты,</w:t>
      </w:r>
      <w:r>
        <w:rPr>
          <w:spacing w:val="10"/>
        </w:rPr>
        <w:t xml:space="preserve"> </w:t>
      </w:r>
      <w:r>
        <w:t>подарки</w:t>
      </w:r>
      <w:r>
        <w:rPr>
          <w:spacing w:val="9"/>
        </w:rPr>
        <w:t xml:space="preserve"> </w:t>
      </w:r>
      <w:r>
        <w:t>родным,</w:t>
      </w:r>
      <w:r>
        <w:rPr>
          <w:spacing w:val="8"/>
        </w:rPr>
        <w:t xml:space="preserve"> </w:t>
      </w:r>
      <w:r>
        <w:t>предметы</w:t>
      </w:r>
      <w:r>
        <w:rPr>
          <w:spacing w:val="14"/>
        </w:rPr>
        <w:t xml:space="preserve"> </w:t>
      </w:r>
      <w:r>
        <w:t>украшения</w:t>
      </w:r>
      <w:r>
        <w:rPr>
          <w:spacing w:val="8"/>
        </w:rPr>
        <w:t xml:space="preserve"> </w:t>
      </w:r>
      <w:r>
        <w:t>интерьера;</w:t>
      </w:r>
    </w:p>
    <w:p>
      <w:pPr>
        <w:pStyle w:val="6"/>
        <w:spacing w:line="276" w:lineRule="exact"/>
        <w:ind w:firstLine="0"/>
      </w:pPr>
      <w:r>
        <w:t>проявляет</w:t>
      </w:r>
      <w:r>
        <w:rPr>
          <w:spacing w:val="-3"/>
        </w:rPr>
        <w:t xml:space="preserve"> </w:t>
      </w:r>
      <w:r>
        <w:t>художественно-творческие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продуктивных</w:t>
      </w:r>
      <w:r>
        <w:rPr>
          <w:spacing w:val="-3"/>
        </w:rPr>
        <w:t xml:space="preserve"> </w:t>
      </w:r>
      <w:r>
        <w:t>видах</w:t>
      </w:r>
      <w:r>
        <w:rPr>
          <w:spacing w:val="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деятельности.</w:t>
      </w:r>
    </w:p>
    <w:p>
      <w:pPr>
        <w:pStyle w:val="6"/>
        <w:spacing w:before="43" w:line="276" w:lineRule="auto"/>
        <w:ind w:right="245"/>
      </w:pPr>
      <w:r>
        <w:rPr>
          <w:i/>
        </w:rPr>
        <w:t xml:space="preserve">В рисовании: </w:t>
      </w:r>
      <w:r>
        <w:t>создает изображения предметов (по представлению, с натуры); сюжетные</w:t>
      </w:r>
      <w:r>
        <w:rPr>
          <w:spacing w:val="1"/>
        </w:rPr>
        <w:t xml:space="preserve"> </w:t>
      </w:r>
      <w:r>
        <w:t>изображения (на темы окружающей жизни, явлений природы, литературных произведений и т. д.);</w:t>
      </w:r>
      <w:r>
        <w:rPr>
          <w:spacing w:val="-57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материалы;</w:t>
      </w:r>
      <w:r>
        <w:rPr>
          <w:spacing w:val="1"/>
        </w:rPr>
        <w:t xml:space="preserve"> </w:t>
      </w:r>
      <w:r>
        <w:t>использует различные цвета и оттенки для создания выразительных образов; выполняет узоры 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узора,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видом</w:t>
      </w:r>
      <w:r>
        <w:rPr>
          <w:spacing w:val="-57"/>
        </w:rPr>
        <w:t xml:space="preserve"> </w:t>
      </w:r>
      <w:r>
        <w:t>декоративного</w:t>
      </w:r>
      <w:r>
        <w:rPr>
          <w:spacing w:val="-1"/>
        </w:rPr>
        <w:t xml:space="preserve"> </w:t>
      </w:r>
      <w:r>
        <w:t>искусства.</w:t>
      </w:r>
    </w:p>
    <w:p>
      <w:pPr>
        <w:pStyle w:val="6"/>
        <w:spacing w:line="276" w:lineRule="auto"/>
        <w:ind w:right="253"/>
      </w:pPr>
      <w:r>
        <w:rPr>
          <w:i/>
        </w:rPr>
        <w:t xml:space="preserve">В лепке: </w:t>
      </w:r>
      <w:r>
        <w:t>лепит предметы разной формы, используя усвоенные ранее приемы и способы;</w:t>
      </w:r>
      <w:r>
        <w:rPr>
          <w:spacing w:val="1"/>
        </w:rPr>
        <w:t xml:space="preserve"> </w:t>
      </w:r>
      <w:r>
        <w:t>создает небольшие сюжетные композиции, передавая пропорции, позы и движения фигур; создает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по мотивам</w:t>
      </w:r>
      <w:r>
        <w:rPr>
          <w:spacing w:val="-1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игрушек.</w:t>
      </w:r>
    </w:p>
    <w:p>
      <w:pPr>
        <w:pStyle w:val="6"/>
        <w:spacing w:line="276" w:lineRule="auto"/>
        <w:ind w:right="2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аппликации:</w:t>
      </w:r>
      <w:r>
        <w:rPr>
          <w:i/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сюжетные</w:t>
      </w:r>
      <w:r>
        <w:rPr>
          <w:spacing w:val="6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приемы вырезывания,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обрывание.</w:t>
      </w:r>
    </w:p>
    <w:p>
      <w:pPr>
        <w:pStyle w:val="6"/>
        <w:spacing w:before="1" w:line="276" w:lineRule="auto"/>
        <w:ind w:right="24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конструктивной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конструктивную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 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условию; использует и называет различные детали деревянного конструктора;</w:t>
      </w:r>
      <w:r>
        <w:rPr>
          <w:spacing w:val="1"/>
        </w:rPr>
        <w:t xml:space="preserve"> </w:t>
      </w:r>
      <w:r>
        <w:t>заменяет детали</w:t>
      </w:r>
      <w:r>
        <w:rPr>
          <w:spacing w:val="1"/>
        </w:rPr>
        <w:t xml:space="preserve"> </w:t>
      </w:r>
      <w:r>
        <w:t>постройки в зависимости от имеющегося материала; владеет обобщенным способом обследования</w:t>
      </w:r>
      <w:r>
        <w:rPr>
          <w:spacing w:val="-57"/>
        </w:rPr>
        <w:t xml:space="preserve"> </w:t>
      </w:r>
      <w:r>
        <w:t>образца;</w:t>
      </w:r>
      <w:r>
        <w:rPr>
          <w:spacing w:val="11"/>
        </w:rPr>
        <w:t xml:space="preserve"> </w:t>
      </w:r>
      <w:r>
        <w:t>конструирует</w:t>
      </w:r>
      <w:r>
        <w:rPr>
          <w:spacing w:val="14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бумаги,</w:t>
      </w:r>
      <w:r>
        <w:rPr>
          <w:spacing w:val="11"/>
        </w:rPr>
        <w:t xml:space="preserve"> </w:t>
      </w:r>
      <w:r>
        <w:t>складывая</w:t>
      </w:r>
      <w:r>
        <w:rPr>
          <w:spacing w:val="11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несколько</w:t>
      </w:r>
      <w:r>
        <w:rPr>
          <w:spacing w:val="11"/>
        </w:rPr>
        <w:t xml:space="preserve"> </w:t>
      </w:r>
      <w:r>
        <w:t>раз</w:t>
      </w:r>
      <w:r>
        <w:rPr>
          <w:spacing w:val="12"/>
        </w:rPr>
        <w:t xml:space="preserve"> </w:t>
      </w:r>
      <w:r>
        <w:t>(2,4,6</w:t>
      </w:r>
      <w:r>
        <w:rPr>
          <w:spacing w:val="11"/>
        </w:rPr>
        <w:t xml:space="preserve"> </w:t>
      </w:r>
      <w:r>
        <w:t>сгибов);</w:t>
      </w:r>
      <w:r>
        <w:rPr>
          <w:spacing w:val="11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природного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0" w:firstLine="0"/>
      </w:pPr>
      <w:r>
        <w:t>материала; осваивает два способа конструирования: первый способ - от</w:t>
      </w:r>
      <w:r>
        <w:rPr>
          <w:spacing w:val="1"/>
        </w:rPr>
        <w:t xml:space="preserve"> </w:t>
      </w:r>
      <w:r>
        <w:t>природного материала 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дополняя его различными деталями); второй способ - от художественного образа к природному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-6"/>
        </w:rPr>
        <w:t xml:space="preserve"> </w:t>
      </w:r>
      <w:r>
        <w:t>(ребенок</w:t>
      </w:r>
      <w:r>
        <w:rPr>
          <w:spacing w:val="-1"/>
        </w:rPr>
        <w:t xml:space="preserve"> </w:t>
      </w:r>
      <w:r>
        <w:t>подбирает необходимый</w:t>
      </w:r>
      <w:r>
        <w:rPr>
          <w:spacing w:val="-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для того</w:t>
      </w:r>
      <w:r>
        <w:rPr>
          <w:spacing w:val="-1"/>
        </w:rPr>
        <w:t xml:space="preserve"> </w:t>
      </w:r>
      <w:r>
        <w:t>чтобы воплотить</w:t>
      </w:r>
      <w:r>
        <w:rPr>
          <w:spacing w:val="-1"/>
        </w:rPr>
        <w:t xml:space="preserve"> </w:t>
      </w:r>
      <w:r>
        <w:t>образ).</w:t>
      </w:r>
    </w:p>
    <w:p>
      <w:pPr>
        <w:pStyle w:val="6"/>
        <w:spacing w:line="276" w:lineRule="auto"/>
        <w:ind w:right="243"/>
      </w:pPr>
      <w:r>
        <w:rPr>
          <w:i/>
        </w:rPr>
        <w:t xml:space="preserve">В музыкальной деятельности: </w:t>
      </w:r>
      <w:r>
        <w:t>различает жанры в музыке (песня, танец, марш); различает</w:t>
      </w:r>
      <w:r>
        <w:rPr>
          <w:spacing w:val="1"/>
        </w:rPr>
        <w:t xml:space="preserve"> </w:t>
      </w:r>
      <w:r>
        <w:t>звучание музыкальных инструментов (фортепиано, скрипка); узнает произведения по фрагменту;</w:t>
      </w:r>
      <w:r>
        <w:rPr>
          <w:spacing w:val="1"/>
        </w:rPr>
        <w:t xml:space="preserve"> </w:t>
      </w:r>
      <w:r>
        <w:t>различает звуки по высоте в пределах квинты; поет без напряжения, легким звуком, отчетливо</w:t>
      </w:r>
      <w:r>
        <w:rPr>
          <w:spacing w:val="1"/>
        </w:rPr>
        <w:t xml:space="preserve"> </w:t>
      </w:r>
      <w:r>
        <w:t>произносят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аккомпанементом;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двигается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характером</w:t>
      </w:r>
      <w:r>
        <w:rPr>
          <w:spacing w:val="1"/>
        </w:rPr>
        <w:t xml:space="preserve"> </w:t>
      </w:r>
      <w:r>
        <w:t>музыки; самостоятельно меняет движения в соответствии с 3-х частной формой произведения;</w:t>
      </w:r>
      <w:r>
        <w:rPr>
          <w:spacing w:val="1"/>
        </w:rPr>
        <w:t xml:space="preserve"> </w:t>
      </w:r>
      <w:r>
        <w:t>самостоятельно инсценирует содержание песен, хороводов, действует, не подражая друг другу;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металлофоне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культурно-досуговой деятельности.</w:t>
      </w:r>
    </w:p>
    <w:p>
      <w:pPr>
        <w:pStyle w:val="6"/>
        <w:spacing w:before="1" w:line="276" w:lineRule="auto"/>
        <w:ind w:right="246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театрализованной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спектаклем;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 в самостоятельной игровой деятельности различные способы передачи образа (речь,</w:t>
      </w:r>
      <w:r>
        <w:rPr>
          <w:spacing w:val="1"/>
        </w:rPr>
        <w:t xml:space="preserve"> </w:t>
      </w:r>
      <w:r>
        <w:t>мимика жест, пантомима); пользуется театральной терминологией; участвует в представлении 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 зрителей</w:t>
      </w:r>
      <w:r>
        <w:rPr>
          <w:spacing w:val="-1"/>
        </w:rPr>
        <w:t xml:space="preserve"> </w:t>
      </w:r>
      <w:r>
        <w:t>(сверстники, родители, педагоги</w:t>
      </w:r>
      <w:r>
        <w:rPr>
          <w:spacing w:val="-1"/>
        </w:rPr>
        <w:t xml:space="preserve"> </w:t>
      </w:r>
      <w:r>
        <w:t>и пр.)</w:t>
      </w:r>
    </w:p>
    <w:p>
      <w:pPr>
        <w:pStyle w:val="6"/>
        <w:spacing w:line="276" w:lineRule="auto"/>
        <w:ind w:right="245"/>
      </w:pPr>
      <w:r>
        <w:rPr>
          <w:i/>
        </w:rPr>
        <w:t xml:space="preserve">Культурно-досуговая деятельность: </w:t>
      </w:r>
      <w:r>
        <w:t>организует свободное время с интересом и пользой,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запросы;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подготовке;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культурно-досуговых</w:t>
      </w:r>
      <w:r>
        <w:rPr>
          <w:spacing w:val="1"/>
        </w:rPr>
        <w:t xml:space="preserve"> </w:t>
      </w:r>
      <w:r>
        <w:t>мероприятий; знает некоторые народные традиции разных народов; участвует в объединениях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>
      <w:pPr>
        <w:pStyle w:val="6"/>
        <w:spacing w:before="10"/>
        <w:ind w:left="0" w:firstLine="0"/>
        <w:jc w:val="left"/>
        <w:rPr>
          <w:sz w:val="27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 лет</w:t>
      </w:r>
    </w:p>
    <w:p>
      <w:pPr>
        <w:pStyle w:val="6"/>
        <w:spacing w:before="39" w:line="276" w:lineRule="auto"/>
        <w:ind w:right="244"/>
      </w:pPr>
      <w:r>
        <w:t xml:space="preserve">В области художественно-эстетического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>
      <w:pPr>
        <w:pStyle w:val="6"/>
        <w:spacing w:before="41" w:line="278" w:lineRule="auto"/>
        <w:ind w:right="255"/>
      </w:pPr>
      <w:r>
        <w:t>продолжать развивать у детей интерес к искусству, эстетический вкус; формировать у детей</w:t>
      </w:r>
      <w:r>
        <w:rPr>
          <w:spacing w:val="-57"/>
        </w:rPr>
        <w:t xml:space="preserve"> </w:t>
      </w:r>
      <w:r>
        <w:t>предпочтения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музыкальной,</w:t>
      </w:r>
      <w:r>
        <w:rPr>
          <w:spacing w:val="-1"/>
        </w:rPr>
        <w:t xml:space="preserve"> </w:t>
      </w:r>
      <w:r>
        <w:t>изобразительной,</w:t>
      </w:r>
      <w:r>
        <w:rPr>
          <w:spacing w:val="-1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деятельности;</w:t>
      </w:r>
    </w:p>
    <w:p>
      <w:pPr>
        <w:pStyle w:val="6"/>
        <w:spacing w:line="276" w:lineRule="auto"/>
        <w:ind w:right="250"/>
      </w:pPr>
      <w:r>
        <w:t>воспитывать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видами искусства;</w:t>
      </w:r>
    </w:p>
    <w:p>
      <w:pPr>
        <w:pStyle w:val="6"/>
        <w:spacing w:line="278" w:lineRule="auto"/>
        <w:ind w:right="242"/>
      </w:pPr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(изобразительное,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архитектура, театр, танец, кино,</w:t>
      </w:r>
      <w:r>
        <w:rPr>
          <w:spacing w:val="-4"/>
        </w:rPr>
        <w:t xml:space="preserve"> </w:t>
      </w:r>
      <w:r>
        <w:t>цирк);</w:t>
      </w:r>
    </w:p>
    <w:p>
      <w:pPr>
        <w:pStyle w:val="6"/>
        <w:spacing w:line="276" w:lineRule="auto"/>
        <w:ind w:right="248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6"/>
        </w:rPr>
        <w:t xml:space="preserve"> </w:t>
      </w:r>
      <w:r>
        <w:t>наследию,</w:t>
      </w:r>
      <w:r>
        <w:rPr>
          <w:spacing w:val="14"/>
        </w:rPr>
        <w:t xml:space="preserve"> </w:t>
      </w:r>
      <w:r>
        <w:t>традициям</w:t>
      </w:r>
      <w:r>
        <w:rPr>
          <w:spacing w:val="13"/>
        </w:rPr>
        <w:t xml:space="preserve"> </w:t>
      </w:r>
      <w:r>
        <w:t>своего</w:t>
      </w:r>
      <w:r>
        <w:rPr>
          <w:spacing w:val="13"/>
        </w:rPr>
        <w:t xml:space="preserve"> </w:t>
      </w:r>
      <w:r>
        <w:t>народа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процессе</w:t>
      </w:r>
      <w:r>
        <w:rPr>
          <w:spacing w:val="13"/>
        </w:rPr>
        <w:t xml:space="preserve"> </w:t>
      </w:r>
      <w:r>
        <w:t>ознакомления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различными</w:t>
      </w:r>
      <w:r>
        <w:rPr>
          <w:spacing w:val="15"/>
        </w:rPr>
        <w:t xml:space="preserve"> </w:t>
      </w:r>
      <w:r>
        <w:t>видами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жанрами искусства;</w:t>
      </w:r>
    </w:p>
    <w:p>
      <w:pPr>
        <w:pStyle w:val="6"/>
        <w:spacing w:line="276" w:lineRule="auto"/>
        <w:ind w:right="241"/>
      </w:pPr>
      <w:r>
        <w:t>формировать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гражданственно-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содержания;</w:t>
      </w:r>
    </w:p>
    <w:p>
      <w:pPr>
        <w:pStyle w:val="6"/>
        <w:spacing w:line="274" w:lineRule="exact"/>
        <w:ind w:left="921" w:firstLine="0"/>
      </w:pPr>
      <w:r>
        <w:t>•формирование</w:t>
      </w:r>
      <w:r>
        <w:rPr>
          <w:spacing w:val="-4"/>
        </w:rPr>
        <w:t xml:space="preserve"> </w:t>
      </w:r>
      <w:r>
        <w:t>гуманного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людям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природе;</w:t>
      </w:r>
    </w:p>
    <w:p>
      <w:pPr>
        <w:pStyle w:val="6"/>
        <w:spacing w:before="34" w:line="276" w:lineRule="auto"/>
        <w:ind w:right="248"/>
      </w:pPr>
      <w:r>
        <w:t>•формирование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-6"/>
        </w:rPr>
        <w:t xml:space="preserve"> </w:t>
      </w:r>
      <w:r>
        <w:t>наследию своего</w:t>
      </w:r>
      <w:r>
        <w:rPr>
          <w:spacing w:val="-1"/>
        </w:rPr>
        <w:t xml:space="preserve"> </w:t>
      </w:r>
      <w:r>
        <w:t>народа;</w:t>
      </w:r>
    </w:p>
    <w:p>
      <w:pPr>
        <w:pStyle w:val="6"/>
        <w:spacing w:line="276" w:lineRule="auto"/>
        <w:ind w:left="921" w:right="1327" w:firstLine="0"/>
      </w:pPr>
      <w:r>
        <w:t>закреплять у детей знания об искусстве как виде творческой деятельности людей;</w:t>
      </w:r>
      <w:r>
        <w:rPr>
          <w:spacing w:val="-57"/>
        </w:rPr>
        <w:t xml:space="preserve"> </w:t>
      </w:r>
      <w:r>
        <w:t>учить детей различать</w:t>
      </w:r>
      <w:r>
        <w:rPr>
          <w:spacing w:val="-2"/>
        </w:rPr>
        <w:t xml:space="preserve"> </w:t>
      </w:r>
      <w:r>
        <w:t>народное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искусство;</w:t>
      </w:r>
    </w:p>
    <w:p>
      <w:pPr>
        <w:pStyle w:val="6"/>
        <w:spacing w:line="275" w:lineRule="exact"/>
        <w:ind w:left="921" w:firstLine="0"/>
      </w:pPr>
      <w:r>
        <w:t>формировать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культуры;</w:t>
      </w:r>
    </w:p>
    <w:p>
      <w:pPr>
        <w:spacing w:after="0" w:line="275" w:lineRule="exac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left="921" w:right="1713" w:firstLine="60"/>
      </w:pPr>
      <w:r>
        <w:t>расширять знания детей об изобразительном искусстве, музыке, театре;</w:t>
      </w:r>
      <w:r>
        <w:rPr>
          <w:spacing w:val="1"/>
        </w:rPr>
        <w:t xml:space="preserve"> </w:t>
      </w:r>
      <w:r>
        <w:t>расширять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известных</w:t>
      </w:r>
      <w:r>
        <w:rPr>
          <w:spacing w:val="-3"/>
        </w:rPr>
        <w:t xml:space="preserve"> </w:t>
      </w:r>
      <w:r>
        <w:t>художников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композиторов;</w:t>
      </w:r>
    </w:p>
    <w:p>
      <w:pPr>
        <w:pStyle w:val="6"/>
        <w:spacing w:line="278" w:lineRule="auto"/>
        <w:ind w:right="255"/>
      </w:pPr>
      <w:r>
        <w:t>расширять знания детей о творческой деятельности, ее особенностях; учить называть виды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профессию деятеля искусства;</w:t>
      </w:r>
    </w:p>
    <w:p>
      <w:pPr>
        <w:pStyle w:val="6"/>
        <w:spacing w:line="272" w:lineRule="exact"/>
        <w:ind w:left="981" w:firstLine="0"/>
      </w:pPr>
      <w:r>
        <w:t>организовать</w:t>
      </w:r>
      <w:r>
        <w:rPr>
          <w:spacing w:val="-3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выставки,</w:t>
      </w:r>
      <w:r>
        <w:rPr>
          <w:spacing w:val="-2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музея,</w:t>
      </w:r>
      <w:r>
        <w:rPr>
          <w:spacing w:val="-2"/>
        </w:rPr>
        <w:t xml:space="preserve"> </w:t>
      </w:r>
      <w:r>
        <w:t>цирка</w:t>
      </w:r>
      <w:r>
        <w:rPr>
          <w:spacing w:val="-3"/>
        </w:rPr>
        <w:t xml:space="preserve"> </w:t>
      </w:r>
      <w:r>
        <w:t>(совместно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родителями).</w:t>
      </w:r>
    </w:p>
    <w:p>
      <w:pPr>
        <w:spacing w:before="4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0"/>
        <w:ind w:left="921" w:firstLine="0"/>
      </w:pPr>
      <w:r>
        <w:t>формировать у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устойчивый</w:t>
      </w:r>
      <w:r>
        <w:rPr>
          <w:spacing w:val="-4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деятельности;</w:t>
      </w:r>
    </w:p>
    <w:p>
      <w:pPr>
        <w:pStyle w:val="6"/>
        <w:spacing w:before="44" w:line="276" w:lineRule="auto"/>
        <w:ind w:right="251"/>
      </w:pPr>
      <w:r>
        <w:t>развивать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наблюдательность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любознательность;</w:t>
      </w:r>
    </w:p>
    <w:p>
      <w:pPr>
        <w:pStyle w:val="6"/>
        <w:spacing w:line="276" w:lineRule="auto"/>
        <w:ind w:right="254"/>
      </w:pPr>
      <w:r>
        <w:t>обогащать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рук по предмету;</w:t>
      </w:r>
    </w:p>
    <w:p>
      <w:pPr>
        <w:pStyle w:val="6"/>
        <w:spacing w:line="276" w:lineRule="auto"/>
        <w:ind w:right="242"/>
      </w:pPr>
      <w:r>
        <w:t>продолжать развивать у детей образное эстетическое восприятие, образные представления,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развернуто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обязательность</w:t>
      </w:r>
      <w:r>
        <w:rPr>
          <w:spacing w:val="-2"/>
        </w:rPr>
        <w:t xml:space="preserve"> </w:t>
      </w:r>
      <w:r>
        <w:t>доброжелательного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работам</w:t>
      </w:r>
      <w:r>
        <w:rPr>
          <w:spacing w:val="-2"/>
        </w:rPr>
        <w:t xml:space="preserve"> </w:t>
      </w:r>
      <w:r>
        <w:t>товарищей;</w:t>
      </w:r>
    </w:p>
    <w:p>
      <w:pPr>
        <w:pStyle w:val="6"/>
        <w:spacing w:line="276" w:lineRule="auto"/>
        <w:ind w:right="245"/>
      </w:pPr>
      <w:r>
        <w:t>показывать детям, чем отличаются одни произведения искусства от других как по тематике,</w:t>
      </w:r>
      <w:r>
        <w:rPr>
          <w:spacing w:val="-57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называть,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 они относятся, обсуждать их содержание, поощрять индивидуальные оценки детьми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произведений;</w:t>
      </w:r>
    </w:p>
    <w:p>
      <w:pPr>
        <w:pStyle w:val="6"/>
        <w:spacing w:before="1" w:line="276" w:lineRule="auto"/>
        <w:ind w:right="254"/>
      </w:pPr>
      <w:r>
        <w:t>формировать у детей эстетическое отношение к предметам и явлениям окружающего 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-2"/>
        </w:rPr>
        <w:t xml:space="preserve"> </w:t>
      </w:r>
      <w:r>
        <w:t>искусства, к художественно-творческой</w:t>
      </w:r>
      <w:r>
        <w:rPr>
          <w:spacing w:val="-1"/>
        </w:rPr>
        <w:t xml:space="preserve"> </w:t>
      </w:r>
      <w:r>
        <w:t>деятельности;</w:t>
      </w:r>
    </w:p>
    <w:p>
      <w:pPr>
        <w:pStyle w:val="6"/>
        <w:spacing w:line="276" w:lineRule="auto"/>
        <w:ind w:right="254"/>
      </w:pPr>
      <w:r>
        <w:t>воспитывать самостоятельность; учить активно и творчески применять ранее усвоенные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рисовании,</w:t>
      </w:r>
      <w:r>
        <w:rPr>
          <w:spacing w:val="-1"/>
        </w:rPr>
        <w:t xml:space="preserve"> </w:t>
      </w:r>
      <w:r>
        <w:t>лепке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аппликации,</w:t>
      </w:r>
      <w:r>
        <w:rPr>
          <w:spacing w:val="-4"/>
        </w:rPr>
        <w:t xml:space="preserve"> </w:t>
      </w:r>
      <w:r>
        <w:t>используя выразительные</w:t>
      </w:r>
      <w:r>
        <w:rPr>
          <w:spacing w:val="-3"/>
        </w:rPr>
        <w:t xml:space="preserve"> </w:t>
      </w:r>
      <w:r>
        <w:t>средства;</w:t>
      </w:r>
    </w:p>
    <w:p>
      <w:pPr>
        <w:pStyle w:val="6"/>
        <w:spacing w:line="278" w:lineRule="auto"/>
        <w:ind w:right="247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свободного,</w:t>
      </w:r>
      <w:r>
        <w:rPr>
          <w:spacing w:val="1"/>
        </w:rPr>
        <w:t xml:space="preserve"> </w:t>
      </w:r>
      <w:r>
        <w:t>самостоятельного,</w:t>
      </w:r>
      <w:r>
        <w:rPr>
          <w:spacing w:val="61"/>
        </w:rPr>
        <w:t xml:space="preserve"> </w:t>
      </w:r>
      <w:r>
        <w:t>разнопланового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художественными материалами;</w:t>
      </w:r>
    </w:p>
    <w:p>
      <w:pPr>
        <w:pStyle w:val="6"/>
        <w:spacing w:line="276" w:lineRule="auto"/>
        <w:ind w:right="251"/>
      </w:pPr>
      <w:r>
        <w:t>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красивым,</w:t>
      </w:r>
      <w:r>
        <w:rPr>
          <w:spacing w:val="1"/>
        </w:rPr>
        <w:t xml:space="preserve"> </w:t>
      </w:r>
      <w:r>
        <w:t>содержательным,</w:t>
      </w:r>
      <w:r>
        <w:rPr>
          <w:spacing w:val="-57"/>
        </w:rPr>
        <w:t xml:space="preserve"> </w:t>
      </w:r>
      <w:r>
        <w:t>выразительным;</w:t>
      </w:r>
    </w:p>
    <w:p>
      <w:pPr>
        <w:pStyle w:val="6"/>
        <w:spacing w:line="278" w:lineRule="auto"/>
        <w:ind w:right="251"/>
      </w:pPr>
      <w:r>
        <w:t>поощрять стремление детей делать самостоятельный выбор, помогать другому, уважать и</w:t>
      </w:r>
      <w:r>
        <w:rPr>
          <w:spacing w:val="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человека, 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 продуктам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труда;</w:t>
      </w:r>
    </w:p>
    <w:p>
      <w:pPr>
        <w:pStyle w:val="6"/>
        <w:spacing w:line="276" w:lineRule="auto"/>
        <w:ind w:right="249"/>
      </w:pPr>
      <w:r>
        <w:t>продолжать учить детей рисовать с натуры; развивать аналитические способности, умение</w:t>
      </w:r>
      <w:r>
        <w:rPr>
          <w:spacing w:val="1"/>
        </w:rPr>
        <w:t xml:space="preserve"> </w:t>
      </w:r>
      <w:r>
        <w:t>сравнивать предметы между собой, выделять особенности каждого предмета; 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композицию;</w:t>
      </w:r>
    </w:p>
    <w:p>
      <w:pPr>
        <w:pStyle w:val="6"/>
        <w:spacing w:line="276" w:lineRule="auto"/>
        <w:ind w:left="921" w:right="460" w:firstLine="0"/>
      </w:pPr>
      <w:r>
        <w:t>развивать художественно-творческие способности детей в изобразительной деятельности;</w:t>
      </w:r>
      <w:r>
        <w:rPr>
          <w:spacing w:val="-57"/>
        </w:rPr>
        <w:t xml:space="preserve"> </w:t>
      </w:r>
      <w:r>
        <w:t>продолжать развивать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коллективное</w:t>
      </w:r>
      <w:r>
        <w:rPr>
          <w:spacing w:val="-2"/>
        </w:rPr>
        <w:t xml:space="preserve"> </w:t>
      </w:r>
      <w:r>
        <w:t>творчество;</w:t>
      </w:r>
    </w:p>
    <w:p>
      <w:pPr>
        <w:pStyle w:val="6"/>
        <w:spacing w:line="276" w:lineRule="auto"/>
        <w:ind w:right="244"/>
      </w:pP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60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какую часть работы будет выполнять, как отдельные изображения будут объединяться в общую</w:t>
      </w:r>
      <w:r>
        <w:rPr>
          <w:spacing w:val="1"/>
        </w:rPr>
        <w:t xml:space="preserve"> </w:t>
      </w:r>
      <w:r>
        <w:t>картину;</w:t>
      </w:r>
    </w:p>
    <w:p>
      <w:pPr>
        <w:pStyle w:val="6"/>
        <w:spacing w:line="276" w:lineRule="auto"/>
        <w:ind w:right="252"/>
      </w:pPr>
      <w:r>
        <w:t>формировать у детей умение замечать недостатки своих работ и исправлять их; вносить</w:t>
      </w:r>
      <w:r>
        <w:rPr>
          <w:spacing w:val="1"/>
        </w:rPr>
        <w:t xml:space="preserve"> </w:t>
      </w:r>
      <w:r>
        <w:t>дополнения</w:t>
      </w:r>
      <w:r>
        <w:rPr>
          <w:spacing w:val="-1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большей выразительности</w:t>
      </w:r>
      <w:r>
        <w:rPr>
          <w:spacing w:val="1"/>
        </w:rPr>
        <w:t xml:space="preserve"> </w:t>
      </w:r>
      <w:r>
        <w:t>создаваемого</w:t>
      </w:r>
      <w:r>
        <w:rPr>
          <w:spacing w:val="-1"/>
        </w:rPr>
        <w:t xml:space="preserve"> </w:t>
      </w:r>
      <w:r>
        <w:t>образа;</w:t>
      </w:r>
    </w:p>
    <w:p>
      <w:pPr>
        <w:pStyle w:val="6"/>
        <w:spacing w:line="276" w:lineRule="auto"/>
        <w:ind w:right="252"/>
      </w:pPr>
      <w:r>
        <w:t>организовывать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6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проектах);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spacing w:after="0" w:line="275" w:lineRule="exact"/>
        <w:jc w:val="both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1201"/>
        <w:jc w:val="left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функциональное</w:t>
      </w:r>
      <w:r>
        <w:rPr>
          <w:spacing w:val="-2"/>
        </w:rPr>
        <w:t xml:space="preserve"> </w:t>
      </w:r>
      <w:r>
        <w:t>назначение;</w:t>
      </w:r>
    </w:p>
    <w:p>
      <w:pPr>
        <w:pStyle w:val="6"/>
        <w:spacing w:line="278" w:lineRule="auto"/>
        <w:jc w:val="left"/>
      </w:pPr>
      <w:r>
        <w:t>закреплять</w:t>
      </w:r>
      <w:r>
        <w:rPr>
          <w:spacing w:val="38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навыки</w:t>
      </w:r>
      <w:r>
        <w:rPr>
          <w:spacing w:val="38"/>
        </w:rPr>
        <w:t xml:space="preserve"> </w:t>
      </w:r>
      <w:r>
        <w:t>коллективной</w:t>
      </w:r>
      <w:r>
        <w:rPr>
          <w:spacing w:val="36"/>
        </w:rPr>
        <w:t xml:space="preserve"> </w:t>
      </w:r>
      <w:r>
        <w:t>работы:</w:t>
      </w:r>
      <w:r>
        <w:rPr>
          <w:spacing w:val="40"/>
        </w:rPr>
        <w:t xml:space="preserve"> </w:t>
      </w:r>
      <w:r>
        <w:t>умение</w:t>
      </w:r>
      <w:r>
        <w:rPr>
          <w:spacing w:val="36"/>
        </w:rPr>
        <w:t xml:space="preserve"> </w:t>
      </w:r>
      <w:r>
        <w:t>распределять</w:t>
      </w:r>
      <w:r>
        <w:rPr>
          <w:spacing w:val="38"/>
        </w:rPr>
        <w:t xml:space="preserve"> </w:t>
      </w:r>
      <w:r>
        <w:t>обязанности,</w:t>
      </w:r>
      <w:r>
        <w:rPr>
          <w:spacing w:val="-57"/>
        </w:rPr>
        <w:t xml:space="preserve"> </w:t>
      </w:r>
      <w:r>
        <w:t>работать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замыслом,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мешая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другу;</w:t>
      </w:r>
    </w:p>
    <w:p>
      <w:pPr>
        <w:pStyle w:val="6"/>
        <w:spacing w:line="276" w:lineRule="auto"/>
        <w:ind w:left="921" w:right="3674" w:firstLine="0"/>
        <w:jc w:val="left"/>
      </w:pPr>
      <w:r>
        <w:t>развивать у детей интерес к конструктивной деятельности;</w:t>
      </w:r>
      <w:r>
        <w:rPr>
          <w:spacing w:val="-57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конструкторов;</w:t>
      </w:r>
    </w:p>
    <w:p>
      <w:pPr>
        <w:pStyle w:val="6"/>
        <w:spacing w:line="278" w:lineRule="auto"/>
        <w:ind w:left="921" w:firstLine="0"/>
        <w:jc w:val="left"/>
      </w:pPr>
      <w:r>
        <w:t>знакомить детей с профессиями дизайнера, конструктора, архитектора, строителя и пр.;</w:t>
      </w:r>
      <w:r>
        <w:rPr>
          <w:spacing w:val="1"/>
        </w:rPr>
        <w:t xml:space="preserve"> </w:t>
      </w:r>
      <w:r>
        <w:t>развивать</w:t>
      </w:r>
      <w:r>
        <w:rPr>
          <w:spacing w:val="2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художественно-творческие</w:t>
      </w:r>
      <w:r>
        <w:rPr>
          <w:spacing w:val="23"/>
        </w:rPr>
        <w:t xml:space="preserve"> </w:t>
      </w:r>
      <w:r>
        <w:t>способности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самостоятельную</w:t>
      </w:r>
      <w:r>
        <w:rPr>
          <w:spacing w:val="23"/>
        </w:rPr>
        <w:t xml:space="preserve"> </w:t>
      </w:r>
      <w:r>
        <w:t>творческую</w:t>
      </w:r>
    </w:p>
    <w:p>
      <w:pPr>
        <w:pStyle w:val="6"/>
        <w:spacing w:line="272" w:lineRule="exact"/>
        <w:ind w:firstLine="0"/>
        <w:jc w:val="left"/>
      </w:pPr>
      <w:r>
        <w:t>конструктивную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детей.</w:t>
      </w:r>
    </w:p>
    <w:p>
      <w:pPr>
        <w:spacing w:before="34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/>
        <w:ind w:left="921" w:firstLine="0"/>
        <w:jc w:val="left"/>
      </w:pPr>
      <w:r>
        <w:t>воспитывать</w:t>
      </w:r>
      <w:r>
        <w:rPr>
          <w:spacing w:val="28"/>
        </w:rPr>
        <w:t xml:space="preserve"> </w:t>
      </w:r>
      <w:r>
        <w:t>гражданско-патриотические</w:t>
      </w:r>
      <w:r>
        <w:rPr>
          <w:spacing w:val="28"/>
        </w:rPr>
        <w:t xml:space="preserve"> </w:t>
      </w:r>
      <w:r>
        <w:t>чувства</w:t>
      </w:r>
      <w:r>
        <w:rPr>
          <w:spacing w:val="27"/>
        </w:rPr>
        <w:t xml:space="preserve"> </w:t>
      </w:r>
      <w:r>
        <w:t>через</w:t>
      </w:r>
      <w:r>
        <w:rPr>
          <w:spacing w:val="29"/>
        </w:rPr>
        <w:t xml:space="preserve"> </w:t>
      </w:r>
      <w:r>
        <w:t>изучение</w:t>
      </w:r>
      <w:r>
        <w:rPr>
          <w:spacing w:val="27"/>
        </w:rPr>
        <w:t xml:space="preserve"> </w:t>
      </w:r>
      <w:r>
        <w:t>Государственного</w:t>
      </w:r>
      <w:r>
        <w:rPr>
          <w:spacing w:val="28"/>
        </w:rPr>
        <w:t xml:space="preserve"> </w:t>
      </w:r>
      <w:r>
        <w:t>гимна</w:t>
      </w:r>
    </w:p>
    <w:p>
      <w:pPr>
        <w:pStyle w:val="6"/>
        <w:spacing w:before="44"/>
        <w:ind w:firstLine="0"/>
        <w:jc w:val="left"/>
      </w:pPr>
      <w:r>
        <w:t>РФ;</w:t>
      </w:r>
    </w:p>
    <w:p>
      <w:pPr>
        <w:pStyle w:val="6"/>
        <w:tabs>
          <w:tab w:val="left" w:pos="2357"/>
          <w:tab w:val="left" w:pos="3698"/>
          <w:tab w:val="left" w:pos="4485"/>
          <w:tab w:val="left" w:pos="4820"/>
          <w:tab w:val="left" w:pos="6396"/>
          <w:tab w:val="left" w:pos="7588"/>
          <w:tab w:val="left" w:pos="9103"/>
        </w:tabs>
        <w:spacing w:before="41"/>
        <w:ind w:left="921" w:firstLine="0"/>
        <w:jc w:val="left"/>
      </w:pPr>
      <w:r>
        <w:t>продолжать</w:t>
      </w:r>
      <w:r>
        <w:tab/>
      </w:r>
      <w:r>
        <w:t>приобщать</w:t>
      </w:r>
      <w:r>
        <w:tab/>
      </w:r>
      <w:r>
        <w:t>детей</w:t>
      </w:r>
      <w:r>
        <w:tab/>
      </w:r>
      <w:r>
        <w:t>к</w:t>
      </w:r>
      <w:r>
        <w:tab/>
      </w:r>
      <w:r>
        <w:t>музыкальной</w:t>
      </w:r>
      <w:r>
        <w:tab/>
      </w:r>
      <w:r>
        <w:t>культуре,</w:t>
      </w:r>
      <w:r>
        <w:tab/>
      </w:r>
      <w:r>
        <w:t>воспитывать</w:t>
      </w:r>
      <w:r>
        <w:tab/>
      </w:r>
      <w:r>
        <w:t>музыкально-</w:t>
      </w:r>
    </w:p>
    <w:p>
      <w:pPr>
        <w:pStyle w:val="6"/>
        <w:spacing w:before="40"/>
        <w:ind w:firstLine="0"/>
      </w:pPr>
      <w:r>
        <w:t>эстетический</w:t>
      </w:r>
      <w:r>
        <w:rPr>
          <w:spacing w:val="-4"/>
        </w:rPr>
        <w:t xml:space="preserve"> </w:t>
      </w:r>
      <w:r>
        <w:t>вкус;</w:t>
      </w:r>
    </w:p>
    <w:p>
      <w:pPr>
        <w:pStyle w:val="6"/>
        <w:spacing w:before="41" w:line="278" w:lineRule="auto"/>
        <w:ind w:right="248"/>
      </w:pPr>
      <w:r>
        <w:t>развивать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музыкально-художественное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 детей;</w:t>
      </w:r>
      <w:r>
        <w:rPr>
          <w:spacing w:val="2"/>
        </w:rPr>
        <w:t xml:space="preserve"> </w:t>
      </w:r>
      <w:r>
        <w:t>удовлетворение</w:t>
      </w:r>
      <w:r>
        <w:rPr>
          <w:spacing w:val="-2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самовыражении;</w:t>
      </w:r>
    </w:p>
    <w:p>
      <w:pPr>
        <w:pStyle w:val="6"/>
        <w:spacing w:line="276" w:lineRule="auto"/>
        <w:ind w:right="254"/>
      </w:pPr>
      <w:r>
        <w:t>развивать у детей музыкальные способности: поэтический и музыкальный слух, чувство</w:t>
      </w:r>
      <w:r>
        <w:rPr>
          <w:spacing w:val="1"/>
        </w:rPr>
        <w:t xml:space="preserve"> </w:t>
      </w:r>
      <w:r>
        <w:t>ритма,</w:t>
      </w:r>
      <w:r>
        <w:rPr>
          <w:spacing w:val="-1"/>
        </w:rPr>
        <w:t xml:space="preserve"> </w:t>
      </w:r>
      <w:r>
        <w:t>музыкальную память;</w:t>
      </w:r>
    </w:p>
    <w:p>
      <w:pPr>
        <w:pStyle w:val="6"/>
        <w:spacing w:line="278" w:lineRule="auto"/>
        <w:ind w:right="249"/>
      </w:pPr>
      <w:r>
        <w:t>продолжать обогащать музыкальные впечатления детей, вызывать яркий 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-1"/>
        </w:rPr>
        <w:t xml:space="preserve"> </w:t>
      </w:r>
      <w:r>
        <w:t>при восприятии</w:t>
      </w:r>
      <w:r>
        <w:rPr>
          <w:spacing w:val="-2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характера;</w:t>
      </w:r>
    </w:p>
    <w:p>
      <w:pPr>
        <w:pStyle w:val="6"/>
        <w:spacing w:line="276" w:lineRule="auto"/>
        <w:ind w:right="245"/>
      </w:pPr>
      <w:r>
        <w:t>формирование у детей основы художественно-эстетического восприятия мира, становление</w:t>
      </w:r>
      <w:r>
        <w:rPr>
          <w:spacing w:val="-57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музыке;</w:t>
      </w:r>
    </w:p>
    <w:p>
      <w:pPr>
        <w:pStyle w:val="6"/>
        <w:spacing w:line="278" w:lineRule="auto"/>
        <w:ind w:right="254"/>
      </w:pPr>
      <w:r>
        <w:t>совершенствовать у детей звуковысотный, ритмический, тембровый и динамический слух;</w:t>
      </w:r>
      <w:r>
        <w:rPr>
          <w:spacing w:val="1"/>
        </w:rPr>
        <w:t xml:space="preserve"> </w:t>
      </w:r>
      <w:r>
        <w:t>способствовать дальнейшему</w:t>
      </w:r>
      <w:r>
        <w:rPr>
          <w:spacing w:val="-5"/>
        </w:rPr>
        <w:t xml:space="preserve"> </w:t>
      </w:r>
      <w:r>
        <w:t>формированию певческого</w:t>
      </w:r>
      <w:r>
        <w:rPr>
          <w:spacing w:val="-1"/>
        </w:rPr>
        <w:t xml:space="preserve"> </w:t>
      </w:r>
      <w:r>
        <w:t>голоса;</w:t>
      </w:r>
    </w:p>
    <w:p>
      <w:pPr>
        <w:pStyle w:val="6"/>
        <w:spacing w:line="272" w:lineRule="exact"/>
        <w:ind w:left="921" w:firstLine="0"/>
      </w:pPr>
      <w:r>
        <w:t>развивать у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навык</w:t>
      </w:r>
      <w:r>
        <w:rPr>
          <w:spacing w:val="-2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музыку;</w:t>
      </w:r>
    </w:p>
    <w:p>
      <w:pPr>
        <w:pStyle w:val="6"/>
        <w:spacing w:before="30" w:line="276" w:lineRule="auto"/>
        <w:ind w:left="921" w:right="3134" w:firstLine="0"/>
        <w:jc w:val="left"/>
      </w:pPr>
      <w:r>
        <w:t>обучать детей игре на детских музыкальных инструментах;</w:t>
      </w:r>
      <w:r>
        <w:rPr>
          <w:spacing w:val="1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элементарными</w:t>
      </w:r>
      <w:r>
        <w:rPr>
          <w:spacing w:val="-4"/>
        </w:rPr>
        <w:t xml:space="preserve"> </w:t>
      </w:r>
      <w:r>
        <w:t>музыкальными</w:t>
      </w:r>
      <w:r>
        <w:rPr>
          <w:spacing w:val="-4"/>
        </w:rPr>
        <w:t xml:space="preserve"> </w:t>
      </w:r>
      <w:r>
        <w:t>понятиями;</w:t>
      </w:r>
    </w:p>
    <w:p>
      <w:pPr>
        <w:pStyle w:val="6"/>
        <w:spacing w:before="1"/>
        <w:ind w:left="921" w:firstLine="0"/>
        <w:jc w:val="left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 умение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досуге.</w:t>
      </w:r>
    </w:p>
    <w:p>
      <w:pPr>
        <w:spacing w:before="41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 w:line="276" w:lineRule="auto"/>
        <w:ind w:right="246"/>
      </w:pPr>
      <w:r>
        <w:t>продолжать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жанрами,</w:t>
      </w:r>
      <w:r>
        <w:rPr>
          <w:spacing w:val="2"/>
        </w:rPr>
        <w:t xml:space="preserve"> </w:t>
      </w:r>
      <w:r>
        <w:t>устройством и</w:t>
      </w:r>
      <w:r>
        <w:rPr>
          <w:spacing w:val="-1"/>
        </w:rPr>
        <w:t xml:space="preserve"> </w:t>
      </w:r>
      <w:r>
        <w:t>профессиями;</w:t>
      </w:r>
    </w:p>
    <w:p>
      <w:pPr>
        <w:pStyle w:val="6"/>
        <w:spacing w:before="2"/>
        <w:ind w:left="921" w:firstLine="0"/>
      </w:pPr>
      <w:r>
        <w:t>продолжать</w:t>
      </w:r>
      <w:r>
        <w:rPr>
          <w:spacing w:val="-3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деятельности;</w:t>
      </w:r>
    </w:p>
    <w:p>
      <w:pPr>
        <w:pStyle w:val="6"/>
        <w:spacing w:before="41" w:line="276" w:lineRule="auto"/>
        <w:ind w:right="255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декорации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персонажей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(бумага,</w:t>
      </w:r>
      <w:r>
        <w:rPr>
          <w:spacing w:val="-1"/>
        </w:rPr>
        <w:t xml:space="preserve"> </w:t>
      </w:r>
      <w:r>
        <w:t>ткань,</w:t>
      </w:r>
      <w:r>
        <w:rPr>
          <w:spacing w:val="-2"/>
        </w:rPr>
        <w:t xml:space="preserve"> </w:t>
      </w:r>
      <w:r>
        <w:t>бросового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пр.);</w:t>
      </w:r>
    </w:p>
    <w:p>
      <w:pPr>
        <w:pStyle w:val="6"/>
        <w:spacing w:line="278" w:lineRule="auto"/>
        <w:ind w:right="252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мимики, жеста, движения и</w:t>
      </w:r>
      <w:r>
        <w:rPr>
          <w:spacing w:val="-3"/>
        </w:rPr>
        <w:t xml:space="preserve"> </w:t>
      </w:r>
      <w:r>
        <w:t>интонационно-образной речи;</w:t>
      </w:r>
    </w:p>
    <w:p>
      <w:pPr>
        <w:pStyle w:val="6"/>
        <w:spacing w:line="276" w:lineRule="auto"/>
        <w:ind w:right="249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кукловождения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(перчаточными,</w:t>
      </w:r>
      <w:r>
        <w:rPr>
          <w:spacing w:val="-1"/>
        </w:rPr>
        <w:t xml:space="preserve"> </w:t>
      </w:r>
      <w:r>
        <w:t>тростевыми, марионеткам</w:t>
      </w:r>
      <w:r>
        <w:rPr>
          <w:spacing w:val="-1"/>
        </w:rPr>
        <w:t xml:space="preserve"> </w:t>
      </w:r>
      <w:r>
        <w:t>и т.д.);</w:t>
      </w:r>
    </w:p>
    <w:p>
      <w:pPr>
        <w:pStyle w:val="6"/>
        <w:spacing w:line="278" w:lineRule="auto"/>
        <w:ind w:right="252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оценивать действия персонажей в</w:t>
      </w:r>
      <w:r>
        <w:rPr>
          <w:spacing w:val="-1"/>
        </w:rPr>
        <w:t xml:space="preserve"> </w:t>
      </w:r>
      <w:r>
        <w:t>спектакле;</w:t>
      </w:r>
    </w:p>
    <w:p>
      <w:pPr>
        <w:pStyle w:val="6"/>
        <w:spacing w:line="276" w:lineRule="auto"/>
        <w:ind w:right="247"/>
      </w:pPr>
      <w:r>
        <w:t>поощрять желание разыгрывать в творческих театральных, режиссерских играх и играх</w:t>
      </w:r>
      <w:r>
        <w:rPr>
          <w:spacing w:val="1"/>
        </w:rPr>
        <w:t xml:space="preserve"> </w:t>
      </w:r>
      <w:r>
        <w:t>драматизациях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придумывание</w:t>
      </w:r>
      <w:r>
        <w:rPr>
          <w:spacing w:val="-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сюжетных линий,</w:t>
      </w:r>
      <w:r>
        <w:rPr>
          <w:spacing w:val="-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персонажей,</w:t>
      </w:r>
      <w:r>
        <w:rPr>
          <w:spacing w:val="-1"/>
        </w:rPr>
        <w:t xml:space="preserve"> </w:t>
      </w:r>
      <w:r>
        <w:t>действий;</w:t>
      </w:r>
    </w:p>
    <w:p>
      <w:pPr>
        <w:pStyle w:val="6"/>
        <w:spacing w:line="275" w:lineRule="exact"/>
        <w:ind w:left="921" w:firstLine="0"/>
      </w:pPr>
      <w:r>
        <w:t>поощрять</w:t>
      </w:r>
      <w:r>
        <w:rPr>
          <w:spacing w:val="-3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творчески</w:t>
      </w:r>
      <w:r>
        <w:rPr>
          <w:spacing w:val="-3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 драматизациях,</w:t>
      </w:r>
      <w:r>
        <w:rPr>
          <w:spacing w:val="-2"/>
        </w:rPr>
        <w:t xml:space="preserve"> </w:t>
      </w:r>
      <w:r>
        <w:t>спектаклях.</w:t>
      </w:r>
    </w:p>
    <w:p>
      <w:pPr>
        <w:spacing w:after="0" w:line="275" w:lineRule="exac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spacing w:before="8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 w:line="276" w:lineRule="auto"/>
        <w:ind w:right="252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(отдых,</w:t>
      </w:r>
      <w:r>
        <w:rPr>
          <w:spacing w:val="1"/>
        </w:rPr>
        <w:t xml:space="preserve"> </w:t>
      </w:r>
      <w:r>
        <w:t>творчество,</w:t>
      </w:r>
      <w:r>
        <w:rPr>
          <w:spacing w:val="-1"/>
        </w:rPr>
        <w:t xml:space="preserve"> </w:t>
      </w:r>
      <w:r>
        <w:t>самообразование);</w:t>
      </w:r>
    </w:p>
    <w:p>
      <w:pPr>
        <w:pStyle w:val="6"/>
        <w:spacing w:before="1" w:line="276" w:lineRule="auto"/>
        <w:ind w:right="252"/>
      </w:pPr>
      <w:r>
        <w:t>развивать желание участвовать в подготовке и участию в развлечениях, соблюдай 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(доброжелательность, отзывчивость,</w:t>
      </w:r>
      <w:r>
        <w:rPr>
          <w:spacing w:val="-3"/>
        </w:rPr>
        <w:t xml:space="preserve"> </w:t>
      </w:r>
      <w:r>
        <w:t>такт,</w:t>
      </w:r>
      <w:r>
        <w:rPr>
          <w:spacing w:val="1"/>
        </w:rPr>
        <w:t xml:space="preserve"> </w:t>
      </w:r>
      <w:r>
        <w:t>уважение);</w:t>
      </w:r>
    </w:p>
    <w:p>
      <w:pPr>
        <w:pStyle w:val="6"/>
        <w:spacing w:line="276" w:lineRule="auto"/>
        <w:ind w:right="252"/>
      </w:pPr>
      <w:r>
        <w:t>расширять представления о праздничной культуре народов России, поддерживать желание</w:t>
      </w:r>
      <w:r>
        <w:rPr>
          <w:spacing w:val="1"/>
        </w:rPr>
        <w:t xml:space="preserve"> </w:t>
      </w:r>
      <w:r>
        <w:t>использовать полученные ранее знания и навыки в праздничных мероприятиях (календарных,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-1"/>
        </w:rPr>
        <w:t xml:space="preserve"> </w:t>
      </w:r>
      <w:r>
        <w:t>народных);</w:t>
      </w:r>
    </w:p>
    <w:p>
      <w:pPr>
        <w:pStyle w:val="6"/>
        <w:ind w:left="981" w:firstLine="0"/>
      </w:pPr>
      <w:r>
        <w:t>воспитывать любовь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предпраздничной</w:t>
      </w:r>
      <w:r>
        <w:rPr>
          <w:spacing w:val="-2"/>
        </w:rPr>
        <w:t xml:space="preserve"> </w:t>
      </w:r>
      <w:r>
        <w:t>подготовки;</w:t>
      </w:r>
    </w:p>
    <w:p>
      <w:pPr>
        <w:pStyle w:val="6"/>
        <w:spacing w:before="40" w:line="276" w:lineRule="auto"/>
        <w:ind w:left="921" w:right="252" w:firstLine="60"/>
      </w:pPr>
      <w:r>
        <w:t>формировать чувство удовлетворения от участия в коллективной досуговой деятельности;</w:t>
      </w:r>
      <w:r>
        <w:rPr>
          <w:spacing w:val="1"/>
        </w:rPr>
        <w:t xml:space="preserve"> </w:t>
      </w:r>
      <w:r>
        <w:t>поощрять</w:t>
      </w:r>
      <w:r>
        <w:rPr>
          <w:spacing w:val="31"/>
        </w:rPr>
        <w:t xml:space="preserve"> </w:t>
      </w:r>
      <w:r>
        <w:t>желание</w:t>
      </w:r>
      <w:r>
        <w:rPr>
          <w:spacing w:val="29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посещать</w:t>
      </w:r>
      <w:r>
        <w:rPr>
          <w:spacing w:val="32"/>
        </w:rPr>
        <w:t xml:space="preserve"> </w:t>
      </w:r>
      <w:r>
        <w:t>объединения</w:t>
      </w:r>
      <w:r>
        <w:rPr>
          <w:spacing w:val="30"/>
        </w:rPr>
        <w:t xml:space="preserve"> </w:t>
      </w:r>
      <w:r>
        <w:t>дополнительного</w:t>
      </w:r>
      <w:r>
        <w:rPr>
          <w:spacing w:val="30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различной</w:t>
      </w:r>
    </w:p>
    <w:p>
      <w:pPr>
        <w:pStyle w:val="6"/>
        <w:spacing w:before="2"/>
        <w:ind w:firstLine="0"/>
      </w:pPr>
      <w:r>
        <w:t>направленности</w:t>
      </w:r>
      <w:r>
        <w:rPr>
          <w:spacing w:val="-3"/>
        </w:rPr>
        <w:t xml:space="preserve"> </w:t>
      </w:r>
      <w:r>
        <w:t>(танцевальный</w:t>
      </w:r>
      <w:r>
        <w:rPr>
          <w:spacing w:val="-3"/>
        </w:rPr>
        <w:t xml:space="preserve"> </w:t>
      </w:r>
      <w:r>
        <w:t>кружок,</w:t>
      </w:r>
      <w:r>
        <w:rPr>
          <w:spacing w:val="-3"/>
        </w:rPr>
        <w:t xml:space="preserve"> </w:t>
      </w:r>
      <w:r>
        <w:t>хор,</w:t>
      </w:r>
      <w:r>
        <w:rPr>
          <w:spacing w:val="-4"/>
        </w:rPr>
        <w:t xml:space="preserve"> </w:t>
      </w:r>
      <w:r>
        <w:t>изостудия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пр.).</w:t>
      </w:r>
    </w:p>
    <w:p>
      <w:pPr>
        <w:pStyle w:val="3"/>
        <w:spacing w:before="46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spacing w:before="36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>
      <w:pPr>
        <w:pStyle w:val="6"/>
        <w:spacing w:before="41" w:line="276" w:lineRule="auto"/>
        <w:ind w:right="245"/>
      </w:pPr>
      <w:r>
        <w:t>Педагог 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эстетическое восприятие, художественный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эстетическое отношение к окружающему, к искусству и художественной деятельности; 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взрослого.</w:t>
      </w:r>
    </w:p>
    <w:p>
      <w:pPr>
        <w:pStyle w:val="6"/>
        <w:spacing w:before="2" w:line="276" w:lineRule="auto"/>
        <w:ind w:right="246"/>
      </w:pPr>
      <w:r>
        <w:t>Педагог воспитывает гражданско-патриотические чувства средствами различных видов и</w:t>
      </w:r>
      <w:r>
        <w:rPr>
          <w:spacing w:val="1"/>
        </w:rPr>
        <w:t xml:space="preserve"> </w:t>
      </w:r>
      <w:r>
        <w:t>жанров</w:t>
      </w:r>
      <w:r>
        <w:rPr>
          <w:spacing w:val="-1"/>
        </w:rPr>
        <w:t xml:space="preserve"> </w:t>
      </w:r>
      <w:r>
        <w:t>искусства.</w:t>
      </w:r>
    </w:p>
    <w:p>
      <w:pPr>
        <w:pStyle w:val="6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историей</w:t>
      </w:r>
      <w:r>
        <w:rPr>
          <w:spacing w:val="1"/>
        </w:rPr>
        <w:t xml:space="preserve"> </w:t>
      </w:r>
      <w:r>
        <w:t>и видами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(декоративно-</w:t>
      </w:r>
      <w:r>
        <w:rPr>
          <w:spacing w:val="1"/>
        </w:rPr>
        <w:t xml:space="preserve"> </w:t>
      </w:r>
      <w:r>
        <w:t>прикладное,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цирк);</w:t>
      </w:r>
      <w:r>
        <w:rPr>
          <w:spacing w:val="-1"/>
        </w:rPr>
        <w:t xml:space="preserve"> </w:t>
      </w:r>
      <w:r>
        <w:t>формирует</w:t>
      </w:r>
      <w:r>
        <w:rPr>
          <w:spacing w:val="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народное</w:t>
      </w:r>
      <w:r>
        <w:rPr>
          <w:spacing w:val="-5"/>
        </w:rPr>
        <w:t xml:space="preserve"> </w:t>
      </w:r>
      <w:r>
        <w:t>и профессиональное</w:t>
      </w:r>
      <w:r>
        <w:rPr>
          <w:spacing w:val="-2"/>
        </w:rPr>
        <w:t xml:space="preserve"> </w:t>
      </w:r>
      <w:r>
        <w:t>искусство.</w:t>
      </w:r>
    </w:p>
    <w:p>
      <w:pPr>
        <w:pStyle w:val="6"/>
        <w:spacing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61"/>
        </w:rPr>
        <w:t xml:space="preserve"> </w:t>
      </w:r>
      <w:r>
        <w:t>ценностям,</w:t>
      </w:r>
      <w:r>
        <w:rPr>
          <w:spacing w:val="-57"/>
        </w:rPr>
        <w:t xml:space="preserve"> </w:t>
      </w:r>
      <w:r>
        <w:t>культурным традициям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знакомства</w:t>
      </w:r>
      <w:r>
        <w:rPr>
          <w:spacing w:val="1"/>
        </w:rPr>
        <w:t xml:space="preserve"> </w:t>
      </w:r>
      <w:r>
        <w:t>с классической</w:t>
      </w:r>
      <w:r>
        <w:rPr>
          <w:spacing w:val="1"/>
        </w:rPr>
        <w:t xml:space="preserve"> </w:t>
      </w:r>
      <w:r>
        <w:t>и народной</w:t>
      </w:r>
      <w:r>
        <w:rPr>
          <w:spacing w:val="1"/>
        </w:rPr>
        <w:t xml:space="preserve"> </w:t>
      </w:r>
      <w:r>
        <w:t>музыкой, с</w:t>
      </w:r>
      <w:r>
        <w:rPr>
          <w:spacing w:val="1"/>
        </w:rPr>
        <w:t xml:space="preserve"> </w:t>
      </w:r>
      <w:r>
        <w:t>шедеврами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искусством.</w:t>
      </w:r>
      <w:r>
        <w:rPr>
          <w:spacing w:val="1"/>
        </w:rPr>
        <w:t xml:space="preserve"> </w:t>
      </w:r>
      <w:r>
        <w:t>Воспитывает</w:t>
      </w:r>
      <w:r>
        <w:rPr>
          <w:spacing w:val="-1"/>
        </w:rPr>
        <w:t xml:space="preserve"> </w:t>
      </w:r>
      <w:r>
        <w:t>любовь и</w:t>
      </w:r>
      <w:r>
        <w:rPr>
          <w:spacing w:val="1"/>
        </w:rPr>
        <w:t xml:space="preserve"> </w:t>
      </w:r>
      <w:r>
        <w:t>бережное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произведениям</w:t>
      </w:r>
      <w:r>
        <w:rPr>
          <w:spacing w:val="-1"/>
        </w:rPr>
        <w:t xml:space="preserve"> </w:t>
      </w:r>
      <w:r>
        <w:t>искусства.</w:t>
      </w:r>
    </w:p>
    <w:p>
      <w:pPr>
        <w:pStyle w:val="6"/>
        <w:spacing w:line="276" w:lineRule="auto"/>
        <w:ind w:right="245"/>
      </w:pPr>
      <w:r>
        <w:t>Педагог</w:t>
      </w:r>
      <w:r>
        <w:rPr>
          <w:spacing w:val="61"/>
        </w:rPr>
        <w:t xml:space="preserve"> </w:t>
      </w:r>
      <w:r>
        <w:t>формирует   у   детей   основы   художественной   культуры,   закрепляет   знания</w:t>
      </w:r>
      <w:r>
        <w:rPr>
          <w:spacing w:val="1"/>
        </w:rPr>
        <w:t xml:space="preserve"> </w:t>
      </w:r>
      <w:r>
        <w:t>об искусстве как виде творческой деятельности людей, организует посещение выставки, театра,</w:t>
      </w:r>
      <w:r>
        <w:rPr>
          <w:spacing w:val="1"/>
        </w:rPr>
        <w:t xml:space="preserve"> </w:t>
      </w:r>
      <w:r>
        <w:t>музея,</w:t>
      </w:r>
      <w:r>
        <w:rPr>
          <w:spacing w:val="-1"/>
        </w:rPr>
        <w:t xml:space="preserve"> </w:t>
      </w:r>
      <w:r>
        <w:t>цирка</w:t>
      </w:r>
      <w:r>
        <w:rPr>
          <w:spacing w:val="-1"/>
        </w:rPr>
        <w:t xml:space="preserve"> </w:t>
      </w:r>
      <w:r>
        <w:t>(совместно с</w:t>
      </w:r>
      <w:r>
        <w:rPr>
          <w:spacing w:val="1"/>
        </w:rPr>
        <w:t xml:space="preserve"> </w:t>
      </w:r>
      <w:r>
        <w:t>родителями).</w:t>
      </w:r>
    </w:p>
    <w:p>
      <w:pPr>
        <w:pStyle w:val="6"/>
        <w:spacing w:line="278" w:lineRule="auto"/>
        <w:ind w:right="247"/>
      </w:pPr>
      <w:r>
        <w:t>Педагог расширяет представления детей о творческих профессиях (художник, композитор,</w:t>
      </w:r>
      <w:r>
        <w:rPr>
          <w:spacing w:val="1"/>
        </w:rPr>
        <w:t xml:space="preserve"> </w:t>
      </w:r>
      <w:r>
        <w:t>артист,</w:t>
      </w:r>
      <w:r>
        <w:rPr>
          <w:spacing w:val="-1"/>
        </w:rPr>
        <w:t xml:space="preserve"> </w:t>
      </w:r>
      <w:r>
        <w:t>танцор,</w:t>
      </w:r>
      <w:r>
        <w:rPr>
          <w:spacing w:val="-3"/>
        </w:rPr>
        <w:t xml:space="preserve"> </w:t>
      </w:r>
      <w:r>
        <w:t>певец,</w:t>
      </w:r>
      <w:r>
        <w:rPr>
          <w:spacing w:val="-1"/>
        </w:rPr>
        <w:t xml:space="preserve"> </w:t>
      </w:r>
      <w:r>
        <w:t>пианист, скрипач,</w:t>
      </w:r>
      <w:r>
        <w:rPr>
          <w:spacing w:val="-1"/>
        </w:rPr>
        <w:t xml:space="preserve"> </w:t>
      </w:r>
      <w:r>
        <w:t>режиссер, директор театра,</w:t>
      </w:r>
      <w:r>
        <w:rPr>
          <w:spacing w:val="-1"/>
        </w:rPr>
        <w:t xml:space="preserve"> </w:t>
      </w:r>
      <w:r>
        <w:t>архитектор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т.п.).</w:t>
      </w:r>
    </w:p>
    <w:p>
      <w:pPr>
        <w:pStyle w:val="6"/>
        <w:spacing w:line="276" w:lineRule="auto"/>
        <w:ind w:right="249"/>
      </w:pPr>
      <w:r>
        <w:t>Педагог формирует представление о значении органов чувств человека для художественной</w:t>
      </w:r>
      <w:r>
        <w:rPr>
          <w:spacing w:val="-57"/>
        </w:rPr>
        <w:t xml:space="preserve"> </w:t>
      </w:r>
      <w:r>
        <w:t>деятельности, формирует умение соотносить органы чувств с видами искусства (музыку слушают,</w:t>
      </w:r>
      <w:r>
        <w:rPr>
          <w:spacing w:val="-57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рассматривают, стихи читают и</w:t>
      </w:r>
      <w:r>
        <w:rPr>
          <w:spacing w:val="3"/>
        </w:rPr>
        <w:t xml:space="preserve"> </w:t>
      </w:r>
      <w:r>
        <w:t>слушают и</w:t>
      </w:r>
      <w:r>
        <w:rPr>
          <w:spacing w:val="3"/>
        </w:rPr>
        <w:t xml:space="preserve"> </w:t>
      </w:r>
      <w:r>
        <w:t>т.д.).</w:t>
      </w:r>
    </w:p>
    <w:p>
      <w:pPr>
        <w:pStyle w:val="6"/>
        <w:spacing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6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(живопись, графика, скульптура), развивает художественное восприятие, расширяет 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живописных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(портрет,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натюрморт,</w:t>
      </w:r>
      <w:r>
        <w:rPr>
          <w:spacing w:val="1"/>
        </w:rPr>
        <w:t xml:space="preserve"> </w:t>
      </w:r>
      <w:r>
        <w:t>батальная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жанровая</w:t>
      </w:r>
      <w:r>
        <w:rPr>
          <w:spacing w:val="1"/>
        </w:rPr>
        <w:t xml:space="preserve"> </w:t>
      </w:r>
      <w:r>
        <w:t>живопись).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живописи: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Шишкин</w:t>
      </w:r>
      <w:r>
        <w:rPr>
          <w:spacing w:val="-57"/>
        </w:rPr>
        <w:t xml:space="preserve"> </w:t>
      </w:r>
      <w:r>
        <w:t>(«Рожь», «Утро в сосновом лесу»), И.</w:t>
      </w:r>
      <w:r>
        <w:rPr>
          <w:spacing w:val="1"/>
        </w:rPr>
        <w:t xml:space="preserve"> </w:t>
      </w:r>
      <w:r>
        <w:t>Левитан («Золотая осень», «Март», «Весна. Большая вода»),</w:t>
      </w:r>
      <w:r>
        <w:rPr>
          <w:spacing w:val="-57"/>
        </w:rPr>
        <w:t xml:space="preserve"> </w:t>
      </w:r>
      <w:r>
        <w:t>А. Саврасов</w:t>
      </w:r>
      <w:r>
        <w:rPr>
          <w:spacing w:val="1"/>
        </w:rPr>
        <w:t xml:space="preserve"> </w:t>
      </w:r>
      <w:r>
        <w:t>(«Грачи</w:t>
      </w:r>
      <w:r>
        <w:rPr>
          <w:spacing w:val="1"/>
        </w:rPr>
        <w:t xml:space="preserve"> </w:t>
      </w:r>
      <w:r>
        <w:t>прилетели»),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Пластов</w:t>
      </w:r>
      <w:r>
        <w:rPr>
          <w:spacing w:val="1"/>
        </w:rPr>
        <w:t xml:space="preserve"> </w:t>
      </w:r>
      <w:r>
        <w:t>(«Полдень»,</w:t>
      </w:r>
      <w:r>
        <w:rPr>
          <w:spacing w:val="1"/>
        </w:rPr>
        <w:t xml:space="preserve"> </w:t>
      </w:r>
      <w:r>
        <w:t>«Летом»,</w:t>
      </w:r>
      <w:r>
        <w:rPr>
          <w:spacing w:val="1"/>
        </w:rPr>
        <w:t xml:space="preserve"> </w:t>
      </w:r>
      <w:r>
        <w:t>«Сенокос»),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Васнецов</w:t>
      </w:r>
      <w:r>
        <w:rPr>
          <w:spacing w:val="-57"/>
        </w:rPr>
        <w:t xml:space="preserve"> </w:t>
      </w:r>
      <w:r>
        <w:t>(«Аленушка»,</w:t>
      </w:r>
      <w:r>
        <w:rPr>
          <w:spacing w:val="1"/>
        </w:rPr>
        <w:t xml:space="preserve"> </w:t>
      </w:r>
      <w:r>
        <w:t>«Богатыри»,</w:t>
      </w:r>
      <w:r>
        <w:rPr>
          <w:spacing w:val="1"/>
        </w:rPr>
        <w:t xml:space="preserve"> </w:t>
      </w:r>
      <w:r>
        <w:t>«Иван-царевич</w:t>
      </w:r>
      <w:r>
        <w:rPr>
          <w:spacing w:val="1"/>
        </w:rPr>
        <w:t xml:space="preserve"> </w:t>
      </w:r>
      <w:r>
        <w:t>на Сером</w:t>
      </w:r>
      <w:r>
        <w:rPr>
          <w:spacing w:val="1"/>
        </w:rPr>
        <w:t xml:space="preserve"> </w:t>
      </w:r>
      <w:r>
        <w:t>волке»)</w:t>
      </w:r>
      <w:r>
        <w:rPr>
          <w:spacing w:val="1"/>
        </w:rPr>
        <w:t xml:space="preserve"> </w:t>
      </w:r>
      <w:r>
        <w:t>и др.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художниках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иллюстраторах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(И. Билибин,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Васнецов,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Конашевич,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Лебедев,</w:t>
      </w:r>
      <w:r>
        <w:rPr>
          <w:spacing w:val="-2"/>
        </w:rPr>
        <w:t xml:space="preserve"> </w:t>
      </w:r>
      <w:r>
        <w:t>Т. Маврина, Е. Чарушин и</w:t>
      </w:r>
      <w:r>
        <w:rPr>
          <w:spacing w:val="2"/>
        </w:rPr>
        <w:t xml:space="preserve"> </w:t>
      </w:r>
      <w:r>
        <w:t>др.).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2"/>
      </w:pPr>
      <w:r>
        <w:t>Педагог продолжает знакомить детей с творчеством русских композиторов (Н. Римский –</w:t>
      </w:r>
      <w:r>
        <w:rPr>
          <w:spacing w:val="1"/>
        </w:rPr>
        <w:t xml:space="preserve"> </w:t>
      </w:r>
      <w:r>
        <w:t>Корсаков, П. Чайковский, М. Глинка, Н. Бородин и др.), зарубежных композиторов (А. Вивальди,</w:t>
      </w:r>
      <w:r>
        <w:rPr>
          <w:spacing w:val="1"/>
        </w:rPr>
        <w:t xml:space="preserve"> </w:t>
      </w:r>
      <w:r>
        <w:t>Ф. Шуберт, Э. Григ, К. Сен-Санси др.), композиторов-песенников (Г. Струве, А. Рыбников, Г.</w:t>
      </w:r>
      <w:r>
        <w:rPr>
          <w:spacing w:val="1"/>
        </w:rPr>
        <w:t xml:space="preserve"> </w:t>
      </w:r>
      <w:r>
        <w:t>Гладков,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Дунаевский и др.).</w:t>
      </w:r>
    </w:p>
    <w:p>
      <w:pPr>
        <w:pStyle w:val="6"/>
        <w:spacing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 скульптуре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средства выразительности (форму, пропорции, цвет, характерные детали, позы, движения и др.).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(гжельская,</w:t>
      </w:r>
      <w:r>
        <w:rPr>
          <w:spacing w:val="-57"/>
        </w:rPr>
        <w:t xml:space="preserve"> </w:t>
      </w:r>
      <w:r>
        <w:t>хохломская, жостовская, мезенская роспись), с керамическими изделиями, народными игрушками.</w:t>
      </w:r>
      <w:r>
        <w:rPr>
          <w:spacing w:val="-57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(различные виды материалов, разные регионы страны и мира). Воспитывает интерес к искусству</w:t>
      </w:r>
      <w:r>
        <w:rPr>
          <w:spacing w:val="1"/>
        </w:rPr>
        <w:t xml:space="preserve"> </w:t>
      </w:r>
      <w:r>
        <w:t>родного края.</w:t>
      </w:r>
    </w:p>
    <w:p>
      <w:pPr>
        <w:pStyle w:val="6"/>
        <w:spacing w:before="1" w:line="276" w:lineRule="auto"/>
        <w:ind w:right="241"/>
      </w:pPr>
      <w:r>
        <w:t>Педагог продолжает знакомить детей с архитектурой, закрепляет и обогащает знания детей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(жилые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магазины,</w:t>
      </w:r>
      <w:r>
        <w:rPr>
          <w:spacing w:val="60"/>
        </w:rPr>
        <w:t xml:space="preserve"> </w:t>
      </w:r>
      <w:r>
        <w:t>кинотеатры,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сады,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 различия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 одинакового назначения. Формирует умение выделять одинаковые части конструкции</w:t>
      </w:r>
      <w:r>
        <w:rPr>
          <w:spacing w:val="-57"/>
        </w:rPr>
        <w:t xml:space="preserve"> </w:t>
      </w:r>
      <w:r>
        <w:t>и особенности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храмовой</w:t>
      </w:r>
      <w:r>
        <w:rPr>
          <w:spacing w:val="1"/>
        </w:rPr>
        <w:t xml:space="preserve"> </w:t>
      </w:r>
      <w:r>
        <w:t>архитектуры:</w:t>
      </w:r>
      <w:r>
        <w:rPr>
          <w:spacing w:val="1"/>
        </w:rPr>
        <w:t xml:space="preserve"> </w:t>
      </w:r>
      <w:r>
        <w:t>купол,</w:t>
      </w:r>
      <w:r>
        <w:rPr>
          <w:spacing w:val="1"/>
        </w:rPr>
        <w:t xml:space="preserve"> </w:t>
      </w:r>
      <w:r>
        <w:t>арки,</w:t>
      </w:r>
      <w:r>
        <w:rPr>
          <w:spacing w:val="1"/>
        </w:rPr>
        <w:t xml:space="preserve"> </w:t>
      </w:r>
      <w:r>
        <w:t>аркатурный поясок по периметру здания, барабан (круглая часть под куполом) и т.д. Знакомит с</w:t>
      </w:r>
      <w:r>
        <w:rPr>
          <w:spacing w:val="1"/>
        </w:rPr>
        <w:t xml:space="preserve"> </w:t>
      </w:r>
      <w:r>
        <w:t>архитектурой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в которой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Рассказывает детям о том, что, как и в каждом виде искусства, в архитектуре есть памятники,</w:t>
      </w:r>
      <w:r>
        <w:rPr>
          <w:spacing w:val="1"/>
        </w:rPr>
        <w:t xml:space="preserve"> </w:t>
      </w:r>
      <w:r>
        <w:t>которые известны во всем мире: в России это Кремль, собор Василия Блаженного, Зимний дворец,</w:t>
      </w:r>
      <w:r>
        <w:rPr>
          <w:spacing w:val="1"/>
        </w:rPr>
        <w:t xml:space="preserve"> </w:t>
      </w:r>
      <w:r>
        <w:t>Исаакиевский</w:t>
      </w:r>
      <w:r>
        <w:rPr>
          <w:spacing w:val="1"/>
        </w:rPr>
        <w:t xml:space="preserve"> </w:t>
      </w:r>
      <w:r>
        <w:t>собор,</w:t>
      </w:r>
      <w:r>
        <w:rPr>
          <w:spacing w:val="1"/>
        </w:rPr>
        <w:t xml:space="preserve"> </w:t>
      </w:r>
      <w:r>
        <w:t>Петергоф,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Золотого</w:t>
      </w:r>
      <w:r>
        <w:rPr>
          <w:spacing w:val="1"/>
        </w:rPr>
        <w:t xml:space="preserve"> </w:t>
      </w:r>
      <w:r>
        <w:t>кольца</w:t>
      </w:r>
      <w:r>
        <w:rPr>
          <w:spacing w:val="1"/>
        </w:rPr>
        <w:t xml:space="preserve"> </w:t>
      </w:r>
      <w:r>
        <w:t>и другие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 каждом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свои.</w:t>
      </w:r>
      <w:r>
        <w:rPr>
          <w:spacing w:val="-57"/>
        </w:rPr>
        <w:t xml:space="preserve"> </w:t>
      </w:r>
      <w:r>
        <w:t>Развивает умения передавать в художественной деятельности образы архитектурных сооружений,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построек.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(наличники,</w:t>
      </w:r>
      <w:r>
        <w:rPr>
          <w:spacing w:val="60"/>
        </w:rPr>
        <w:t xml:space="preserve"> </w:t>
      </w:r>
      <w:r>
        <w:t>резной</w:t>
      </w:r>
      <w:r>
        <w:rPr>
          <w:spacing w:val="1"/>
        </w:rPr>
        <w:t xml:space="preserve"> </w:t>
      </w:r>
      <w:r>
        <w:t>подзор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</w:t>
      </w:r>
      <w:r>
        <w:rPr>
          <w:spacing w:val="-5"/>
        </w:rPr>
        <w:t xml:space="preserve"> </w:t>
      </w:r>
      <w:r>
        <w:t>крыши).</w:t>
      </w:r>
    </w:p>
    <w:p>
      <w:pPr>
        <w:pStyle w:val="6"/>
        <w:spacing w:before="1" w:line="276" w:lineRule="auto"/>
        <w:ind w:right="254"/>
      </w:pPr>
      <w:r>
        <w:t>Педагог поощряет желание детей посещать выставки, спектакли детского театра, музея,</w:t>
      </w:r>
      <w:r>
        <w:rPr>
          <w:spacing w:val="1"/>
        </w:rPr>
        <w:t xml:space="preserve"> </w:t>
      </w:r>
      <w:r>
        <w:t>цирка.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суждения,</w:t>
      </w:r>
      <w:r>
        <w:rPr>
          <w:spacing w:val="-1"/>
        </w:rPr>
        <w:t xml:space="preserve"> </w:t>
      </w:r>
      <w:r>
        <w:t>оценки.</w:t>
      </w:r>
    </w:p>
    <w:p>
      <w:pPr>
        <w:spacing w:before="0" w:line="274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3" w:line="276" w:lineRule="auto"/>
        <w:ind w:right="246"/>
      </w:pPr>
      <w:r>
        <w:rPr>
          <w:i/>
        </w:rPr>
        <w:t>Предметное рисование</w:t>
      </w:r>
      <w:r>
        <w:t>. Педагог совершенствует у детей умение изображать предметы по</w:t>
      </w:r>
      <w:r>
        <w:rPr>
          <w:spacing w:val="1"/>
        </w:rPr>
        <w:t xml:space="preserve"> </w:t>
      </w:r>
      <w:r>
        <w:t>памяти и с натуры; развивает наблюдательность, способность замечать характерные особенности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(форма,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бумаги). Педагог совершенствует у детей технику изображения. Продолжает развивать у детей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плавность,</w:t>
      </w:r>
      <w:r>
        <w:rPr>
          <w:spacing w:val="1"/>
        </w:rPr>
        <w:t xml:space="preserve"> </w:t>
      </w:r>
      <w:r>
        <w:t>ритмичность. Педагог расширяет набор материалов, которые дети могут использовать в рисовании</w:t>
      </w:r>
      <w:r>
        <w:rPr>
          <w:spacing w:val="-57"/>
        </w:rPr>
        <w:t xml:space="preserve"> </w:t>
      </w:r>
      <w:r>
        <w:t>(гуашь, акварель, сухая и жирная пастель, сангина, угольный карандаш и др.). Предлагает детям</w:t>
      </w:r>
      <w:r>
        <w:rPr>
          <w:spacing w:val="1"/>
        </w:rPr>
        <w:t xml:space="preserve"> </w:t>
      </w:r>
      <w:r>
        <w:t>соединять в одном рисунке разные материалы для создания выразительного образа. Учит детей</w:t>
      </w:r>
      <w:r>
        <w:rPr>
          <w:spacing w:val="1"/>
        </w:rPr>
        <w:t xml:space="preserve"> </w:t>
      </w:r>
      <w:r>
        <w:t>новым способам работы с уже знакомыми материалами (например, рисовать акварелью по сырому</w:t>
      </w:r>
      <w:r>
        <w:rPr>
          <w:spacing w:val="-57"/>
        </w:rPr>
        <w:t xml:space="preserve"> </w:t>
      </w:r>
      <w:r>
        <w:t>слою); разным способам создания фона для изображаемой картины: при рисовании акварелью и</w:t>
      </w:r>
      <w:r>
        <w:rPr>
          <w:spacing w:val="1"/>
        </w:rPr>
        <w:t xml:space="preserve"> </w:t>
      </w:r>
      <w:r>
        <w:t>гуашью - до создания основного изображения; при рисовании пастелью и цветными карандашами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подготовлен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линейного рисунка, учит детей плавным поворотам руки при рисовании округлых линий, завитков</w:t>
      </w:r>
      <w:r>
        <w:rPr>
          <w:spacing w:val="-57"/>
        </w:rPr>
        <w:t xml:space="preserve"> </w:t>
      </w:r>
      <w:r>
        <w:t>в разном направлении (от веточки и от конца завитка к веточке, вертикально и горизонтально),</w:t>
      </w:r>
      <w:r>
        <w:rPr>
          <w:spacing w:val="1"/>
        </w:rPr>
        <w:t xml:space="preserve"> </w:t>
      </w:r>
      <w:r>
        <w:t>учит детей осуществлять движение всей рукой при рисовании длинных линий, крупных форм,</w:t>
      </w:r>
      <w:r>
        <w:rPr>
          <w:spacing w:val="1"/>
        </w:rPr>
        <w:t xml:space="preserve"> </w:t>
      </w:r>
      <w:r>
        <w:t>одними</w:t>
      </w:r>
      <w:r>
        <w:rPr>
          <w:spacing w:val="4"/>
        </w:rPr>
        <w:t xml:space="preserve"> </w:t>
      </w:r>
      <w:r>
        <w:t>пальцами</w:t>
      </w:r>
      <w:r>
        <w:rPr>
          <w:spacing w:val="19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рисовании</w:t>
      </w:r>
      <w:r>
        <w:rPr>
          <w:spacing w:val="5"/>
        </w:rPr>
        <w:t xml:space="preserve"> </w:t>
      </w:r>
      <w:r>
        <w:t>небольших</w:t>
      </w:r>
      <w:r>
        <w:rPr>
          <w:spacing w:val="8"/>
        </w:rPr>
        <w:t xml:space="preserve"> </w:t>
      </w:r>
      <w:r>
        <w:t>форм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мелких</w:t>
      </w:r>
      <w:r>
        <w:rPr>
          <w:spacing w:val="8"/>
        </w:rPr>
        <w:t xml:space="preserve"> </w:t>
      </w:r>
      <w:r>
        <w:t>деталей,</w:t>
      </w:r>
      <w:r>
        <w:rPr>
          <w:spacing w:val="7"/>
        </w:rPr>
        <w:t xml:space="preserve"> </w:t>
      </w:r>
      <w:r>
        <w:t>коротких</w:t>
      </w:r>
      <w:r>
        <w:rPr>
          <w:spacing w:val="9"/>
        </w:rPr>
        <w:t xml:space="preserve"> </w:t>
      </w:r>
      <w:r>
        <w:t>линий,</w:t>
      </w:r>
      <w:r>
        <w:rPr>
          <w:spacing w:val="6"/>
        </w:rPr>
        <w:t xml:space="preserve"> </w:t>
      </w:r>
      <w:r>
        <w:t>штрихов,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 w:firstLine="0"/>
      </w:pPr>
      <w:r>
        <w:t>травки</w:t>
      </w:r>
      <w:r>
        <w:rPr>
          <w:spacing w:val="1"/>
        </w:rPr>
        <w:t xml:space="preserve"> </w:t>
      </w:r>
      <w:r>
        <w:t>(хохлома),</w:t>
      </w:r>
      <w:r>
        <w:rPr>
          <w:spacing w:val="1"/>
        </w:rPr>
        <w:t xml:space="preserve"> </w:t>
      </w:r>
      <w:r>
        <w:t>оживок</w:t>
      </w:r>
      <w:r>
        <w:rPr>
          <w:spacing w:val="1"/>
        </w:rPr>
        <w:t xml:space="preserve"> </w:t>
      </w:r>
      <w:r>
        <w:t>(городец)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плавности,</w:t>
      </w:r>
      <w:r>
        <w:rPr>
          <w:spacing w:val="1"/>
        </w:rPr>
        <w:t xml:space="preserve"> </w:t>
      </w:r>
      <w:r>
        <w:t>слитности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тонкости,</w:t>
      </w:r>
      <w:r>
        <w:rPr>
          <w:spacing w:val="1"/>
        </w:rPr>
        <w:t xml:space="preserve"> </w:t>
      </w:r>
      <w:r>
        <w:t>изящности,</w:t>
      </w:r>
      <w:r>
        <w:rPr>
          <w:spacing w:val="-57"/>
        </w:rPr>
        <w:t xml:space="preserve"> </w:t>
      </w:r>
      <w:r>
        <w:t>ритмичности расположения линий и пятен, равномерности закрашивания рисунка; чувствовать</w:t>
      </w:r>
      <w:r>
        <w:rPr>
          <w:spacing w:val="1"/>
        </w:rPr>
        <w:t xml:space="preserve"> </w:t>
      </w:r>
      <w:r>
        <w:t>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получившиеся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равномерном</w:t>
      </w:r>
      <w:r>
        <w:rPr>
          <w:spacing w:val="1"/>
        </w:rPr>
        <w:t xml:space="preserve"> </w:t>
      </w:r>
      <w:r>
        <w:t>закрашивании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регулировании нажима на карандаш. Развивает у детей представление о разнообразии цветов и</w:t>
      </w:r>
      <w:r>
        <w:rPr>
          <w:spacing w:val="1"/>
        </w:rPr>
        <w:t xml:space="preserve"> </w:t>
      </w:r>
      <w:r>
        <w:t>оттенков, опираясь на реальную окраску предметов, декоративную роспись, сказочные сюжеты;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обозначению</w:t>
      </w:r>
      <w:r>
        <w:rPr>
          <w:spacing w:val="1"/>
        </w:rPr>
        <w:t xml:space="preserve"> </w:t>
      </w:r>
      <w:r>
        <w:t>цветов,</w:t>
      </w:r>
      <w:r>
        <w:rPr>
          <w:spacing w:val="-5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оттенка</w:t>
      </w:r>
      <w:r>
        <w:rPr>
          <w:spacing w:val="1"/>
        </w:rPr>
        <w:t xml:space="preserve"> </w:t>
      </w:r>
      <w:r>
        <w:t>(желто-зеленый,</w:t>
      </w:r>
      <w:r>
        <w:rPr>
          <w:spacing w:val="1"/>
        </w:rPr>
        <w:t xml:space="preserve"> </w:t>
      </w:r>
      <w:r>
        <w:t>серо-голубой)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уподобленных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(малиновый,</w:t>
      </w:r>
      <w:r>
        <w:rPr>
          <w:spacing w:val="1"/>
        </w:rPr>
        <w:t xml:space="preserve"> </w:t>
      </w:r>
      <w:r>
        <w:t>персиковый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 (например, в процессе роста помидоры зеленые, а созревшие - красные). Учит детей</w:t>
      </w:r>
      <w:r>
        <w:rPr>
          <w:spacing w:val="1"/>
        </w:rPr>
        <w:t xml:space="preserve"> </w:t>
      </w:r>
      <w:r>
        <w:t>замечать изменение цвета в природе в связи с изменением погоды (небо голубое в солнечный день</w:t>
      </w:r>
      <w:r>
        <w:rPr>
          <w:spacing w:val="-57"/>
        </w:rPr>
        <w:t xml:space="preserve"> </w:t>
      </w:r>
      <w:r>
        <w:t>и серое в пасмурный). Развивает цветовое восприятие в целях обогащения колористической гаммы</w:t>
      </w:r>
      <w:r>
        <w:rPr>
          <w:spacing w:val="-57"/>
        </w:rPr>
        <w:t xml:space="preserve"> </w:t>
      </w:r>
      <w:r>
        <w:t>рисунка. Учит детей различать оттенки цветов и передавать их в рисунке, развивает восприятие,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(нежно-зеленые</w:t>
      </w:r>
      <w:r>
        <w:rPr>
          <w:spacing w:val="1"/>
        </w:rPr>
        <w:t xml:space="preserve"> </w:t>
      </w:r>
      <w:r>
        <w:t>только что появившиеся листочки, бледно-зеленые стебли одуванчиков и их темно-зеленые листья</w:t>
      </w:r>
      <w:r>
        <w:rPr>
          <w:spacing w:val="-57"/>
        </w:rPr>
        <w:t xml:space="preserve"> </w:t>
      </w:r>
      <w:r>
        <w:t>и т. п.). Развивает у детей художественно-творческие способности в продуктивных видах детской</w:t>
      </w:r>
      <w:r>
        <w:rPr>
          <w:spacing w:val="1"/>
        </w:rPr>
        <w:t xml:space="preserve"> </w:t>
      </w:r>
      <w:r>
        <w:t>деятельности.</w:t>
      </w:r>
    </w:p>
    <w:p>
      <w:pPr>
        <w:pStyle w:val="6"/>
        <w:spacing w:line="276" w:lineRule="auto"/>
        <w:ind w:right="246" w:firstLine="768"/>
      </w:pPr>
      <w:r>
        <w:rPr>
          <w:i/>
        </w:rPr>
        <w:t>Сюжетное рисование</w:t>
      </w:r>
      <w:r>
        <w:t>. Педагог продолжает учить детей размещать изображения на листе в</w:t>
      </w:r>
      <w:r>
        <w:rPr>
          <w:spacing w:val="-57"/>
        </w:rPr>
        <w:t xml:space="preserve"> </w:t>
      </w:r>
      <w:r>
        <w:t>соответствии с их реальным расположением (ближе или дальше от рисующего; ближе к нижнему</w:t>
      </w:r>
      <w:r>
        <w:rPr>
          <w:spacing w:val="1"/>
        </w:rPr>
        <w:t xml:space="preserve"> </w:t>
      </w:r>
      <w:r>
        <w:t>краю листа - передний план или дальше от него - задний план); передавать различия в величине</w:t>
      </w:r>
      <w:r>
        <w:rPr>
          <w:spacing w:val="1"/>
        </w:rPr>
        <w:t xml:space="preserve"> </w:t>
      </w:r>
      <w:r>
        <w:t>изображаемых предметов (дерево высокое, цветок ниже дерева; воробышек маленький, ворона</w:t>
      </w:r>
      <w:r>
        <w:rPr>
          <w:spacing w:val="1"/>
        </w:rPr>
        <w:t xml:space="preserve"> </w:t>
      </w:r>
      <w:r>
        <w:t>большая и т. п.). Формирует у детей умение строить композицию рисунка; передавать движения</w:t>
      </w:r>
      <w:r>
        <w:rPr>
          <w:spacing w:val="1"/>
        </w:rPr>
        <w:t xml:space="preserve"> </w:t>
      </w:r>
      <w:r>
        <w:t>людей и животных, растений, склоняющихся от ветра. Продолжает формировать у детей 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(стихотворений,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рассказов);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6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-4"/>
        </w:rPr>
        <w:t xml:space="preserve"> </w:t>
      </w:r>
      <w:r>
        <w:t>и цветового решения.</w:t>
      </w:r>
    </w:p>
    <w:p>
      <w:pPr>
        <w:pStyle w:val="6"/>
        <w:spacing w:line="276" w:lineRule="auto"/>
        <w:ind w:right="245"/>
      </w:pPr>
      <w:r>
        <w:rPr>
          <w:i/>
        </w:rPr>
        <w:t>Декоративное рисование</w:t>
      </w:r>
      <w:r>
        <w:t>. Педагог продолжает развивать декоративное творчество детей;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росписей,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(городецкая, гжельская, хохломская, жостовская, мезенская роспись и др.). Учит детей выделять и</w:t>
      </w:r>
      <w:r>
        <w:rPr>
          <w:spacing w:val="1"/>
        </w:rPr>
        <w:t xml:space="preserve"> </w:t>
      </w:r>
      <w:r>
        <w:t>передавать цветовую гамму народного декоративного искусства определенного вида. Закрепляет</w:t>
      </w:r>
      <w:r>
        <w:rPr>
          <w:spacing w:val="1"/>
        </w:rPr>
        <w:t xml:space="preserve"> </w:t>
      </w:r>
      <w:r>
        <w:t>умение создавать композиции на листах бумаги разной формы, силуэтах предметов и игрушек;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узора</w:t>
      </w:r>
      <w:r>
        <w:rPr>
          <w:spacing w:val="-1"/>
        </w:rPr>
        <w:t xml:space="preserve"> </w:t>
      </w:r>
      <w:r>
        <w:t>и цветовую</w:t>
      </w:r>
      <w:r>
        <w:rPr>
          <w:spacing w:val="2"/>
        </w:rPr>
        <w:t xml:space="preserve"> </w:t>
      </w:r>
      <w:r>
        <w:t>гамму.</w:t>
      </w:r>
    </w:p>
    <w:p>
      <w:pPr>
        <w:pStyle w:val="6"/>
        <w:spacing w:before="1" w:line="276" w:lineRule="auto"/>
        <w:ind w:right="242"/>
      </w:pPr>
      <w:r>
        <w:rPr>
          <w:i/>
        </w:rPr>
        <w:t>Лепка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 предметов, объектов природы, сказочных персонажей разнообразные приемы, усвоенные</w:t>
      </w:r>
      <w:r>
        <w:rPr>
          <w:spacing w:val="1"/>
        </w:rPr>
        <w:t xml:space="preserve"> </w:t>
      </w:r>
      <w:r>
        <w:t>ранее; продолжать учить передавать форму основной части и других частей, их пропорции, позу,</w:t>
      </w:r>
      <w:r>
        <w:rPr>
          <w:spacing w:val="1"/>
        </w:rPr>
        <w:t xml:space="preserve"> </w:t>
      </w:r>
      <w:r>
        <w:t>характерные особенности изображаемых объектов; обрабатывать поверхность формы движениями</w:t>
      </w:r>
      <w:r>
        <w:rPr>
          <w:spacing w:val="-57"/>
        </w:rPr>
        <w:t xml:space="preserve"> </w:t>
      </w:r>
      <w:r>
        <w:t>пальцев и стекой. Продолжает формировать у детей умение передавать характерные движения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(птичка</w:t>
      </w:r>
      <w:r>
        <w:rPr>
          <w:spacing w:val="1"/>
        </w:rPr>
        <w:t xml:space="preserve"> </w:t>
      </w:r>
      <w:r>
        <w:t>подняла</w:t>
      </w:r>
      <w:r>
        <w:rPr>
          <w:spacing w:val="61"/>
        </w:rPr>
        <w:t xml:space="preserve"> </w:t>
      </w:r>
      <w:r>
        <w:t>крылышки,</w:t>
      </w:r>
      <w:r>
        <w:rPr>
          <w:spacing w:val="1"/>
        </w:rPr>
        <w:t xml:space="preserve"> </w:t>
      </w:r>
      <w:r>
        <w:t>приготовилась лететь; козлик скачет, девочка танцует; дети делают гимнастику — коллективная</w:t>
      </w:r>
      <w:r>
        <w:rPr>
          <w:spacing w:val="1"/>
        </w:rPr>
        <w:t xml:space="preserve"> </w:t>
      </w:r>
      <w:r>
        <w:t>композиция). Учит детей создавать скульптурные группы из двух-трех фигур, развивать чувство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поз, движений, деталей.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8"/>
      </w:pPr>
      <w:r>
        <w:rPr>
          <w:i/>
        </w:rPr>
        <w:t>Декоративная лепка</w:t>
      </w:r>
      <w:r>
        <w:t>. Педагог продолжает развивать у детей навыки декоративной лепки;</w:t>
      </w:r>
      <w:r>
        <w:rPr>
          <w:spacing w:val="1"/>
        </w:rPr>
        <w:t xml:space="preserve"> </w:t>
      </w:r>
      <w:r>
        <w:t>учит использовать</w:t>
      </w:r>
      <w:r>
        <w:rPr>
          <w:spacing w:val="1"/>
        </w:rPr>
        <w:t xml:space="preserve"> </w:t>
      </w:r>
      <w:r>
        <w:t>разные способы лепки (налеп,</w:t>
      </w:r>
      <w:r>
        <w:rPr>
          <w:spacing w:val="1"/>
        </w:rPr>
        <w:t xml:space="preserve"> </w:t>
      </w:r>
      <w:r>
        <w:t>углубленный рельеф), применять</w:t>
      </w:r>
      <w:r>
        <w:rPr>
          <w:spacing w:val="1"/>
        </w:rPr>
        <w:t xml:space="preserve"> </w:t>
      </w:r>
      <w:r>
        <w:t>стеку.</w:t>
      </w:r>
      <w:r>
        <w:rPr>
          <w:spacing w:val="60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пластину,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узор</w:t>
      </w:r>
      <w:r>
        <w:rPr>
          <w:spacing w:val="1"/>
        </w:rPr>
        <w:t xml:space="preserve"> </w:t>
      </w:r>
      <w:r>
        <w:t>стекой;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</w:t>
      </w:r>
      <w:r>
        <w:rPr>
          <w:spacing w:val="-57"/>
        </w:rPr>
        <w:t xml:space="preserve"> </w:t>
      </w:r>
      <w:r>
        <w:t>разноцветного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композиции.</w:t>
      </w:r>
    </w:p>
    <w:p>
      <w:pPr>
        <w:pStyle w:val="6"/>
        <w:spacing w:line="276" w:lineRule="auto"/>
        <w:ind w:right="247"/>
      </w:pPr>
      <w:r>
        <w:rPr>
          <w:i/>
        </w:rPr>
        <w:t>Аппликация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(учить</w:t>
      </w:r>
      <w:r>
        <w:rPr>
          <w:spacing w:val="1"/>
        </w:rPr>
        <w:t xml:space="preserve"> </w:t>
      </w:r>
      <w:r>
        <w:t>красиво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формата,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пропорциям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предметов).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геометрических и растительных элементов на листах бумаги разной формы; изображать птиц,</w:t>
      </w:r>
      <w:r>
        <w:rPr>
          <w:spacing w:val="1"/>
        </w:rPr>
        <w:t xml:space="preserve"> </w:t>
      </w:r>
      <w:r>
        <w:t>животных по замыслу детей и по мотивам народного искусства. Закрепляет приемы вырезания</w:t>
      </w:r>
      <w:r>
        <w:rPr>
          <w:spacing w:val="1"/>
        </w:rPr>
        <w:t xml:space="preserve"> </w:t>
      </w:r>
      <w:r>
        <w:t>симметричных предметов из бумаги, сложенной вдвое; несколько предметов или их частей 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гармошкой.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 приемов вырезания, обрывания бумаги, наклеивания изображений (намазывая их клеем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иллюзию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объема);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мозаичному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картинки.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колорита,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детского творчества.</w:t>
      </w:r>
    </w:p>
    <w:p>
      <w:pPr>
        <w:pStyle w:val="6"/>
        <w:spacing w:line="276" w:lineRule="auto"/>
        <w:ind w:right="245"/>
      </w:pPr>
      <w:r>
        <w:rPr>
          <w:i/>
        </w:rPr>
        <w:t>Прикладное творчество. При</w:t>
      </w:r>
      <w:r>
        <w:rPr>
          <w:i/>
          <w:spacing w:val="1"/>
        </w:rPr>
        <w:t xml:space="preserve"> </w:t>
      </w:r>
      <w:r>
        <w:t>работе с бумагой и картоном, педагог 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 складывать бумагу прямоугольной, квадратной, круглой формы в разных направлениях</w:t>
      </w:r>
      <w:r>
        <w:rPr>
          <w:spacing w:val="1"/>
        </w:rPr>
        <w:t xml:space="preserve"> </w:t>
      </w:r>
      <w:r>
        <w:t>(пилотка);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фактуре</w:t>
      </w:r>
      <w:r>
        <w:rPr>
          <w:spacing w:val="1"/>
        </w:rPr>
        <w:t xml:space="preserve"> </w:t>
      </w:r>
      <w:r>
        <w:t>бумагу,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разметку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шаблона;</w:t>
      </w:r>
      <w:r>
        <w:rPr>
          <w:spacing w:val="1"/>
        </w:rPr>
        <w:t xml:space="preserve"> </w:t>
      </w:r>
      <w:r>
        <w:t>создавать</w:t>
      </w:r>
      <w:r>
        <w:rPr>
          <w:spacing w:val="17"/>
        </w:rPr>
        <w:t xml:space="preserve"> </w:t>
      </w:r>
      <w:r>
        <w:t>игрушки</w:t>
      </w:r>
      <w:r>
        <w:rPr>
          <w:spacing w:val="18"/>
        </w:rPr>
        <w:t xml:space="preserve"> </w:t>
      </w:r>
      <w:r>
        <w:t>забавы</w:t>
      </w:r>
      <w:r>
        <w:rPr>
          <w:spacing w:val="16"/>
        </w:rPr>
        <w:t xml:space="preserve"> </w:t>
      </w:r>
      <w:r>
        <w:t>(мишка-физкультурник,</w:t>
      </w:r>
      <w:r>
        <w:rPr>
          <w:spacing w:val="14"/>
        </w:rPr>
        <w:t xml:space="preserve"> </w:t>
      </w:r>
      <w:r>
        <w:t>клюющий</w:t>
      </w:r>
      <w:r>
        <w:rPr>
          <w:spacing w:val="18"/>
        </w:rPr>
        <w:t xml:space="preserve"> </w:t>
      </w:r>
      <w:r>
        <w:t>петушок</w:t>
      </w:r>
      <w:r>
        <w:rPr>
          <w:spacing w:val="1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  <w:r>
        <w:rPr>
          <w:spacing w:val="16"/>
        </w:rPr>
        <w:t xml:space="preserve"> </w:t>
      </w:r>
      <w:r>
        <w:t>Педагог</w:t>
      </w:r>
      <w:r>
        <w:rPr>
          <w:spacing w:val="17"/>
        </w:rPr>
        <w:t xml:space="preserve"> </w:t>
      </w:r>
      <w:r>
        <w:t>формирует</w:t>
      </w:r>
      <w:r>
        <w:rPr>
          <w:spacing w:val="-5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из полосок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(коврик,</w:t>
      </w:r>
      <w:r>
        <w:rPr>
          <w:spacing w:val="1"/>
        </w:rPr>
        <w:t xml:space="preserve"> </w:t>
      </w:r>
      <w:r>
        <w:t>дорожка,</w:t>
      </w:r>
      <w:r>
        <w:rPr>
          <w:spacing w:val="1"/>
        </w:rPr>
        <w:t xml:space="preserve"> </w:t>
      </w:r>
      <w:r>
        <w:t>закладка),</w:t>
      </w:r>
      <w:r>
        <w:rPr>
          <w:spacing w:val="1"/>
        </w:rPr>
        <w:t xml:space="preserve"> </w:t>
      </w:r>
      <w:r>
        <w:t>подбирать   цвета   и их   оттенки   при   изготовлении   игрушек,   сувениров,   деталей   костюмов</w:t>
      </w:r>
      <w:r>
        <w:rPr>
          <w:spacing w:val="1"/>
        </w:rPr>
        <w:t xml:space="preserve"> </w:t>
      </w:r>
      <w:r>
        <w:t>и украшений</w:t>
      </w:r>
      <w:r>
        <w:rPr>
          <w:spacing w:val="1"/>
        </w:rPr>
        <w:t xml:space="preserve"> </w:t>
      </w:r>
      <w:r>
        <w:t>к праздникам.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образец.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детей создавать объемные игрушки в технике оригами. При работе с тканью, педагог формирует у</w:t>
      </w:r>
      <w:r>
        <w:rPr>
          <w:spacing w:val="1"/>
        </w:rPr>
        <w:t xml:space="preserve"> </w:t>
      </w:r>
      <w:r>
        <w:t>детей умение вдевать нитку в иголку, завязывать узелок; пришивать пуговицу, вешалку; шить</w:t>
      </w:r>
      <w:r>
        <w:rPr>
          <w:spacing w:val="1"/>
        </w:rPr>
        <w:t xml:space="preserve"> </w:t>
      </w:r>
      <w:r>
        <w:t>простейшие изделия (мешочек для семян, фартучек для кукол, игольница) швом «вперед иголку».</w:t>
      </w:r>
      <w:r>
        <w:rPr>
          <w:spacing w:val="1"/>
        </w:rPr>
        <w:t xml:space="preserve"> </w:t>
      </w:r>
      <w:r>
        <w:t>Педагог закрепляет у детей умение делать аппликацию, используя кусочки ткани разнообразной</w:t>
      </w:r>
      <w:r>
        <w:rPr>
          <w:spacing w:val="1"/>
        </w:rPr>
        <w:t xml:space="preserve"> </w:t>
      </w:r>
      <w:r>
        <w:t>фактуры</w:t>
      </w:r>
      <w:r>
        <w:rPr>
          <w:spacing w:val="28"/>
        </w:rPr>
        <w:t xml:space="preserve"> </w:t>
      </w:r>
      <w:r>
        <w:t>(шелк</w:t>
      </w:r>
      <w:r>
        <w:rPr>
          <w:spacing w:val="87"/>
        </w:rPr>
        <w:t xml:space="preserve"> </w:t>
      </w:r>
      <w:r>
        <w:t>для</w:t>
      </w:r>
      <w:r>
        <w:rPr>
          <w:spacing w:val="88"/>
        </w:rPr>
        <w:t xml:space="preserve"> </w:t>
      </w:r>
      <w:r>
        <w:t>бабочки,</w:t>
      </w:r>
      <w:r>
        <w:rPr>
          <w:spacing w:val="87"/>
        </w:rPr>
        <w:t xml:space="preserve"> </w:t>
      </w:r>
      <w:r>
        <w:t>байка</w:t>
      </w:r>
      <w:r>
        <w:rPr>
          <w:spacing w:val="86"/>
        </w:rPr>
        <w:t xml:space="preserve"> </w:t>
      </w:r>
      <w:r>
        <w:t>для</w:t>
      </w:r>
      <w:r>
        <w:rPr>
          <w:spacing w:val="87"/>
        </w:rPr>
        <w:t xml:space="preserve"> </w:t>
      </w:r>
      <w:r>
        <w:t>зайчика</w:t>
      </w:r>
      <w:r>
        <w:rPr>
          <w:spacing w:val="8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т.д.),</w:t>
      </w:r>
      <w:r>
        <w:rPr>
          <w:spacing w:val="85"/>
        </w:rPr>
        <w:t xml:space="preserve"> </w:t>
      </w:r>
      <w:r>
        <w:t>наносить</w:t>
      </w:r>
      <w:r>
        <w:rPr>
          <w:spacing w:val="88"/>
        </w:rPr>
        <w:t xml:space="preserve"> </w:t>
      </w:r>
      <w:r>
        <w:t>контур</w:t>
      </w:r>
      <w:r>
        <w:rPr>
          <w:spacing w:val="8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88"/>
        </w:rPr>
        <w:t xml:space="preserve"> </w:t>
      </w:r>
      <w:r>
        <w:t>мелка</w:t>
      </w:r>
      <w:r>
        <w:rPr>
          <w:spacing w:val="-58"/>
        </w:rPr>
        <w:t xml:space="preserve"> </w:t>
      </w:r>
      <w:r>
        <w:t>и вырезать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задуманным</w:t>
      </w:r>
      <w:r>
        <w:rPr>
          <w:spacing w:val="1"/>
        </w:rPr>
        <w:t xml:space="preserve"> </w:t>
      </w:r>
      <w:r>
        <w:t>сюжетом.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 природным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из желудей,</w:t>
      </w:r>
      <w:r>
        <w:rPr>
          <w:spacing w:val="60"/>
        </w:rPr>
        <w:t xml:space="preserve"> </w:t>
      </w:r>
      <w:r>
        <w:t>шишек,</w:t>
      </w:r>
      <w:r>
        <w:rPr>
          <w:spacing w:val="1"/>
        </w:rPr>
        <w:t xml:space="preserve"> </w:t>
      </w:r>
      <w:r>
        <w:t>косточек,</w:t>
      </w:r>
      <w:r>
        <w:rPr>
          <w:spacing w:val="1"/>
        </w:rPr>
        <w:t xml:space="preserve"> </w:t>
      </w:r>
      <w:r>
        <w:t>травы,</w:t>
      </w:r>
      <w:r>
        <w:rPr>
          <w:spacing w:val="1"/>
        </w:rPr>
        <w:t xml:space="preserve"> </w:t>
      </w:r>
      <w:r>
        <w:t>веток,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6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создавать общие композиции («Лесная поляна», «Сказочные герои»). Педагог закрепляет умение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аккуратно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экономно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материалы.</w:t>
      </w:r>
      <w:r>
        <w:rPr>
          <w:spacing w:val="-4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фантазию,</w:t>
      </w:r>
      <w:r>
        <w:rPr>
          <w:spacing w:val="-2"/>
        </w:rPr>
        <w:t xml:space="preserve"> </w:t>
      </w:r>
      <w:r>
        <w:t>воображение.</w:t>
      </w:r>
    </w:p>
    <w:p>
      <w:pPr>
        <w:pStyle w:val="6"/>
        <w:spacing w:before="1" w:line="276" w:lineRule="auto"/>
        <w:ind w:right="245"/>
      </w:pPr>
      <w:r>
        <w:rPr>
          <w:i/>
        </w:rPr>
        <w:t>Народное</w:t>
      </w:r>
      <w:r>
        <w:rPr>
          <w:i/>
          <w:spacing w:val="1"/>
        </w:rPr>
        <w:t xml:space="preserve"> </w:t>
      </w:r>
      <w:r>
        <w:rPr>
          <w:i/>
        </w:rPr>
        <w:t>декоративно-прикладное</w:t>
      </w:r>
      <w:r>
        <w:rPr>
          <w:i/>
          <w:spacing w:val="1"/>
        </w:rPr>
        <w:t xml:space="preserve"> </w:t>
      </w:r>
      <w:r>
        <w:rPr>
          <w:i/>
        </w:rPr>
        <w:t>искусство.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 мотивам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росписей,</w:t>
      </w:r>
      <w:r>
        <w:rPr>
          <w:spacing w:val="1"/>
        </w:rPr>
        <w:t xml:space="preserve"> </w:t>
      </w:r>
      <w:r>
        <w:t>уже</w:t>
      </w:r>
      <w:r>
        <w:rPr>
          <w:spacing w:val="-57"/>
        </w:rPr>
        <w:t xml:space="preserve"> </w:t>
      </w:r>
      <w:r>
        <w:t>знакомых</w:t>
      </w:r>
      <w:r>
        <w:rPr>
          <w:spacing w:val="60"/>
        </w:rPr>
        <w:t xml:space="preserve"> </w:t>
      </w:r>
      <w:r>
        <w:t>детям</w:t>
      </w:r>
      <w:r>
        <w:rPr>
          <w:spacing w:val="60"/>
        </w:rPr>
        <w:t xml:space="preserve"> </w:t>
      </w:r>
      <w:r>
        <w:t>и новых</w:t>
      </w:r>
      <w:r>
        <w:rPr>
          <w:spacing w:val="60"/>
        </w:rPr>
        <w:t xml:space="preserve"> </w:t>
      </w:r>
      <w:r>
        <w:t>(городецкая,</w:t>
      </w:r>
      <w:r>
        <w:rPr>
          <w:spacing w:val="60"/>
        </w:rPr>
        <w:t xml:space="preserve"> </w:t>
      </w:r>
      <w:r>
        <w:t>гжельская,</w:t>
      </w:r>
      <w:r>
        <w:rPr>
          <w:spacing w:val="60"/>
        </w:rPr>
        <w:t xml:space="preserve"> </w:t>
      </w:r>
      <w:r>
        <w:t>хохломская,</w:t>
      </w:r>
      <w:r>
        <w:rPr>
          <w:spacing w:val="60"/>
        </w:rPr>
        <w:t xml:space="preserve"> </w:t>
      </w:r>
      <w:r>
        <w:t>жостовская,</w:t>
      </w:r>
      <w:r>
        <w:rPr>
          <w:spacing w:val="60"/>
        </w:rPr>
        <w:t xml:space="preserve"> </w:t>
      </w:r>
      <w:r>
        <w:t>мезенская</w:t>
      </w:r>
      <w:r>
        <w:rPr>
          <w:spacing w:val="60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карандашом,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линейного рисунка, учит плавным поворотам руки при рисовании округлых линий,</w:t>
      </w:r>
      <w:r>
        <w:rPr>
          <w:spacing w:val="1"/>
        </w:rPr>
        <w:t xml:space="preserve"> </w:t>
      </w:r>
      <w:r>
        <w:t>завитков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веточки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завитка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веточке,</w:t>
      </w:r>
      <w:r>
        <w:rPr>
          <w:spacing w:val="1"/>
        </w:rPr>
        <w:t xml:space="preserve"> </w:t>
      </w:r>
      <w:r>
        <w:t>вертикально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горизонтально), учит осуществлять движение всей рукой при рисовании длинных линий, крупных</w:t>
      </w:r>
      <w:r>
        <w:rPr>
          <w:spacing w:val="1"/>
        </w:rPr>
        <w:t xml:space="preserve"> </w:t>
      </w:r>
      <w:r>
        <w:t>форм, одними пальцами - при рисовании небольших форм и мелких деталей, коротких линий,</w:t>
      </w:r>
      <w:r>
        <w:rPr>
          <w:spacing w:val="1"/>
        </w:rPr>
        <w:t xml:space="preserve"> </w:t>
      </w:r>
      <w:r>
        <w:t>штрихов,</w:t>
      </w:r>
      <w:r>
        <w:rPr>
          <w:spacing w:val="1"/>
        </w:rPr>
        <w:t xml:space="preserve"> </w:t>
      </w:r>
      <w:r>
        <w:t>травки</w:t>
      </w:r>
      <w:r>
        <w:rPr>
          <w:spacing w:val="1"/>
        </w:rPr>
        <w:t xml:space="preserve"> </w:t>
      </w:r>
      <w:r>
        <w:t>(хохлома),</w:t>
      </w:r>
      <w:r>
        <w:rPr>
          <w:spacing w:val="1"/>
        </w:rPr>
        <w:t xml:space="preserve"> </w:t>
      </w:r>
      <w:r>
        <w:t>оживок</w:t>
      </w:r>
      <w:r>
        <w:rPr>
          <w:spacing w:val="1"/>
        </w:rPr>
        <w:t xml:space="preserve"> </w:t>
      </w:r>
      <w:r>
        <w:t>(городец)</w:t>
      </w:r>
      <w:r>
        <w:rPr>
          <w:spacing w:val="1"/>
        </w:rPr>
        <w:t xml:space="preserve"> </w:t>
      </w:r>
      <w:r>
        <w:t>и др.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5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передаче</w:t>
      </w:r>
      <w:r>
        <w:rPr>
          <w:spacing w:val="16"/>
        </w:rPr>
        <w:t xml:space="preserve"> </w:t>
      </w:r>
      <w:r>
        <w:t>формы,</w:t>
      </w:r>
      <w:r>
        <w:rPr>
          <w:spacing w:val="16"/>
        </w:rPr>
        <w:t xml:space="preserve"> </w:t>
      </w:r>
      <w:r>
        <w:t>плавности,</w:t>
      </w:r>
      <w:r>
        <w:rPr>
          <w:spacing w:val="16"/>
        </w:rPr>
        <w:t xml:space="preserve"> </w:t>
      </w:r>
      <w:r>
        <w:t>слитности</w:t>
      </w:r>
      <w:r>
        <w:rPr>
          <w:spacing w:val="17"/>
        </w:rPr>
        <w:t xml:space="preserve"> </w:t>
      </w:r>
      <w:r>
        <w:t>линий</w:t>
      </w:r>
      <w:r>
        <w:rPr>
          <w:spacing w:val="15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тонкости,</w:t>
      </w:r>
      <w:r>
        <w:rPr>
          <w:spacing w:val="14"/>
        </w:rPr>
        <w:t xml:space="preserve"> </w:t>
      </w:r>
      <w:r>
        <w:t>изящности,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2" w:firstLine="0"/>
      </w:pPr>
      <w:r>
        <w:t>ритмичности расположения линий и пятен, равномерности закрашивания рисунка; чувствовать</w:t>
      </w:r>
      <w:r>
        <w:rPr>
          <w:spacing w:val="1"/>
        </w:rPr>
        <w:t xml:space="preserve"> </w:t>
      </w:r>
      <w:r>
        <w:t>плавные переходы оттенков цвета. Педагог учит детей выделять и передавать цветовую гамму</w:t>
      </w:r>
      <w:r>
        <w:rPr>
          <w:spacing w:val="1"/>
        </w:rPr>
        <w:t xml:space="preserve"> </w:t>
      </w:r>
      <w:r>
        <w:t>народного декоративного искусства определенного вида. Закрепляет у детей умение создавать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 листах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силуэтах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 игрушек;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 на основе того или иного вида народного искусства использовать характерные 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и цветовую</w:t>
      </w:r>
      <w:r>
        <w:rPr>
          <w:spacing w:val="1"/>
        </w:rPr>
        <w:t xml:space="preserve"> </w:t>
      </w:r>
      <w:r>
        <w:t>гамму.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(налеп,</w:t>
      </w:r>
      <w:r>
        <w:rPr>
          <w:spacing w:val="1"/>
        </w:rPr>
        <w:t xml:space="preserve"> </w:t>
      </w:r>
      <w:r>
        <w:t>углубленный</w:t>
      </w:r>
      <w:r>
        <w:rPr>
          <w:spacing w:val="1"/>
        </w:rPr>
        <w:t xml:space="preserve"> </w:t>
      </w:r>
      <w:r>
        <w:t>рельеф),</w:t>
      </w:r>
      <w:r>
        <w:rPr>
          <w:spacing w:val="1"/>
        </w:rPr>
        <w:t xml:space="preserve"> </w:t>
      </w:r>
      <w:r>
        <w:t>применять стеку.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0" w:line="276" w:lineRule="auto"/>
        <w:ind w:right="250"/>
      </w:pPr>
      <w:r>
        <w:t>Педагог формирует у детей интерес к разнообразным зданиям и сооружениям (жилые дома,</w:t>
      </w:r>
      <w:r>
        <w:rPr>
          <w:spacing w:val="-57"/>
        </w:rPr>
        <w:t xml:space="preserve"> </w:t>
      </w:r>
      <w:r>
        <w:t>театры и др.). Поощряет желание передавать их особенности в конструктивной деятельности.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сооружений.</w:t>
      </w:r>
    </w:p>
    <w:p>
      <w:pPr>
        <w:pStyle w:val="6"/>
        <w:spacing w:before="1" w:line="276" w:lineRule="auto"/>
        <w:ind w:right="248"/>
      </w:pPr>
      <w:r>
        <w:t>Конструирование из строительного материала. Педагог учит детей сооружать различные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одного и того</w:t>
      </w:r>
      <w:r>
        <w:rPr>
          <w:spacing w:val="1"/>
        </w:rPr>
        <w:t xml:space="preserve"> </w:t>
      </w:r>
      <w:r>
        <w:t>же объекта в соответствии</w:t>
      </w:r>
      <w:r>
        <w:rPr>
          <w:spacing w:val="1"/>
        </w:rPr>
        <w:t xml:space="preserve"> </w:t>
      </w:r>
      <w:r>
        <w:t>с их назначением (мост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пешеходов,</w:t>
      </w:r>
      <w:r>
        <w:rPr>
          <w:spacing w:val="1"/>
        </w:rPr>
        <w:t xml:space="preserve"> </w:t>
      </w:r>
      <w:r>
        <w:t>мост для транспорта). Педагог учит детей определять, какие детали более всего подходят для</w:t>
      </w:r>
      <w:r>
        <w:rPr>
          <w:spacing w:val="1"/>
        </w:rPr>
        <w:t xml:space="preserve"> </w:t>
      </w:r>
      <w:r>
        <w:t>постройки, как их целесообразнее скомбинировать; продолжает развивать умение планировать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возведения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объединенных</w:t>
      </w:r>
      <w:r>
        <w:rPr>
          <w:spacing w:val="-57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темой (улица, машины, дома).</w:t>
      </w:r>
    </w:p>
    <w:p>
      <w:pPr>
        <w:pStyle w:val="6"/>
        <w:spacing w:before="1" w:line="276" w:lineRule="auto"/>
        <w:ind w:right="245"/>
      </w:pPr>
      <w:r>
        <w:t>Конструирование из деталей конструкторов. Педагог знакомит</w:t>
      </w:r>
      <w:r>
        <w:rPr>
          <w:spacing w:val="1"/>
        </w:rPr>
        <w:t xml:space="preserve"> </w:t>
      </w:r>
      <w:r>
        <w:t>детей с разнообразными</w:t>
      </w:r>
      <w:r>
        <w:rPr>
          <w:spacing w:val="1"/>
        </w:rPr>
        <w:t xml:space="preserve"> </w:t>
      </w:r>
      <w:r>
        <w:t>пластмассовыми</w:t>
      </w:r>
      <w:r>
        <w:rPr>
          <w:spacing w:val="1"/>
        </w:rPr>
        <w:t xml:space="preserve"> </w:t>
      </w:r>
      <w:r>
        <w:t>конструкторами.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самолеты,</w:t>
      </w:r>
      <w:r>
        <w:rPr>
          <w:spacing w:val="-57"/>
        </w:rPr>
        <w:t xml:space="preserve"> </w:t>
      </w:r>
      <w:r>
        <w:t>поезда и т. д.) по рисунку, по словесной инструкции воспитателя, по собственному замыслу.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деревянным</w:t>
      </w:r>
      <w:r>
        <w:rPr>
          <w:spacing w:val="1"/>
        </w:rPr>
        <w:t xml:space="preserve"> </w:t>
      </w:r>
      <w:r>
        <w:t>конструктором,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крепятся</w:t>
      </w:r>
      <w:r>
        <w:rPr>
          <w:spacing w:val="1"/>
        </w:rPr>
        <w:t xml:space="preserve"> </w:t>
      </w:r>
      <w:r>
        <w:t>штифтами.</w:t>
      </w:r>
      <w:r>
        <w:rPr>
          <w:spacing w:val="60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(мебель,</w:t>
      </w:r>
      <w:r>
        <w:rPr>
          <w:spacing w:val="1"/>
        </w:rPr>
        <w:t xml:space="preserve"> </w:t>
      </w:r>
      <w:r>
        <w:t>машины)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объединенные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(детская</w:t>
      </w:r>
      <w:r>
        <w:rPr>
          <w:spacing w:val="1"/>
        </w:rPr>
        <w:t xml:space="preserve"> </w:t>
      </w:r>
      <w:r>
        <w:t>площадка, стоянка машин и др.). Учит детей разбирать конструкции при помощи скобы и киянки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пластмассовых</w:t>
      </w:r>
      <w:r>
        <w:rPr>
          <w:spacing w:val="2"/>
        </w:rPr>
        <w:t xml:space="preserve"> </w:t>
      </w:r>
      <w:r>
        <w:t>конструкторах).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1" w:line="276" w:lineRule="auto"/>
        <w:ind w:right="242"/>
      </w:pPr>
      <w:r>
        <w:rPr>
          <w:i/>
        </w:rPr>
        <w:t>Слушание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квинты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терции;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памяти,</w:t>
      </w:r>
      <w:r>
        <w:rPr>
          <w:spacing w:val="60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(темп,</w:t>
      </w:r>
      <w:r>
        <w:rPr>
          <w:spacing w:val="1"/>
        </w:rPr>
        <w:t xml:space="preserve"> </w:t>
      </w:r>
      <w:r>
        <w:t>ритм);</w:t>
      </w:r>
      <w:r>
        <w:rPr>
          <w:spacing w:val="60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(опера,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симфонический</w:t>
      </w:r>
      <w:r>
        <w:rPr>
          <w:spacing w:val="1"/>
        </w:rPr>
        <w:t xml:space="preserve"> </w:t>
      </w:r>
      <w:r>
        <w:t>концерт),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музыкантов</w:t>
      </w:r>
      <w:r>
        <w:rPr>
          <w:spacing w:val="1"/>
        </w:rPr>
        <w:t xml:space="preserve"> </w:t>
      </w:r>
      <w:r>
        <w:t>(русских,</w:t>
      </w:r>
      <w:r>
        <w:rPr>
          <w:spacing w:val="-57"/>
        </w:rPr>
        <w:t xml:space="preserve"> </w:t>
      </w:r>
      <w:r>
        <w:t>зарубежных и т.д.)</w:t>
      </w:r>
      <w:r>
        <w:rPr>
          <w:spacing w:val="1"/>
        </w:rPr>
        <w:t xml:space="preserve"> </w:t>
      </w:r>
      <w:r>
        <w:t>Педагог знакомит детей с мелодией Государственного гимна Российской</w:t>
      </w:r>
      <w:r>
        <w:rPr>
          <w:spacing w:val="1"/>
        </w:rPr>
        <w:t xml:space="preserve"> </w:t>
      </w:r>
      <w:r>
        <w:t>Федерации.</w:t>
      </w:r>
    </w:p>
    <w:p>
      <w:pPr>
        <w:pStyle w:val="6"/>
        <w:spacing w:before="1" w:line="276" w:lineRule="auto"/>
        <w:ind w:right="243" w:firstLine="768"/>
      </w:pPr>
      <w:r>
        <w:rPr>
          <w:i/>
        </w:rPr>
        <w:t>Пение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певческий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вокально-слуховую</w:t>
      </w:r>
      <w:r>
        <w:rPr>
          <w:spacing w:val="1"/>
        </w:rPr>
        <w:t xml:space="preserve"> </w:t>
      </w:r>
      <w:r>
        <w:t>координацию.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 от до первой октавы до ре второй октавы; учит брать дыхание и удерживать его до конца</w:t>
      </w:r>
      <w:r>
        <w:rPr>
          <w:spacing w:val="-57"/>
        </w:rPr>
        <w:t xml:space="preserve"> </w:t>
      </w:r>
      <w:r>
        <w:t>фразы; обращает внимание на артикуляцию (дикцию). Закрепляет умение петь самостоятельно,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коллективно, с</w:t>
      </w:r>
      <w:r>
        <w:rPr>
          <w:spacing w:val="-2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сопровождением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него.</w:t>
      </w:r>
    </w:p>
    <w:p>
      <w:pPr>
        <w:pStyle w:val="6"/>
        <w:spacing w:line="276" w:lineRule="auto"/>
        <w:ind w:right="247"/>
      </w:pPr>
      <w:r>
        <w:rPr>
          <w:i/>
        </w:rPr>
        <w:t>Песенное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используя в качестве образца русские народные песни; поощряет желание детей самостоятельно</w:t>
      </w:r>
      <w:r>
        <w:rPr>
          <w:spacing w:val="1"/>
        </w:rPr>
        <w:t xml:space="preserve"> </w:t>
      </w:r>
      <w:r>
        <w:t>импровизировать мелодии на заданную тему по образцу и без него, используя для этого знакомые</w:t>
      </w:r>
      <w:r>
        <w:rPr>
          <w:spacing w:val="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пьесы и танцы.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2"/>
      </w:pPr>
      <w:r>
        <w:rPr>
          <w:i/>
        </w:rPr>
        <w:t>Музыкально-ритмические движения</w:t>
      </w:r>
      <w:r>
        <w:t>. Педагог способствует дальнейшему развитию у детей</w:t>
      </w:r>
      <w:r>
        <w:rPr>
          <w:spacing w:val="1"/>
        </w:rPr>
        <w:t xml:space="preserve"> </w:t>
      </w:r>
      <w:r>
        <w:t>навыков танцевальных движений, совершенствует умение выразительно и ритмично двигаться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танце</w:t>
      </w:r>
      <w:r>
        <w:rPr>
          <w:spacing w:val="1"/>
        </w:rPr>
        <w:t xml:space="preserve"> </w:t>
      </w:r>
      <w:r>
        <w:t>эмоционально-образное</w:t>
      </w:r>
      <w:r>
        <w:rPr>
          <w:spacing w:val="-57"/>
        </w:rPr>
        <w:t xml:space="preserve"> </w:t>
      </w:r>
      <w:r>
        <w:t>содержание. Знакомит детей с национальными плясками (русские, белорусские,</w:t>
      </w:r>
      <w:r>
        <w:rPr>
          <w:spacing w:val="60"/>
        </w:rPr>
        <w:t xml:space="preserve"> </w:t>
      </w:r>
      <w:r>
        <w:t>украинские и 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танцевально-игровое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инсценировании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постановок.</w:t>
      </w:r>
    </w:p>
    <w:p>
      <w:pPr>
        <w:pStyle w:val="6"/>
        <w:spacing w:before="1" w:line="276" w:lineRule="auto"/>
        <w:ind w:right="246"/>
      </w:pPr>
      <w:r>
        <w:rPr>
          <w:i/>
        </w:rPr>
        <w:t>Музыкально-игровое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танцевальное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(игра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оркестре,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-57"/>
        </w:rPr>
        <w:t xml:space="preserve"> </w:t>
      </w:r>
      <w:r>
        <w:t>соответствующего характера (лыжник, конькобежец, наездник, рыбак; лукавый котик и сердитый</w:t>
      </w:r>
      <w:r>
        <w:rPr>
          <w:spacing w:val="1"/>
        </w:rPr>
        <w:t xml:space="preserve"> </w:t>
      </w:r>
      <w:r>
        <w:t>козлик и т. п.). Помогает придумывать движения, отражающие содержание песни; выразительно</w:t>
      </w:r>
      <w:r>
        <w:rPr>
          <w:spacing w:val="1"/>
        </w:rPr>
        <w:t xml:space="preserve"> </w:t>
      </w:r>
      <w:r>
        <w:t>действовать с воображаемыми предметами. Учит детей самостоятельно искать способ передачи в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способности;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проявлению</w:t>
      </w:r>
      <w:r>
        <w:rPr>
          <w:spacing w:val="-1"/>
        </w:rPr>
        <w:t xml:space="preserve"> </w:t>
      </w:r>
      <w:r>
        <w:t>активности и самостоятельности.</w:t>
      </w:r>
    </w:p>
    <w:p>
      <w:pPr>
        <w:pStyle w:val="6"/>
        <w:spacing w:before="1" w:line="276" w:lineRule="auto"/>
        <w:ind w:right="247"/>
      </w:pPr>
      <w:r>
        <w:rPr>
          <w:i/>
        </w:rPr>
        <w:t>Игра на детских музыкальных инструментах</w:t>
      </w:r>
      <w:r>
        <w:t>. Педагог знакомит детей с музыкальными</w:t>
      </w:r>
      <w:r>
        <w:rPr>
          <w:spacing w:val="1"/>
        </w:rPr>
        <w:t xml:space="preserve"> </w:t>
      </w:r>
      <w:r>
        <w:t>произведениями в исполнении на различных инструментах и в оркестровой обработке. Учит детей</w:t>
      </w:r>
      <w:r>
        <w:rPr>
          <w:spacing w:val="-57"/>
        </w:rPr>
        <w:t xml:space="preserve"> </w:t>
      </w:r>
      <w:r>
        <w:t>играть на металлофоне, свирели, ударных и электронных музыкальных инструментах, 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инструментах:</w:t>
      </w:r>
      <w:r>
        <w:rPr>
          <w:spacing w:val="1"/>
        </w:rPr>
        <w:t xml:space="preserve"> </w:t>
      </w:r>
      <w:r>
        <w:t>трещотках,</w:t>
      </w:r>
      <w:r>
        <w:rPr>
          <w:spacing w:val="1"/>
        </w:rPr>
        <w:t xml:space="preserve"> </w:t>
      </w:r>
      <w:r>
        <w:t>погремушках,</w:t>
      </w:r>
      <w:r>
        <w:rPr>
          <w:spacing w:val="1"/>
        </w:rPr>
        <w:t xml:space="preserve"> </w:t>
      </w:r>
      <w:r>
        <w:t>треугольниках;</w:t>
      </w:r>
      <w:r>
        <w:rPr>
          <w:spacing w:val="1"/>
        </w:rPr>
        <w:t xml:space="preserve"> </w:t>
      </w:r>
      <w:r>
        <w:t>исполнять</w:t>
      </w:r>
      <w:r>
        <w:rPr>
          <w:spacing w:val="-57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произведения в</w:t>
      </w:r>
      <w:r>
        <w:rPr>
          <w:spacing w:val="-1"/>
        </w:rPr>
        <w:t xml:space="preserve"> </w:t>
      </w:r>
      <w:r>
        <w:t>оркестре и в</w:t>
      </w:r>
      <w:r>
        <w:rPr>
          <w:spacing w:val="-1"/>
        </w:rPr>
        <w:t xml:space="preserve"> </w:t>
      </w:r>
      <w:r>
        <w:t>ансамбле.</w:t>
      </w:r>
    </w:p>
    <w:p>
      <w:pPr>
        <w:pStyle w:val="6"/>
        <w:spacing w:line="276" w:lineRule="auto"/>
        <w:ind w:right="244"/>
      </w:pPr>
      <w:r>
        <w:t>Педагог активизирует использование песен, музыкально-ритмических движений, игру на</w:t>
      </w:r>
      <w:r>
        <w:rPr>
          <w:spacing w:val="1"/>
        </w:rPr>
        <w:t xml:space="preserve"> </w:t>
      </w:r>
      <w:r>
        <w:t>музыкальных инструментах, музыкально-театрализованную деятельность в повседневной жизни и</w:t>
      </w:r>
      <w:r>
        <w:rPr>
          <w:spacing w:val="1"/>
        </w:rPr>
        <w:t xml:space="preserve"> </w:t>
      </w:r>
      <w:r>
        <w:t>различных видах досуговой деятельности для реализации музыкально-творческих способностей</w:t>
      </w:r>
      <w:r>
        <w:rPr>
          <w:spacing w:val="1"/>
        </w:rPr>
        <w:t xml:space="preserve"> </w:t>
      </w:r>
      <w:r>
        <w:t>ребенка.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0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театральной</w:t>
      </w:r>
      <w:r>
        <w:rPr>
          <w:spacing w:val="9"/>
        </w:rPr>
        <w:t xml:space="preserve"> </w:t>
      </w:r>
      <w:r>
        <w:t>постановки;</w:t>
      </w:r>
      <w:r>
        <w:rPr>
          <w:spacing w:val="9"/>
        </w:rPr>
        <w:t xml:space="preserve"> </w:t>
      </w:r>
      <w:r>
        <w:t>развивает</w:t>
      </w:r>
      <w:r>
        <w:rPr>
          <w:spacing w:val="9"/>
        </w:rPr>
        <w:t xml:space="preserve"> </w:t>
      </w:r>
      <w:r>
        <w:t>проявление</w:t>
      </w:r>
      <w:r>
        <w:rPr>
          <w:spacing w:val="7"/>
        </w:rPr>
        <w:t xml:space="preserve"> </w:t>
      </w:r>
      <w:r>
        <w:t>инициативы</w:t>
      </w:r>
      <w:r>
        <w:rPr>
          <w:spacing w:val="7"/>
        </w:rPr>
        <w:t xml:space="preserve"> </w:t>
      </w:r>
      <w:r>
        <w:t>изготовления</w:t>
      </w:r>
      <w:r>
        <w:rPr>
          <w:spacing w:val="18"/>
        </w:rPr>
        <w:t xml:space="preserve"> </w:t>
      </w:r>
      <w:r>
        <w:t>атрибутов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декораций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спектаклю;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творческую</w:t>
      </w:r>
      <w:r>
        <w:rPr>
          <w:spacing w:val="-57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образа;</w:t>
      </w:r>
      <w:r>
        <w:rPr>
          <w:spacing w:val="1"/>
        </w:rPr>
        <w:t xml:space="preserve"> </w:t>
      </w:r>
      <w:r>
        <w:t>отчетливость</w:t>
      </w:r>
      <w:r>
        <w:rPr>
          <w:spacing w:val="1"/>
        </w:rPr>
        <w:t xml:space="preserve"> </w:t>
      </w:r>
      <w:r>
        <w:t>произношения;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(поза,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интонация,</w:t>
      </w:r>
      <w:r>
        <w:rPr>
          <w:spacing w:val="61"/>
        </w:rPr>
        <w:t xml:space="preserve"> </w:t>
      </w:r>
      <w:r>
        <w:t>движения).</w:t>
      </w:r>
      <w:r>
        <w:rPr>
          <w:spacing w:val="1"/>
        </w:rPr>
        <w:t xml:space="preserve"> </w:t>
      </w:r>
      <w:r>
        <w:t>Воспитывает любовь к театру. Педагог учит детей использовать в театрализованной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(бибабо,</w:t>
      </w:r>
      <w:r>
        <w:rPr>
          <w:spacing w:val="1"/>
        </w:rPr>
        <w:t xml:space="preserve"> </w:t>
      </w:r>
      <w:r>
        <w:t>пальчиковый,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ложках,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перчаточный,</w:t>
      </w:r>
      <w:r>
        <w:rPr>
          <w:spacing w:val="1"/>
        </w:rPr>
        <w:t xml:space="preserve"> </w:t>
      </w:r>
      <w:r>
        <w:t>кукольный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постановок,</w:t>
      </w:r>
      <w:r>
        <w:rPr>
          <w:spacing w:val="1"/>
        </w:rPr>
        <w:t xml:space="preserve"> </w:t>
      </w:r>
      <w:r>
        <w:t>видеоматериалов;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театральных профессиях. Знакомит со средствами погружения в художественные образы (музыка,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хореография,</w:t>
      </w:r>
      <w:r>
        <w:rPr>
          <w:spacing w:val="1"/>
        </w:rPr>
        <w:t xml:space="preserve"> </w:t>
      </w:r>
      <w:r>
        <w:t>декорации,</w:t>
      </w:r>
      <w:r>
        <w:rPr>
          <w:spacing w:val="1"/>
        </w:rPr>
        <w:t xml:space="preserve"> </w:t>
      </w:r>
      <w:r>
        <w:t>костюм,</w:t>
      </w:r>
      <w:r>
        <w:rPr>
          <w:spacing w:val="1"/>
        </w:rPr>
        <w:t xml:space="preserve"> </w:t>
      </w:r>
      <w:r>
        <w:t>грим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 Педагог учит детей использовать разные формы взаимодействия детей и взрослых в</w:t>
      </w:r>
      <w:r>
        <w:rPr>
          <w:spacing w:val="1"/>
        </w:rPr>
        <w:t xml:space="preserve"> </w:t>
      </w:r>
      <w:r>
        <w:t>театрализованной игре. Развивает воображение и фантазию детей в создании и исполнении ролей.</w:t>
      </w:r>
      <w:r>
        <w:rPr>
          <w:spacing w:val="1"/>
        </w:rPr>
        <w:t xml:space="preserve"> </w:t>
      </w:r>
      <w:r>
        <w:t>Педагог формирует у детей умение вносить изменения и придумывать новые сюжетные линии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спектакле;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детали</w:t>
      </w:r>
      <w:r>
        <w:rPr>
          <w:spacing w:val="9"/>
        </w:rPr>
        <w:t xml:space="preserve"> </w:t>
      </w:r>
      <w:r>
        <w:t>костюма;</w:t>
      </w:r>
      <w:r>
        <w:rPr>
          <w:spacing w:val="10"/>
        </w:rPr>
        <w:t xml:space="preserve"> </w:t>
      </w:r>
      <w:r>
        <w:t>формирует</w:t>
      </w:r>
      <w:r>
        <w:rPr>
          <w:spacing w:val="11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умение</w:t>
      </w:r>
      <w:r>
        <w:rPr>
          <w:spacing w:val="8"/>
        </w:rPr>
        <w:t xml:space="preserve"> </w:t>
      </w:r>
      <w:r>
        <w:t>действовать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говорить</w:t>
      </w:r>
      <w:r>
        <w:rPr>
          <w:spacing w:val="6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имени</w:t>
      </w:r>
      <w:r>
        <w:rPr>
          <w:spacing w:val="9"/>
        </w:rPr>
        <w:t xml:space="preserve"> </w:t>
      </w:r>
      <w:r>
        <w:t>разных</w:t>
      </w:r>
      <w:r>
        <w:rPr>
          <w:spacing w:val="9"/>
        </w:rPr>
        <w:t xml:space="preserve"> </w:t>
      </w:r>
      <w:r>
        <w:t>персонажей,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3" w:firstLine="0"/>
      </w:pPr>
      <w:r>
        <w:t>сочетать движения театральных игрушек с речью. Педагог формирует умение проводить анализ</w:t>
      </w:r>
      <w:r>
        <w:rPr>
          <w:spacing w:val="1"/>
        </w:rPr>
        <w:t xml:space="preserve"> </w:t>
      </w:r>
      <w:r>
        <w:t>сыгранных ролей, просмотренных</w:t>
      </w:r>
      <w:r>
        <w:rPr>
          <w:spacing w:val="1"/>
        </w:rPr>
        <w:t xml:space="preserve"> </w:t>
      </w:r>
      <w:r>
        <w:t>спектаклей.</w:t>
      </w:r>
    </w:p>
    <w:p>
      <w:pPr>
        <w:spacing w:before="0" w:line="275" w:lineRule="exact"/>
        <w:ind w:left="779" w:right="0" w:firstLine="0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>
      <w:pPr>
        <w:pStyle w:val="6"/>
        <w:spacing w:before="43" w:line="276" w:lineRule="auto"/>
        <w:ind w:right="244" w:firstLine="566"/>
      </w:pPr>
      <w:r>
        <w:t>Педагог продолжает формировать у детей умение проводить свободное время с интересом и</w:t>
      </w:r>
      <w:r>
        <w:rPr>
          <w:spacing w:val="1"/>
        </w:rPr>
        <w:t xml:space="preserve"> </w:t>
      </w:r>
      <w:r>
        <w:t>пользой</w:t>
      </w:r>
      <w:r>
        <w:rPr>
          <w:spacing w:val="1"/>
        </w:rPr>
        <w:t xml:space="preserve"> </w:t>
      </w:r>
      <w:r>
        <w:t>(рассматривание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мультипликационных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 конструирование и т.д.). Развивает активность детей в участие в подготовке развлечений.</w:t>
      </w:r>
      <w:r>
        <w:rPr>
          <w:spacing w:val="1"/>
        </w:rPr>
        <w:t xml:space="preserve"> </w:t>
      </w:r>
      <w:r>
        <w:t>Формирует навыки культуры общения со сверстниками, педагогами и гостями. Педагог расширяет</w:t>
      </w:r>
      <w:r>
        <w:rPr>
          <w:spacing w:val="-57"/>
        </w:rPr>
        <w:t xml:space="preserve"> </w:t>
      </w:r>
      <w:r>
        <w:t>знания детей об обычаях и традициях народов России, воспитывает уважение к культуре других</w:t>
      </w:r>
      <w:r>
        <w:rPr>
          <w:spacing w:val="1"/>
        </w:rPr>
        <w:t xml:space="preserve"> </w:t>
      </w:r>
      <w:r>
        <w:t>этносов. Формирует чувство удовлетворения от участия в совместной досуговой деятельности.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>
      <w:pPr>
        <w:pStyle w:val="3"/>
        <w:spacing w:before="5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</w:t>
      </w:r>
    </w:p>
    <w:p>
      <w:pPr>
        <w:pStyle w:val="6"/>
        <w:spacing w:before="36" w:line="276" w:lineRule="auto"/>
        <w:ind w:right="242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приобщении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искусству:</w:t>
      </w:r>
      <w:r>
        <w:rPr>
          <w:i/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успехам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изобразительном,</w:t>
      </w:r>
      <w:r>
        <w:rPr>
          <w:spacing w:val="1"/>
        </w:rPr>
        <w:t xml:space="preserve"> </w:t>
      </w:r>
      <w:r>
        <w:t>музыкальном,</w:t>
      </w:r>
      <w:r>
        <w:rPr>
          <w:spacing w:val="1"/>
        </w:rPr>
        <w:t xml:space="preserve"> </w:t>
      </w:r>
      <w:r>
        <w:t>театрализованном</w:t>
      </w:r>
      <w:r>
        <w:rPr>
          <w:spacing w:val="1"/>
        </w:rPr>
        <w:t xml:space="preserve"> </w:t>
      </w:r>
      <w:r>
        <w:t>творчестве;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произведения различных видов искусства, проявляет эстетическое и эмоционально-нравственное</w:t>
      </w:r>
      <w:r>
        <w:rPr>
          <w:spacing w:val="1"/>
        </w:rPr>
        <w:t xml:space="preserve"> </w:t>
      </w:r>
      <w:r>
        <w:t>отношение к окружающему миру; способен давать эстетическую оценку и делать эстетические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 народа в процессе знакомства с различными видами и жанрами искусства; обладает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ценностях;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гражданско-патриотические</w:t>
      </w:r>
      <w:r>
        <w:rPr>
          <w:spacing w:val="1"/>
        </w:rPr>
        <w:t xml:space="preserve"> </w:t>
      </w:r>
      <w:r>
        <w:t>чувства;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произведения определенного вида искусства (автора, название);</w:t>
      </w:r>
      <w:r>
        <w:rPr>
          <w:spacing w:val="1"/>
        </w:rPr>
        <w:t xml:space="preserve"> </w:t>
      </w:r>
      <w:r>
        <w:t>знает средства выразительности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композиторов;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воплощается данный вид искусства (писать, танцевать, играть роль и т.д.); умеет действовать</w:t>
      </w:r>
      <w:r>
        <w:rPr>
          <w:spacing w:val="1"/>
        </w:rPr>
        <w:t xml:space="preserve"> </w:t>
      </w:r>
      <w:r>
        <w:t>сообразно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умело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 художественной деятельности;</w:t>
      </w:r>
      <w:r>
        <w:rPr>
          <w:spacing w:val="1"/>
        </w:rPr>
        <w:t xml:space="preserve"> </w:t>
      </w:r>
      <w:r>
        <w:t>умеет устанавливать связи между видами искусства;</w:t>
      </w:r>
      <w:r>
        <w:rPr>
          <w:spacing w:val="1"/>
        </w:rPr>
        <w:t xml:space="preserve"> </w:t>
      </w:r>
      <w:r>
        <w:t>умет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узнает,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произведения, архитектурные и скульптурные объекты, предметы народных промыслов, 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поясняет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испытывает интерес и желание посещать выставки, музеи,</w:t>
      </w:r>
      <w:r>
        <w:rPr>
          <w:spacing w:val="60"/>
        </w:rPr>
        <w:t xml:space="preserve"> </w:t>
      </w:r>
      <w:r>
        <w:t>детские театры; способен 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развлечения</w:t>
      </w:r>
      <w:r>
        <w:rPr>
          <w:spacing w:val="-1"/>
        </w:rPr>
        <w:t xml:space="preserve"> </w:t>
      </w:r>
      <w:r>
        <w:t>и др.).</w:t>
      </w:r>
    </w:p>
    <w:p>
      <w:pPr>
        <w:pStyle w:val="6"/>
        <w:spacing w:line="276" w:lineRule="auto"/>
        <w:ind w:right="241"/>
      </w:pPr>
      <w:r>
        <w:rPr>
          <w:i/>
        </w:rPr>
        <w:t xml:space="preserve">В изобразительной деятельности: </w:t>
      </w:r>
      <w:r>
        <w:t>проявляет потребность в творческом самовыражении;</w:t>
      </w:r>
      <w:r>
        <w:rPr>
          <w:spacing w:val="1"/>
        </w:rPr>
        <w:t xml:space="preserve"> </w:t>
      </w:r>
      <w:r>
        <w:t>проявляет художественно-творческие способности в продуктивных видах детской деятельности;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декоративно-</w:t>
      </w:r>
      <w:r>
        <w:rPr>
          <w:spacing w:val="-57"/>
        </w:rPr>
        <w:t xml:space="preserve"> </w:t>
      </w:r>
      <w:r>
        <w:t>прикладное и народное искусство; владеет художественными умениями, навыками и 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высказывает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суждения о произведениях искусства, эстетической развивающей среде; проявляет волевое начало</w:t>
      </w:r>
      <w:r>
        <w:rPr>
          <w:spacing w:val="1"/>
        </w:rPr>
        <w:t xml:space="preserve"> </w:t>
      </w:r>
      <w:r>
        <w:t>в продуктивной деятельности, способность достигать цели, переделывать, если не получилось;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 утренникам</w:t>
      </w:r>
      <w:r>
        <w:rPr>
          <w:spacing w:val="-2"/>
        </w:rPr>
        <w:t xml:space="preserve"> </w:t>
      </w:r>
      <w:r>
        <w:t>и развлечениям,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проектах);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9"/>
      </w:pPr>
      <w:r>
        <w:rPr>
          <w:i/>
        </w:rPr>
        <w:t xml:space="preserve">В рисовании: </w:t>
      </w:r>
      <w:r>
        <w:t>создает индивидуальные и коллективные рисунки, декоративные, предметные</w:t>
      </w:r>
      <w:r>
        <w:rPr>
          <w:spacing w:val="-57"/>
        </w:rPr>
        <w:t xml:space="preserve"> </w:t>
      </w:r>
      <w:r>
        <w:t>и сюжетные композиции на темы окружающей жизни, литературных произведений; проявляет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изображения.</w:t>
      </w:r>
    </w:p>
    <w:p>
      <w:pPr>
        <w:pStyle w:val="6"/>
        <w:spacing w:line="276" w:lineRule="auto"/>
        <w:ind w:right="245"/>
      </w:pPr>
      <w:r>
        <w:rPr>
          <w:i/>
        </w:rPr>
        <w:t xml:space="preserve">В лепке: </w:t>
      </w:r>
      <w:r>
        <w:t>лепит различные предметы, передавая их форму, пропорции, позы и движения</w:t>
      </w:r>
      <w:r>
        <w:rPr>
          <w:spacing w:val="1"/>
        </w:rPr>
        <w:t xml:space="preserve"> </w:t>
      </w:r>
      <w:r>
        <w:t>фигур;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изображений;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декоративные</w:t>
      </w:r>
      <w:r>
        <w:rPr>
          <w:spacing w:val="-57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налепа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рельефа;</w:t>
      </w:r>
      <w:r>
        <w:rPr>
          <w:spacing w:val="1"/>
        </w:rPr>
        <w:t xml:space="preserve"> </w:t>
      </w:r>
      <w:r>
        <w:t>расписывает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искусства.</w:t>
      </w:r>
    </w:p>
    <w:p>
      <w:pPr>
        <w:pStyle w:val="6"/>
        <w:spacing w:line="276" w:lineRule="auto"/>
        <w:ind w:right="2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аппликации:</w:t>
      </w:r>
      <w:r>
        <w:rPr>
          <w:i/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фактуры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обрывания;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композиции.</w:t>
      </w:r>
    </w:p>
    <w:p>
      <w:pPr>
        <w:pStyle w:val="6"/>
        <w:spacing w:before="1" w:line="276" w:lineRule="auto"/>
        <w:ind w:right="251"/>
      </w:pPr>
      <w:r>
        <w:rPr>
          <w:i/>
        </w:rPr>
        <w:t xml:space="preserve">В конструктивной деятельности: </w:t>
      </w:r>
      <w:r>
        <w:t>свободно владеет обобщенными способами анализа, как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(свободные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симметричными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пропорциональными);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-57"/>
        </w:rPr>
        <w:t xml:space="preserve"> </w:t>
      </w:r>
      <w:r>
        <w:t>постройка; освоил сложные формы сложения из листа бумаги и могут придумывать собственные;</w:t>
      </w:r>
      <w:r>
        <w:rPr>
          <w:spacing w:val="1"/>
        </w:rPr>
        <w:t xml:space="preserve"> </w:t>
      </w:r>
      <w:r>
        <w:t>усложняет</w:t>
      </w:r>
      <w:r>
        <w:rPr>
          <w:spacing w:val="-1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природного материала</w:t>
      </w:r>
    </w:p>
    <w:p>
      <w:pPr>
        <w:pStyle w:val="6"/>
        <w:spacing w:line="276" w:lineRule="auto"/>
        <w:ind w:right="244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музыкальной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РФ;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(вступление,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запев,</w:t>
      </w:r>
      <w:r>
        <w:rPr>
          <w:spacing w:val="1"/>
        </w:rPr>
        <w:t xml:space="preserve"> </w:t>
      </w:r>
      <w:r>
        <w:t>припев);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характер</w:t>
      </w:r>
      <w:r>
        <w:rPr>
          <w:spacing w:val="61"/>
        </w:rPr>
        <w:t xml:space="preserve"> </w:t>
      </w:r>
      <w:r>
        <w:t>музыкального</w:t>
      </w:r>
      <w:r>
        <w:rPr>
          <w:spacing w:val="61"/>
        </w:rPr>
        <w:t xml:space="preserve"> </w:t>
      </w:r>
      <w:r>
        <w:t>произведения,</w:t>
      </w:r>
      <w:r>
        <w:rPr>
          <w:spacing w:val="-57"/>
        </w:rPr>
        <w:t xml:space="preserve"> </w:t>
      </w:r>
      <w:r>
        <w:t>слышит в музыке изобразительные моменты; воспроизводит и чисто поет несложные песни в</w:t>
      </w:r>
      <w:r>
        <w:rPr>
          <w:spacing w:val="1"/>
        </w:rPr>
        <w:t xml:space="preserve"> </w:t>
      </w:r>
      <w:r>
        <w:t>удобном диапазоне; сохраняет правильное положение корпуса при пении (певческая посадка);</w:t>
      </w:r>
      <w:r>
        <w:rPr>
          <w:spacing w:val="1"/>
        </w:rPr>
        <w:t xml:space="preserve"> </w:t>
      </w:r>
      <w:r>
        <w:t>правильно берет дыхание; выразительно двигается в соответствии с характером музыки, образа;</w:t>
      </w:r>
      <w:r>
        <w:rPr>
          <w:spacing w:val="1"/>
        </w:rPr>
        <w:t xml:space="preserve"> </w:t>
      </w:r>
      <w:r>
        <w:t>передает несложный ритмический рисунок; выполняет танцевальные движения качественно: шаг с</w:t>
      </w:r>
      <w:r>
        <w:rPr>
          <w:spacing w:val="-57"/>
        </w:rPr>
        <w:t xml:space="preserve"> </w:t>
      </w:r>
      <w:r>
        <w:t>притопом, приставной шаг с приседанием, пружинящий шаг, боковой галоп, переменный шаг;</w:t>
      </w:r>
      <w:r>
        <w:rPr>
          <w:spacing w:val="1"/>
        </w:rPr>
        <w:t xml:space="preserve"> </w:t>
      </w:r>
      <w:r>
        <w:t>выразительно и ритмично исполняет танцы, движения с предметами (шарами, обручами, мячами,</w:t>
      </w:r>
      <w:r>
        <w:rPr>
          <w:spacing w:val="1"/>
        </w:rPr>
        <w:t xml:space="preserve"> </w:t>
      </w:r>
      <w:r>
        <w:t>цветами); активен в театрализации, инсценирует игровые песни; исполняет сольно и в оркестре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впечатлениями;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опыт для</w:t>
      </w:r>
      <w:r>
        <w:rPr>
          <w:spacing w:val="-2"/>
        </w:rPr>
        <w:t xml:space="preserve"> </w:t>
      </w:r>
      <w:r>
        <w:t>осуществления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>
      <w:pPr>
        <w:pStyle w:val="6"/>
        <w:spacing w:line="276" w:lineRule="auto"/>
        <w:ind w:right="24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театрализованной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помыслов,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вымышленных,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персонажей и реальных</w:t>
      </w:r>
      <w:r>
        <w:rPr>
          <w:spacing w:val="1"/>
        </w:rPr>
        <w:t xml:space="preserve"> </w:t>
      </w:r>
      <w:r>
        <w:t>людей; передает театральный</w:t>
      </w:r>
      <w:r>
        <w:rPr>
          <w:spacing w:val="1"/>
        </w:rPr>
        <w:t xml:space="preserve"> </w:t>
      </w:r>
      <w:r>
        <w:t>образ с помощью специальных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театральной выразительности (слово, грим, костюм, хореография и пр.); самостоятельно выбирает</w:t>
      </w:r>
      <w:r>
        <w:rPr>
          <w:spacing w:val="1"/>
        </w:rPr>
        <w:t xml:space="preserve"> </w:t>
      </w:r>
      <w:r>
        <w:t>литературную или музыкальную основу для будущего спектакля; знает виды и формы театра,</w:t>
      </w:r>
      <w:r>
        <w:rPr>
          <w:spacing w:val="1"/>
        </w:rPr>
        <w:t xml:space="preserve"> </w:t>
      </w:r>
      <w:r>
        <w:t>театральные профессии; пользуется театральной терминологией; знаком с культурой поведения в</w:t>
      </w:r>
      <w:r>
        <w:rPr>
          <w:spacing w:val="1"/>
        </w:rPr>
        <w:t xml:space="preserve"> </w:t>
      </w:r>
      <w:r>
        <w:t>театре;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сыгранные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(собственные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просмотренные</w:t>
      </w:r>
      <w:r>
        <w:rPr>
          <w:spacing w:val="1"/>
        </w:rPr>
        <w:t xml:space="preserve"> </w:t>
      </w:r>
      <w:r>
        <w:t>театральные</w:t>
      </w:r>
      <w:r>
        <w:rPr>
          <w:spacing w:val="-3"/>
        </w:rPr>
        <w:t xml:space="preserve"> </w:t>
      </w:r>
      <w:r>
        <w:t>постановки.</w:t>
      </w:r>
    </w:p>
    <w:p>
      <w:pPr>
        <w:pStyle w:val="6"/>
        <w:spacing w:line="276" w:lineRule="auto"/>
        <w:ind w:right="24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культурно-досуговой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пользой, реализуя собственные интересы и желания; активно участвует подготовке и проведении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развлечений</w:t>
      </w:r>
      <w:r>
        <w:rPr>
          <w:spacing w:val="1"/>
        </w:rPr>
        <w:t xml:space="preserve"> </w:t>
      </w:r>
      <w:r>
        <w:t>различной направленности;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культуры</w:t>
      </w:r>
      <w:r>
        <w:rPr>
          <w:spacing w:val="60"/>
        </w:rPr>
        <w:t xml:space="preserve"> </w:t>
      </w:r>
      <w:r>
        <w:t>общения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ходе досуговых мероприятий со всеми его участниками; знает традиции и обычаи народов России;</w:t>
      </w:r>
      <w:r>
        <w:rPr>
          <w:spacing w:val="-57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этносов;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43"/>
        </w:rPr>
        <w:t xml:space="preserve"> </w:t>
      </w:r>
      <w:r>
        <w:t>досуговой</w:t>
      </w:r>
      <w:r>
        <w:rPr>
          <w:spacing w:val="43"/>
        </w:rPr>
        <w:t xml:space="preserve"> </w:t>
      </w:r>
      <w:r>
        <w:t>деятельности,</w:t>
      </w:r>
      <w:r>
        <w:rPr>
          <w:spacing w:val="43"/>
        </w:rPr>
        <w:t xml:space="preserve"> </w:t>
      </w:r>
      <w:r>
        <w:t>применяя</w:t>
      </w:r>
      <w:r>
        <w:rPr>
          <w:spacing w:val="43"/>
        </w:rPr>
        <w:t xml:space="preserve"> </w:t>
      </w:r>
      <w:r>
        <w:t>полученные</w:t>
      </w:r>
      <w:r>
        <w:rPr>
          <w:spacing w:val="41"/>
        </w:rPr>
        <w:t xml:space="preserve"> </w:t>
      </w:r>
      <w:r>
        <w:t>навыки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опыт;</w:t>
      </w:r>
      <w:r>
        <w:rPr>
          <w:spacing w:val="45"/>
        </w:rPr>
        <w:t xml:space="preserve"> </w:t>
      </w:r>
      <w:r>
        <w:t>участвует</w:t>
      </w:r>
      <w:r>
        <w:rPr>
          <w:spacing w:val="45"/>
        </w:rPr>
        <w:t xml:space="preserve"> </w:t>
      </w:r>
      <w:r>
        <w:t>в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tabs>
          <w:tab w:val="left" w:pos="1956"/>
          <w:tab w:val="left" w:pos="4028"/>
          <w:tab w:val="left" w:pos="5657"/>
          <w:tab w:val="left" w:pos="6858"/>
          <w:tab w:val="left" w:pos="7626"/>
        </w:tabs>
        <w:spacing w:before="80" w:line="276" w:lineRule="auto"/>
        <w:ind w:right="244" w:firstLine="0"/>
        <w:jc w:val="left"/>
      </w:pPr>
      <w:r>
        <w:t>объединениях</w:t>
      </w:r>
      <w:r>
        <w:tab/>
      </w:r>
      <w:r>
        <w:t>дополнительного</w:t>
      </w:r>
      <w:r>
        <w:tab/>
      </w:r>
      <w:r>
        <w:t>образования,</w:t>
      </w:r>
      <w:r>
        <w:tab/>
      </w:r>
      <w:r>
        <w:t>реализуя</w:t>
      </w:r>
      <w:r>
        <w:tab/>
      </w:r>
      <w:r>
        <w:t>свои</w:t>
      </w:r>
      <w:r>
        <w:tab/>
      </w:r>
      <w:r>
        <w:t>художественно-творческие</w:t>
      </w:r>
      <w:r>
        <w:rPr>
          <w:spacing w:val="-57"/>
        </w:rPr>
        <w:t xml:space="preserve"> </w:t>
      </w:r>
      <w:r>
        <w:t>способности.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2"/>
        <w:numPr>
          <w:ilvl w:val="3"/>
          <w:numId w:val="6"/>
        </w:numPr>
        <w:tabs>
          <w:tab w:val="left" w:pos="994"/>
        </w:tabs>
        <w:spacing w:before="0" w:after="0" w:line="240" w:lineRule="auto"/>
        <w:ind w:left="993" w:right="0" w:hanging="782"/>
        <w:jc w:val="left"/>
      </w:pPr>
      <w:r>
        <w:t>Физическое</w:t>
      </w:r>
      <w:r>
        <w:rPr>
          <w:spacing w:val="-2"/>
        </w:rPr>
        <w:t xml:space="preserve"> </w:t>
      </w:r>
      <w:r>
        <w:t>развитие</w:t>
      </w:r>
    </w:p>
    <w:p>
      <w:pPr>
        <w:pStyle w:val="6"/>
        <w:spacing w:before="1"/>
        <w:ind w:left="0" w:firstLine="0"/>
        <w:jc w:val="left"/>
        <w:rPr>
          <w:b/>
          <w:sz w:val="31"/>
        </w:rPr>
      </w:pPr>
    </w:p>
    <w:p>
      <w:pPr>
        <w:pStyle w:val="3"/>
      </w:pPr>
      <w:r>
        <w:t>От 2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</w:p>
    <w:p>
      <w:pPr>
        <w:pStyle w:val="6"/>
        <w:spacing w:before="36" w:line="278" w:lineRule="auto"/>
        <w:ind w:right="245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>
      <w:pPr>
        <w:pStyle w:val="6"/>
        <w:spacing w:line="276" w:lineRule="auto"/>
        <w:ind w:right="245"/>
      </w:pPr>
      <w:r>
        <w:t>организовывать двигательную деятельность детей, обучая основным движениям (бросание,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ползание,</w:t>
      </w:r>
      <w:r>
        <w:rPr>
          <w:spacing w:val="1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t>ходьба)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совместных действий взрослого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ребенком;</w:t>
      </w:r>
    </w:p>
    <w:p>
      <w:pPr>
        <w:pStyle w:val="6"/>
        <w:spacing w:line="276" w:lineRule="auto"/>
        <w:ind w:left="921" w:right="1161" w:firstLine="0"/>
        <w:jc w:val="left"/>
        <w:rPr>
          <w:b/>
          <w:i/>
        </w:rPr>
      </w:pPr>
      <w:r>
        <w:t>обеспечивать охрану здоровья ребенка, гигиенический ухода, питание;</w:t>
      </w:r>
      <w:r>
        <w:rPr>
          <w:spacing w:val="1"/>
        </w:rPr>
        <w:t xml:space="preserve"> </w:t>
      </w:r>
      <w:r>
        <w:t>организовывать физиологически целесообразный режим жизнедеятельности детей;</w:t>
      </w:r>
      <w:r>
        <w:rPr>
          <w:spacing w:val="-57"/>
        </w:rPr>
        <w:t xml:space="preserve"> </w:t>
      </w:r>
      <w:r>
        <w:t>поддерживать эмоционально-положительную реакцию при выполнении движений.</w:t>
      </w:r>
      <w:r>
        <w:rPr>
          <w:spacing w:val="-57"/>
        </w:rPr>
        <w:t xml:space="preserve"> </w:t>
      </w:r>
      <w:r>
        <w:rPr>
          <w:b/>
          <w:i/>
        </w:rPr>
        <w:t>Содержание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образовательной деятельности</w:t>
      </w:r>
    </w:p>
    <w:p>
      <w:pPr>
        <w:pStyle w:val="6"/>
        <w:spacing w:line="276" w:lineRule="auto"/>
        <w:ind w:right="246"/>
      </w:pPr>
      <w:r>
        <w:t>Педагог приучает ребенка к определенному жизненному ритму и порядку в ходе режимных</w:t>
      </w:r>
      <w:r>
        <w:rPr>
          <w:spacing w:val="-57"/>
        </w:rPr>
        <w:t xml:space="preserve"> </w:t>
      </w:r>
      <w:r>
        <w:t>процессов, организует двигательную деятельность, создает условия для сохранения и 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средствами физического воспитания.</w:t>
      </w:r>
    </w:p>
    <w:p>
      <w:pPr>
        <w:pStyle w:val="6"/>
        <w:spacing w:line="276" w:lineRule="auto"/>
        <w:ind w:right="243"/>
      </w:pPr>
      <w:r>
        <w:t>С 2-х месяцев —</w:t>
      </w:r>
      <w:r>
        <w:rPr>
          <w:spacing w:val="1"/>
        </w:rPr>
        <w:t xml:space="preserve"> </w:t>
      </w:r>
      <w:r>
        <w:t>педагог направляет движение головы ребенка в сторону звука,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оказывает помощь в удержании ее в вертикальном положении, побуждает переворачиваться со</w:t>
      </w:r>
      <w:r>
        <w:rPr>
          <w:spacing w:val="1"/>
        </w:rPr>
        <w:t xml:space="preserve"> </w:t>
      </w:r>
      <w:r>
        <w:t>спины на бок, на живот и обратно; отталкиваться ногами от опоры в вертикальном положении при</w:t>
      </w:r>
      <w:r>
        <w:rPr>
          <w:spacing w:val="1"/>
        </w:rPr>
        <w:t xml:space="preserve"> </w:t>
      </w:r>
      <w:r>
        <w:t>поддержке под мышки; побуждает захватывать и удерживать игрушку; поощряет попытки лежать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предплечья,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дотягиваться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подползать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ней;</w:t>
      </w:r>
      <w:r>
        <w:rPr>
          <w:spacing w:val="1"/>
        </w:rPr>
        <w:t xml:space="preserve"> </w:t>
      </w:r>
      <w:r>
        <w:t>проводит комплекс гимнастики и оздоровительного массажа ребенку из положений</w:t>
      </w:r>
      <w:r>
        <w:rPr>
          <w:spacing w:val="1"/>
        </w:rPr>
        <w:t xml:space="preserve"> </w:t>
      </w:r>
      <w:r>
        <w:t>лежа на спине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животе.</w:t>
      </w:r>
    </w:p>
    <w:p>
      <w:pPr>
        <w:pStyle w:val="6"/>
        <w:spacing w:line="276" w:lineRule="auto"/>
        <w:ind w:right="246"/>
      </w:pPr>
      <w:r>
        <w:t>С 6 месяцев — педагог поощряет стремление ребенка ползать, самостоятельно садиться из</w:t>
      </w:r>
      <w:r>
        <w:rPr>
          <w:spacing w:val="1"/>
        </w:rPr>
        <w:t xml:space="preserve"> </w:t>
      </w:r>
      <w:r>
        <w:t>положения лежа, и наоборот, уверенно переворачиваться со спины на живот и обратно, сидеть;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вставать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поддержкой,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приставные</w:t>
      </w:r>
      <w:r>
        <w:rPr>
          <w:spacing w:val="1"/>
        </w:rPr>
        <w:t xml:space="preserve"> </w:t>
      </w:r>
      <w:r>
        <w:t>шаги,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опору;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(берет,</w:t>
      </w:r>
      <w:r>
        <w:rPr>
          <w:spacing w:val="1"/>
        </w:rPr>
        <w:t xml:space="preserve"> </w:t>
      </w:r>
      <w:r>
        <w:t>осматривает,</w:t>
      </w:r>
      <w:r>
        <w:rPr>
          <w:spacing w:val="1"/>
        </w:rPr>
        <w:t xml:space="preserve"> </w:t>
      </w:r>
      <w:r>
        <w:t>перекладывает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размахивает, бросает и др.); проводит ребенку комплекс гимнастики и оздоровительного массажа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лежа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спине, животе</w:t>
      </w:r>
      <w:r>
        <w:rPr>
          <w:spacing w:val="-1"/>
        </w:rPr>
        <w:t xml:space="preserve"> </w:t>
      </w:r>
      <w:r>
        <w:t>и сидя, с</w:t>
      </w:r>
      <w:r>
        <w:rPr>
          <w:spacing w:val="-2"/>
        </w:rPr>
        <w:t xml:space="preserve"> </w:t>
      </w:r>
      <w:r>
        <w:t>игрушками и предметами.</w:t>
      </w:r>
    </w:p>
    <w:p>
      <w:pPr>
        <w:pStyle w:val="6"/>
        <w:spacing w:line="276" w:lineRule="auto"/>
        <w:ind w:right="243"/>
      </w:pPr>
      <w:r>
        <w:t>С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60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упражняет в ползании в разных направлениях, вставании, перешагивании, побуждает приседать и</w:t>
      </w:r>
      <w:r>
        <w:rPr>
          <w:spacing w:val="1"/>
        </w:rPr>
        <w:t xml:space="preserve"> </w:t>
      </w:r>
      <w:r>
        <w:t>вставать, делать первые шаги вдоль опоры, при поддержке за руки и самостоятельно; ходить за</w:t>
      </w:r>
      <w:r>
        <w:rPr>
          <w:spacing w:val="1"/>
        </w:rPr>
        <w:t xml:space="preserve"> </w:t>
      </w:r>
      <w:r>
        <w:t>каталкой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подниматься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ступеньки,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 ребенка к разнообразным движениям (выполнять наклоны, поднимая предметы с пола,</w:t>
      </w:r>
      <w:r>
        <w:rPr>
          <w:spacing w:val="-57"/>
        </w:rPr>
        <w:t xml:space="preserve"> </w:t>
      </w:r>
      <w:r>
        <w:t>переносить их, открывать и закрывать крышку коробки, ставить один предмет на другой и др.);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ритмичную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ребенку из</w:t>
      </w:r>
      <w:r>
        <w:rPr>
          <w:spacing w:val="1"/>
        </w:rPr>
        <w:t xml:space="preserve"> </w:t>
      </w:r>
      <w:r>
        <w:t>положений лежа, сидя и стоя, с игрушками и предметами; укрепляет здоровье ребенка с помощью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гимнастику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массаж,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требования;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-1"/>
        </w:rPr>
        <w:t xml:space="preserve"> </w:t>
      </w:r>
      <w:r>
        <w:t>приучает к</w:t>
      </w:r>
      <w:r>
        <w:rPr>
          <w:spacing w:val="1"/>
        </w:rPr>
        <w:t xml:space="preserve"> </w:t>
      </w:r>
      <w:r>
        <w:t>опрятности.</w:t>
      </w:r>
    </w:p>
    <w:p>
      <w:pPr>
        <w:spacing w:before="0" w:line="276" w:lineRule="auto"/>
        <w:ind w:left="212" w:right="248" w:firstLine="708"/>
        <w:jc w:val="both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концу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года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ребенок: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ползает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направлениях,</w:t>
      </w:r>
      <w:r>
        <w:rPr>
          <w:spacing w:val="8"/>
          <w:sz w:val="24"/>
        </w:rPr>
        <w:t xml:space="preserve"> </w:t>
      </w:r>
      <w:r>
        <w:rPr>
          <w:sz w:val="24"/>
        </w:rPr>
        <w:t>встает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ноги;</w:t>
      </w:r>
      <w:r>
        <w:rPr>
          <w:spacing w:val="11"/>
          <w:sz w:val="24"/>
        </w:rPr>
        <w:t xml:space="preserve"> </w:t>
      </w:r>
      <w:r>
        <w:rPr>
          <w:sz w:val="24"/>
        </w:rPr>
        <w:t>ходит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поддержкой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без</w:t>
      </w:r>
      <w:r>
        <w:rPr>
          <w:spacing w:val="9"/>
          <w:sz w:val="24"/>
        </w:rPr>
        <w:t xml:space="preserve"> </w:t>
      </w:r>
      <w:r>
        <w:rPr>
          <w:sz w:val="24"/>
        </w:rPr>
        <w:t>нее,</w:t>
      </w:r>
      <w:r>
        <w:rPr>
          <w:spacing w:val="10"/>
          <w:sz w:val="24"/>
        </w:rPr>
        <w:t xml:space="preserve"> </w:t>
      </w:r>
      <w:r>
        <w:rPr>
          <w:sz w:val="24"/>
        </w:rPr>
        <w:t>приседает,</w:t>
      </w:r>
      <w:r>
        <w:rPr>
          <w:spacing w:val="11"/>
          <w:sz w:val="24"/>
        </w:rPr>
        <w:t xml:space="preserve"> </w:t>
      </w:r>
      <w:r>
        <w:rPr>
          <w:sz w:val="24"/>
        </w:rPr>
        <w:t>выполняет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4" w:firstLine="0"/>
      </w:pPr>
      <w:r>
        <w:t>наклоны,</w:t>
      </w:r>
      <w:r>
        <w:rPr>
          <w:spacing w:val="1"/>
        </w:rPr>
        <w:t xml:space="preserve"> </w:t>
      </w:r>
      <w:r>
        <w:t>поднимается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ступеньки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поддержке;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эмоционально-положительно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гимнастику,</w:t>
      </w:r>
      <w:r>
        <w:rPr>
          <w:spacing w:val="-1"/>
        </w:rPr>
        <w:t xml:space="preserve"> </w:t>
      </w:r>
      <w:r>
        <w:t>массаж.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 лет</w:t>
      </w:r>
    </w:p>
    <w:p>
      <w:pPr>
        <w:pStyle w:val="6"/>
        <w:spacing w:before="36"/>
        <w:ind w:left="921" w:firstLine="0"/>
      </w:pPr>
      <w:r>
        <w:t>Основные</w:t>
      </w:r>
      <w:r>
        <w:rPr>
          <w:spacing w:val="-4"/>
        </w:rPr>
        <w:t xml:space="preserve"> </w:t>
      </w:r>
      <w:r>
        <w:rPr>
          <w:b/>
          <w:i/>
        </w:rPr>
        <w:t>задачи</w:t>
      </w:r>
      <w:r>
        <w:rPr>
          <w:b/>
          <w:i/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развития:</w:t>
      </w:r>
    </w:p>
    <w:p>
      <w:pPr>
        <w:pStyle w:val="6"/>
        <w:spacing w:before="41" w:line="276" w:lineRule="auto"/>
        <w:ind w:right="243"/>
      </w:pPr>
      <w:r>
        <w:t>формировать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последовательного становления первых основных движений в совместной деятельности педагога с</w:t>
      </w:r>
      <w:r>
        <w:rPr>
          <w:spacing w:val="-57"/>
        </w:rPr>
        <w:t xml:space="preserve"> </w:t>
      </w:r>
      <w:r>
        <w:t>ребенком;</w:t>
      </w:r>
    </w:p>
    <w:p>
      <w:pPr>
        <w:pStyle w:val="6"/>
        <w:spacing w:before="1" w:line="276" w:lineRule="auto"/>
        <w:ind w:right="247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сенсомоторной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t>движений рук</w:t>
      </w:r>
      <w:r>
        <w:rPr>
          <w:spacing w:val="-1"/>
        </w:rPr>
        <w:t xml:space="preserve"> </w:t>
      </w:r>
      <w:r>
        <w:t>и ног,</w:t>
      </w:r>
      <w:r>
        <w:rPr>
          <w:spacing w:val="-1"/>
        </w:rPr>
        <w:t xml:space="preserve"> </w:t>
      </w:r>
      <w:r>
        <w:t>ориентировки в</w:t>
      </w:r>
      <w:r>
        <w:rPr>
          <w:spacing w:val="-2"/>
        </w:rPr>
        <w:t xml:space="preserve"> </w:t>
      </w:r>
      <w:r>
        <w:t>пространстве;</w:t>
      </w:r>
    </w:p>
    <w:p>
      <w:pPr>
        <w:pStyle w:val="6"/>
        <w:spacing w:before="2"/>
        <w:ind w:left="921" w:firstLine="0"/>
      </w:pPr>
      <w:r>
        <w:t>поддерживать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физических упражнений;</w:t>
      </w:r>
    </w:p>
    <w:p>
      <w:pPr>
        <w:pStyle w:val="6"/>
        <w:spacing w:before="40" w:line="276" w:lineRule="auto"/>
        <w:ind w:right="248"/>
      </w:pP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6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усвоению</w:t>
      </w:r>
      <w:r>
        <w:rPr>
          <w:spacing w:val="-2"/>
        </w:rPr>
        <w:t xml:space="preserve"> </w:t>
      </w:r>
      <w:r>
        <w:t>первых культурно-гигиенических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приобщения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здоровому</w:t>
      </w:r>
      <w:r>
        <w:rPr>
          <w:spacing w:val="-7"/>
        </w:rPr>
        <w:t xml:space="preserve"> </w:t>
      </w:r>
      <w:r>
        <w:t>образу</w:t>
      </w:r>
      <w:r>
        <w:rPr>
          <w:spacing w:val="-7"/>
        </w:rPr>
        <w:t xml:space="preserve"> </w:t>
      </w:r>
      <w:r>
        <w:t>жизни.</w:t>
      </w:r>
    </w:p>
    <w:p>
      <w:pPr>
        <w:pStyle w:val="3"/>
        <w:spacing w:before="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pStyle w:val="6"/>
        <w:spacing w:before="38" w:line="276" w:lineRule="auto"/>
        <w:ind w:right="246"/>
      </w:pPr>
      <w:r>
        <w:t>Педагог активизирует двигательную деятельность детей, помогает в освоении основных</w:t>
      </w:r>
      <w:r>
        <w:rPr>
          <w:spacing w:val="1"/>
        </w:rPr>
        <w:t xml:space="preserve"> </w:t>
      </w:r>
      <w:r>
        <w:t>движений (бросание, катание, ползание, лазанье, ходьба), удерживать равновесие при ходьбе, беге,</w:t>
      </w:r>
      <w:r>
        <w:rPr>
          <w:spacing w:val="-57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 выполнению движений, обеспечивает</w:t>
      </w:r>
      <w:r>
        <w:rPr>
          <w:spacing w:val="1"/>
        </w:rPr>
        <w:t xml:space="preserve"> </w:t>
      </w:r>
      <w:r>
        <w:t>страховку, поощряет</w:t>
      </w:r>
      <w:r>
        <w:rPr>
          <w:spacing w:val="1"/>
        </w:rPr>
        <w:t xml:space="preserve"> </w:t>
      </w:r>
      <w:r>
        <w:t>и поддерживает,</w:t>
      </w:r>
      <w:r>
        <w:rPr>
          <w:spacing w:val="1"/>
        </w:rPr>
        <w:t xml:space="preserve"> </w:t>
      </w:r>
      <w:r>
        <w:t>создаѐт положительный настрой, способствует формированию первых культурно-гигиенических</w:t>
      </w:r>
      <w:r>
        <w:rPr>
          <w:spacing w:val="1"/>
        </w:rPr>
        <w:t xml:space="preserve"> </w:t>
      </w:r>
      <w:r>
        <w:t>навыков.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гимнастика (основные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упражнения):</w:t>
      </w:r>
    </w:p>
    <w:p>
      <w:pPr>
        <w:pStyle w:val="6"/>
        <w:spacing w:before="41" w:line="276" w:lineRule="auto"/>
        <w:ind w:right="253"/>
      </w:pPr>
      <w:r>
        <w:t>В процессе физического воспитания педагог обеспечивают условия для развития 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и выполнения общеразвивающих</w:t>
      </w:r>
      <w:r>
        <w:rPr>
          <w:spacing w:val="3"/>
        </w:rPr>
        <w:t xml:space="preserve"> </w:t>
      </w:r>
      <w:r>
        <w:t>упражнений..</w:t>
      </w:r>
    </w:p>
    <w:p>
      <w:pPr>
        <w:pStyle w:val="6"/>
        <w:spacing w:before="2" w:line="276" w:lineRule="auto"/>
        <w:ind w:right="242"/>
      </w:pPr>
      <w:r>
        <w:rPr>
          <w:i/>
        </w:rPr>
        <w:t xml:space="preserve">Ходьба: </w:t>
      </w:r>
      <w:r>
        <w:t xml:space="preserve">за педагогом стайкой в прямом направлении. </w:t>
      </w:r>
      <w:r>
        <w:rPr>
          <w:i/>
        </w:rPr>
        <w:t>Упражнение в равновесии:</w:t>
      </w:r>
      <w:r>
        <w:rPr>
          <w:i/>
          <w:spacing w:val="1"/>
        </w:rPr>
        <w:t xml:space="preserve"> </w:t>
      </w:r>
      <w:r>
        <w:t>ходьба по</w:t>
      </w:r>
      <w:r>
        <w:rPr>
          <w:spacing w:val="-57"/>
        </w:rPr>
        <w:t xml:space="preserve"> </w:t>
      </w:r>
      <w:r>
        <w:t>дорожке (шириной 20–30 см.), с поддержкой, в вверх</w:t>
      </w:r>
      <w:r>
        <w:rPr>
          <w:spacing w:val="1"/>
        </w:rPr>
        <w:t xml:space="preserve"> </w:t>
      </w:r>
      <w:r>
        <w:t>и вниз по доске, приподнятой на 10–15 см</w:t>
      </w:r>
      <w:r>
        <w:rPr>
          <w:spacing w:val="1"/>
        </w:rPr>
        <w:t xml:space="preserve"> </w:t>
      </w:r>
      <w:r>
        <w:t>(ширина доски 25–30</w:t>
      </w:r>
      <w:r>
        <w:rPr>
          <w:spacing w:val="1"/>
        </w:rPr>
        <w:t xml:space="preserve"> </w:t>
      </w:r>
      <w:r>
        <w:t>см, длина 1,5-2 м), подниматься на ступеньки и спускаться; перешагивать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веревку, палку, кубик высотой</w:t>
      </w:r>
      <w:r>
        <w:rPr>
          <w:spacing w:val="4"/>
        </w:rPr>
        <w:t xml:space="preserve"> </w:t>
      </w:r>
      <w:r>
        <w:t>10-15</w:t>
      </w:r>
      <w:r>
        <w:rPr>
          <w:spacing w:val="-1"/>
        </w:rPr>
        <w:t xml:space="preserve"> </w:t>
      </w:r>
      <w:r>
        <w:t>см.</w:t>
      </w:r>
    </w:p>
    <w:p>
      <w:pPr>
        <w:pStyle w:val="6"/>
        <w:spacing w:line="276" w:lineRule="auto"/>
        <w:ind w:right="244"/>
      </w:pPr>
      <w:r>
        <w:rPr>
          <w:i/>
        </w:rPr>
        <w:t>Ползание,</w:t>
      </w:r>
      <w:r>
        <w:rPr>
          <w:i/>
          <w:spacing w:val="1"/>
        </w:rPr>
        <w:t xml:space="preserve"> </w:t>
      </w:r>
      <w:r>
        <w:rPr>
          <w:i/>
        </w:rPr>
        <w:t>лазанье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метров;</w:t>
      </w:r>
      <w:r>
        <w:rPr>
          <w:spacing w:val="1"/>
        </w:rPr>
        <w:t xml:space="preserve"> </w:t>
      </w:r>
      <w:r>
        <w:t>подлезание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веревку</w:t>
      </w:r>
      <w:r>
        <w:rPr>
          <w:spacing w:val="1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35–50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пролезание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</w:t>
      </w:r>
      <w:r>
        <w:rPr>
          <w:spacing w:val="1"/>
        </w:rPr>
        <w:t xml:space="preserve"> </w:t>
      </w:r>
      <w:r>
        <w:t>(диаметр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см.),</w:t>
      </w:r>
      <w:r>
        <w:rPr>
          <w:spacing w:val="1"/>
        </w:rPr>
        <w:t xml:space="preserve"> </w:t>
      </w:r>
      <w:r>
        <w:t>перелезание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бревно</w:t>
      </w:r>
      <w:r>
        <w:rPr>
          <w:spacing w:val="1"/>
        </w:rPr>
        <w:t xml:space="preserve"> </w:t>
      </w:r>
      <w:r>
        <w:t>(диаметр 15–20 см), пролезание в обруч (диаметр 45 см); лазанье по лесенке стремянке вверх и</w:t>
      </w:r>
      <w:r>
        <w:rPr>
          <w:spacing w:val="1"/>
        </w:rPr>
        <w:t xml:space="preserve"> </w:t>
      </w:r>
      <w:r>
        <w:t>вниз</w:t>
      </w:r>
      <w:r>
        <w:rPr>
          <w:spacing w:val="-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1–1,5 метров.</w:t>
      </w:r>
    </w:p>
    <w:p>
      <w:pPr>
        <w:pStyle w:val="6"/>
        <w:spacing w:line="276" w:lineRule="auto"/>
        <w:ind w:right="245"/>
      </w:pPr>
      <w:r>
        <w:rPr>
          <w:i/>
        </w:rPr>
        <w:t xml:space="preserve">Катание, бросание: </w:t>
      </w:r>
      <w:r>
        <w:t>катание мяча (диаметр</w:t>
      </w:r>
      <w:r>
        <w:rPr>
          <w:spacing w:val="1"/>
        </w:rPr>
        <w:t xml:space="preserve"> </w:t>
      </w:r>
      <w:r>
        <w:t>20–25</w:t>
      </w:r>
      <w:r>
        <w:rPr>
          <w:spacing w:val="1"/>
        </w:rPr>
        <w:t xml:space="preserve"> </w:t>
      </w:r>
      <w:r>
        <w:t>см) вперед</w:t>
      </w:r>
      <w:r>
        <w:rPr>
          <w:spacing w:val="1"/>
        </w:rPr>
        <w:t xml:space="preserve"> </w:t>
      </w:r>
      <w:r>
        <w:t>(из</w:t>
      </w:r>
      <w:r>
        <w:rPr>
          <w:spacing w:val="60"/>
        </w:rPr>
        <w:t xml:space="preserve"> </w:t>
      </w:r>
      <w:r>
        <w:t>исходного положения</w:t>
      </w:r>
      <w:r>
        <w:rPr>
          <w:spacing w:val="1"/>
        </w:rPr>
        <w:t xml:space="preserve"> </w:t>
      </w:r>
      <w:r>
        <w:t>сидя,</w:t>
      </w:r>
      <w:r>
        <w:rPr>
          <w:spacing w:val="-1"/>
        </w:rPr>
        <w:t xml:space="preserve"> </w:t>
      </w:r>
      <w:r>
        <w:t>стоя);</w:t>
      </w:r>
      <w:r>
        <w:rPr>
          <w:spacing w:val="-1"/>
        </w:rPr>
        <w:t xml:space="preserve"> </w:t>
      </w:r>
      <w:r>
        <w:t>бросание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(диаметр</w:t>
      </w:r>
      <w:r>
        <w:rPr>
          <w:spacing w:val="-1"/>
        </w:rPr>
        <w:t xml:space="preserve"> </w:t>
      </w:r>
      <w:r>
        <w:t>6–8</w:t>
      </w:r>
      <w:r>
        <w:rPr>
          <w:spacing w:val="1"/>
        </w:rPr>
        <w:t xml:space="preserve"> </w:t>
      </w:r>
      <w:r>
        <w:t>см)</w:t>
      </w:r>
      <w:r>
        <w:rPr>
          <w:spacing w:val="-1"/>
        </w:rPr>
        <w:t xml:space="preserve"> </w:t>
      </w:r>
      <w:r>
        <w:t>вниз, вдаль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50–70</w:t>
      </w:r>
      <w:r>
        <w:rPr>
          <w:spacing w:val="-1"/>
        </w:rPr>
        <w:t xml:space="preserve"> </w:t>
      </w:r>
      <w:r>
        <w:t>см.</w:t>
      </w:r>
    </w:p>
    <w:p>
      <w:pPr>
        <w:pStyle w:val="6"/>
        <w:spacing w:line="276" w:lineRule="auto"/>
        <w:ind w:right="244"/>
      </w:pPr>
      <w:r>
        <w:rPr>
          <w:i/>
        </w:rPr>
        <w:t>Общеразвивающие упражнения</w:t>
      </w:r>
      <w:r>
        <w:rPr>
          <w:b/>
        </w:rPr>
        <w:t xml:space="preserve">. </w:t>
      </w:r>
      <w:r>
        <w:t>Педагог помогает детям выполнять упражнения (наклоны</w:t>
      </w:r>
      <w:r>
        <w:rPr>
          <w:spacing w:val="1"/>
        </w:rPr>
        <w:t xml:space="preserve"> </w:t>
      </w:r>
      <w:r>
        <w:t>вперед, приседания и др.) с использованием предметов (погремушки, колечки, платочки), у опоры</w:t>
      </w:r>
      <w:r>
        <w:rPr>
          <w:spacing w:val="1"/>
        </w:rPr>
        <w:t xml:space="preserve"> </w:t>
      </w:r>
      <w:r>
        <w:t>(стул, скамейка), и на них. В комплекс включаются упражнения с поворотами корпуса влево и</w:t>
      </w:r>
      <w:r>
        <w:rPr>
          <w:spacing w:val="1"/>
        </w:rPr>
        <w:t xml:space="preserve"> </w:t>
      </w:r>
      <w:r>
        <w:t>вправо, с наклоном туловища вперед (поднять предмет с пола), с поднятием и опусканием рук, из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стоя, сидя,</w:t>
      </w:r>
      <w:r>
        <w:rPr>
          <w:spacing w:val="-4"/>
        </w:rPr>
        <w:t xml:space="preserve"> </w:t>
      </w:r>
      <w:r>
        <w:t>лежа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животе,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переворотами</w:t>
      </w:r>
      <w:r>
        <w:rPr>
          <w:spacing w:val="-1"/>
        </w:rPr>
        <w:t xml:space="preserve"> </w:t>
      </w:r>
      <w:r>
        <w:t>со спины на</w:t>
      </w:r>
      <w:r>
        <w:rPr>
          <w:spacing w:val="-2"/>
        </w:rPr>
        <w:t xml:space="preserve"> </w:t>
      </w:r>
      <w:r>
        <w:t>живот</w:t>
      </w:r>
      <w:r>
        <w:rPr>
          <w:spacing w:val="-1"/>
        </w:rPr>
        <w:t xml:space="preserve"> </w:t>
      </w:r>
      <w:r>
        <w:t>и обратно.</w:t>
      </w:r>
    </w:p>
    <w:p>
      <w:pPr>
        <w:pStyle w:val="6"/>
        <w:spacing w:line="276" w:lineRule="auto"/>
        <w:ind w:right="244"/>
      </w:pPr>
      <w:r>
        <w:rPr>
          <w:i/>
        </w:rPr>
        <w:t xml:space="preserve">Подвижные игры и игровые упражнения. </w:t>
      </w:r>
      <w:r>
        <w:t>Педагог проводит подвижные игры и игровые</w:t>
      </w:r>
      <w:r>
        <w:rPr>
          <w:spacing w:val="1"/>
        </w:rPr>
        <w:t xml:space="preserve"> </w:t>
      </w:r>
      <w:r>
        <w:t>упражнения, беря на себя роль ведущего, побуждая детей к двигательным действиям, вызывая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3"/>
        </w:rPr>
        <w:t xml:space="preserve"> </w:t>
      </w:r>
      <w:r>
        <w:t>эмоции, используя</w:t>
      </w:r>
      <w:r>
        <w:rPr>
          <w:spacing w:val="-1"/>
        </w:rPr>
        <w:t xml:space="preserve"> </w:t>
      </w:r>
      <w:r>
        <w:t>игрушки и зрительные</w:t>
      </w:r>
      <w:r>
        <w:rPr>
          <w:spacing w:val="-3"/>
        </w:rPr>
        <w:t xml:space="preserve"> </w:t>
      </w:r>
      <w:r>
        <w:t>ориентиры.</w:t>
      </w:r>
    </w:p>
    <w:p>
      <w:pPr>
        <w:pStyle w:val="6"/>
        <w:spacing w:line="276" w:lineRule="auto"/>
        <w:ind w:right="251"/>
      </w:pPr>
      <w:r>
        <w:t>Детям предлагаются разнообразные игровые упражнения для формирования 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психофизических</w:t>
      </w:r>
      <w:r>
        <w:rPr>
          <w:spacing w:val="23"/>
        </w:rPr>
        <w:t xml:space="preserve"> </w:t>
      </w:r>
      <w:r>
        <w:t>качеств:</w:t>
      </w:r>
      <w:r>
        <w:rPr>
          <w:spacing w:val="26"/>
        </w:rPr>
        <w:t xml:space="preserve"> </w:t>
      </w:r>
      <w:r>
        <w:t>«Бегите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мной»,</w:t>
      </w:r>
      <w:r>
        <w:rPr>
          <w:spacing w:val="28"/>
        </w:rPr>
        <w:t xml:space="preserve"> </w:t>
      </w:r>
      <w:r>
        <w:t>«Догони</w:t>
      </w:r>
      <w:r>
        <w:rPr>
          <w:spacing w:val="30"/>
        </w:rPr>
        <w:t xml:space="preserve"> </w:t>
      </w:r>
      <w:r>
        <w:t>мяч»,</w:t>
      </w:r>
      <w:r>
        <w:rPr>
          <w:spacing w:val="25"/>
        </w:rPr>
        <w:t xml:space="preserve"> </w:t>
      </w:r>
      <w:r>
        <w:t>«Передай</w:t>
      </w:r>
      <w:r>
        <w:rPr>
          <w:spacing w:val="23"/>
        </w:rPr>
        <w:t xml:space="preserve"> </w:t>
      </w:r>
      <w:r>
        <w:t>мяч»,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4" w:firstLine="0"/>
      </w:pPr>
      <w:r>
        <w:t>«Доползи до погремушки», «Догони собачку», «Маленькие и большие», «Где пищит мышонок?» и</w:t>
      </w:r>
      <w:r>
        <w:rPr>
          <w:spacing w:val="-57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каталками, тележками,</w:t>
      </w:r>
      <w:r>
        <w:rPr>
          <w:spacing w:val="-1"/>
        </w:rPr>
        <w:t xml:space="preserve"> </w:t>
      </w:r>
      <w:r>
        <w:t>мячом.</w:t>
      </w:r>
    </w:p>
    <w:p>
      <w:pPr>
        <w:pStyle w:val="6"/>
        <w:spacing w:line="276" w:lineRule="auto"/>
        <w:ind w:right="246"/>
      </w:pPr>
      <w:r>
        <w:rPr>
          <w:i/>
        </w:rPr>
        <w:t>Формирование основ здорового образа жизни</w:t>
      </w:r>
      <w:r>
        <w:rPr>
          <w:b/>
        </w:rPr>
        <w:t xml:space="preserve">. </w:t>
      </w:r>
      <w:r>
        <w:t>Педагог помогает осваивать элементарные</w:t>
      </w:r>
      <w:r>
        <w:rPr>
          <w:spacing w:val="1"/>
        </w:rPr>
        <w:t xml:space="preserve"> </w:t>
      </w:r>
      <w:r>
        <w:t>культурно-гигиенические действия при приеме пищи, уходе за собой (самостоятельно мыть руки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едой, пользоваться предметами личной гигиены)</w:t>
      </w:r>
      <w:r>
        <w:rPr>
          <w:color w:val="FF0000"/>
        </w:rPr>
        <w:t>.</w:t>
      </w:r>
    </w:p>
    <w:p>
      <w:pPr>
        <w:pStyle w:val="6"/>
        <w:spacing w:line="276" w:lineRule="auto"/>
        <w:ind w:right="246"/>
      </w:pP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жизни,</w:t>
      </w:r>
      <w:r>
        <w:rPr>
          <w:b/>
          <w:i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движениями, воспроизводит простые движения по показу взрослого, вместе с ним, выполняет</w:t>
      </w:r>
      <w:r>
        <w:rPr>
          <w:spacing w:val="1"/>
        </w:rPr>
        <w:t xml:space="preserve"> </w:t>
      </w:r>
      <w:r>
        <w:t>движения имитационного характера, участвует в несложных двигательных игровых упражнениях,</w:t>
      </w:r>
      <w:r>
        <w:rPr>
          <w:spacing w:val="1"/>
        </w:rPr>
        <w:t xml:space="preserve"> </w:t>
      </w:r>
      <w:r>
        <w:t>ориентируется в пространстве по ориентирам, при выполнении основных движений двигается с</w:t>
      </w:r>
      <w:r>
        <w:rPr>
          <w:spacing w:val="1"/>
        </w:rPr>
        <w:t xml:space="preserve"> </w:t>
      </w:r>
      <w:r>
        <w:t>удовольствием;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>
      <w:pPr>
        <w:pStyle w:val="6"/>
        <w:spacing w:before="36" w:line="276" w:lineRule="auto"/>
        <w:ind w:left="921" w:right="252" w:firstLine="0"/>
      </w:pPr>
      <w:r>
        <w:t xml:space="preserve">Основные </w:t>
      </w:r>
      <w:r>
        <w:rPr>
          <w:b/>
          <w:i/>
        </w:rPr>
        <w:t xml:space="preserve">задачи </w:t>
      </w:r>
      <w:r>
        <w:t>образовательной деятельности в области физического развития:</w:t>
      </w:r>
      <w:r>
        <w:rPr>
          <w:spacing w:val="1"/>
        </w:rPr>
        <w:t xml:space="preserve"> </w:t>
      </w:r>
      <w:r>
        <w:t>обогащать</w:t>
      </w:r>
      <w:r>
        <w:rPr>
          <w:spacing w:val="5"/>
        </w:rPr>
        <w:t xml:space="preserve"> </w:t>
      </w:r>
      <w:r>
        <w:t>двигательный</w:t>
      </w:r>
      <w:r>
        <w:rPr>
          <w:spacing w:val="4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обучая</w:t>
      </w:r>
      <w:r>
        <w:rPr>
          <w:spacing w:val="3"/>
        </w:rPr>
        <w:t xml:space="preserve"> </w:t>
      </w:r>
      <w:r>
        <w:t>основным</w:t>
      </w:r>
      <w:r>
        <w:rPr>
          <w:spacing w:val="2"/>
        </w:rPr>
        <w:t xml:space="preserve"> </w:t>
      </w:r>
      <w:r>
        <w:t>движениям</w:t>
      </w:r>
      <w:r>
        <w:rPr>
          <w:spacing w:val="2"/>
        </w:rPr>
        <w:t xml:space="preserve"> </w:t>
      </w:r>
      <w:r>
        <w:t>(бросание,</w:t>
      </w:r>
      <w:r>
        <w:rPr>
          <w:spacing w:val="3"/>
        </w:rPr>
        <w:t xml:space="preserve"> </w:t>
      </w:r>
      <w:r>
        <w:t>ловля,</w:t>
      </w:r>
    </w:p>
    <w:p>
      <w:pPr>
        <w:pStyle w:val="6"/>
        <w:spacing w:before="1" w:line="276" w:lineRule="auto"/>
        <w:ind w:right="241" w:firstLine="0"/>
      </w:pPr>
      <w:r>
        <w:t>ползанье, лазанье, ходьба, бег, прыжки) общеразвивающим упражнениям, простым музыкально-</w:t>
      </w:r>
      <w:r>
        <w:rPr>
          <w:spacing w:val="1"/>
        </w:rPr>
        <w:t xml:space="preserve"> </w:t>
      </w:r>
      <w:r>
        <w:t>ритмическим упражнениям;</w:t>
      </w:r>
    </w:p>
    <w:p>
      <w:pPr>
        <w:pStyle w:val="6"/>
        <w:spacing w:line="276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равновесие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 по</w:t>
      </w:r>
      <w:r>
        <w:rPr>
          <w:spacing w:val="-1"/>
        </w:rPr>
        <w:t xml:space="preserve"> </w:t>
      </w:r>
      <w:r>
        <w:t>зрительным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слуховым</w:t>
      </w:r>
      <w:r>
        <w:rPr>
          <w:spacing w:val="-2"/>
        </w:rPr>
        <w:t xml:space="preserve"> </w:t>
      </w:r>
      <w:r>
        <w:t>ориентирам;</w:t>
      </w:r>
    </w:p>
    <w:p>
      <w:pPr>
        <w:pStyle w:val="6"/>
        <w:spacing w:line="276" w:lineRule="auto"/>
        <w:ind w:right="248"/>
      </w:pP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-1"/>
        </w:rPr>
        <w:t xml:space="preserve"> </w:t>
      </w:r>
      <w:r>
        <w:t>совместным</w:t>
      </w:r>
      <w:r>
        <w:rPr>
          <w:spacing w:val="-2"/>
        </w:rPr>
        <w:t xml:space="preserve"> </w:t>
      </w:r>
      <w:r>
        <w:t>двигательным</w:t>
      </w:r>
      <w:r>
        <w:rPr>
          <w:spacing w:val="-2"/>
        </w:rPr>
        <w:t xml:space="preserve"> </w:t>
      </w:r>
      <w:r>
        <w:t>действиям;</w:t>
      </w:r>
    </w:p>
    <w:p>
      <w:pPr>
        <w:pStyle w:val="6"/>
        <w:spacing w:line="276" w:lineRule="auto"/>
        <w:ind w:right="244"/>
      </w:pPr>
      <w:r>
        <w:t>сохранять и укреплять здоровье ребенка средствами физического воспитания, формировать</w:t>
      </w:r>
      <w:r>
        <w:rPr>
          <w:spacing w:val="1"/>
        </w:rPr>
        <w:t xml:space="preserve"> </w:t>
      </w:r>
      <w:r>
        <w:t>культурно-гигиенические навыки и навыки самообслуживания, самостоятельности, воспитывать</w:t>
      </w:r>
      <w:r>
        <w:rPr>
          <w:spacing w:val="1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привычки, приобщая к здоровому</w:t>
      </w:r>
      <w:r>
        <w:rPr>
          <w:spacing w:val="-8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жизни.</w:t>
      </w:r>
    </w:p>
    <w:p>
      <w:pPr>
        <w:pStyle w:val="3"/>
        <w:spacing w:before="5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pStyle w:val="6"/>
        <w:spacing w:before="36" w:line="276" w:lineRule="auto"/>
        <w:ind w:right="243" w:firstLine="0"/>
      </w:pPr>
      <w:r>
        <w:t>Педагог формирует умение выполнять основные движения, имитационные, общеразвивающие и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их,</w:t>
      </w:r>
      <w:r>
        <w:rPr>
          <w:spacing w:val="61"/>
        </w:rPr>
        <w:t xml:space="preserve"> </w:t>
      </w:r>
      <w:r>
        <w:t>координируя</w:t>
      </w:r>
      <w:r>
        <w:rPr>
          <w:spacing w:val="1"/>
        </w:rPr>
        <w:t xml:space="preserve"> </w:t>
      </w:r>
      <w:r>
        <w:t>движения рук и ног, сохраняя заданное направление, устойчивое положение тела, ориентироваться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образцом.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оптимизирует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страховку,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соблюдать правила</w:t>
      </w:r>
      <w:r>
        <w:rPr>
          <w:spacing w:val="-2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для сохранения</w:t>
      </w:r>
      <w:r>
        <w:rPr>
          <w:spacing w:val="-1"/>
        </w:rPr>
        <w:t xml:space="preserve"> </w:t>
      </w:r>
      <w:r>
        <w:t>здоровья.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упражнения):.</w:t>
      </w:r>
    </w:p>
    <w:p>
      <w:pPr>
        <w:pStyle w:val="6"/>
        <w:spacing w:before="41" w:line="276" w:lineRule="auto"/>
        <w:ind w:right="241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упражнения.</w:t>
      </w:r>
    </w:p>
    <w:p>
      <w:pPr>
        <w:pStyle w:val="6"/>
        <w:spacing w:before="1" w:line="276" w:lineRule="auto"/>
        <w:ind w:right="246"/>
      </w:pPr>
      <w:r>
        <w:rPr>
          <w:i/>
        </w:rPr>
        <w:t>Ходьба</w:t>
      </w:r>
      <w:r>
        <w:rPr>
          <w:b/>
        </w:rPr>
        <w:t xml:space="preserve">: </w:t>
      </w:r>
      <w:r>
        <w:t>группой, подгруппой, парами, по кругу в заданном направлении, за взрослым, не</w:t>
      </w:r>
      <w:r>
        <w:rPr>
          <w:spacing w:val="1"/>
        </w:rPr>
        <w:t xml:space="preserve"> </w:t>
      </w:r>
      <w:r>
        <w:t>наталкиваясь друг на друга, с опорой на зрительные ориентиры, обходя предметы, приставным</w:t>
      </w:r>
      <w:r>
        <w:rPr>
          <w:spacing w:val="1"/>
        </w:rPr>
        <w:t xml:space="preserve"> </w:t>
      </w:r>
      <w:r>
        <w:t>шагом вперед, в стороны, сохраняя равновесие, согласовывая движения рук и ног, с переходом на</w:t>
      </w:r>
      <w:r>
        <w:rPr>
          <w:spacing w:val="1"/>
        </w:rPr>
        <w:t xml:space="preserve"> </w:t>
      </w:r>
      <w:r>
        <w:t xml:space="preserve">бег. </w:t>
      </w:r>
      <w:r>
        <w:rPr>
          <w:i/>
        </w:rPr>
        <w:t xml:space="preserve">Упражнение в равновесии: </w:t>
      </w:r>
      <w:r>
        <w:t>ходьба по дорожке (ширина 20 см, длина 2–3 м) с перешагиванием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(высота</w:t>
      </w:r>
      <w:r>
        <w:rPr>
          <w:spacing w:val="-1"/>
        </w:rPr>
        <w:t xml:space="preserve"> </w:t>
      </w:r>
      <w:r>
        <w:t>10–15</w:t>
      </w:r>
      <w:r>
        <w:rPr>
          <w:spacing w:val="-1"/>
        </w:rPr>
        <w:t xml:space="preserve"> </w:t>
      </w:r>
      <w:r>
        <w:t>см); по</w:t>
      </w:r>
      <w:r>
        <w:rPr>
          <w:spacing w:val="-1"/>
        </w:rPr>
        <w:t xml:space="preserve"> </w:t>
      </w:r>
      <w:r>
        <w:t>доске, гимнастической</w:t>
      </w:r>
      <w:r>
        <w:rPr>
          <w:spacing w:val="-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(ширина</w:t>
      </w:r>
      <w:r>
        <w:rPr>
          <w:spacing w:val="-2"/>
        </w:rPr>
        <w:t xml:space="preserve"> </w:t>
      </w:r>
      <w:r>
        <w:t>20–25</w:t>
      </w:r>
      <w:r>
        <w:rPr>
          <w:spacing w:val="-1"/>
        </w:rPr>
        <w:t xml:space="preserve"> </w:t>
      </w:r>
      <w:r>
        <w:t>см).</w:t>
      </w:r>
    </w:p>
    <w:p>
      <w:pPr>
        <w:pStyle w:val="6"/>
        <w:spacing w:line="276" w:lineRule="auto"/>
        <w:ind w:right="247"/>
      </w:pPr>
      <w:r>
        <w:rPr>
          <w:i/>
        </w:rPr>
        <w:t xml:space="preserve">Бег: </w:t>
      </w:r>
      <w:r>
        <w:t>в заданном направлении (от 40–80</w:t>
      </w:r>
      <w:r>
        <w:rPr>
          <w:spacing w:val="1"/>
        </w:rPr>
        <w:t xml:space="preserve"> </w:t>
      </w:r>
      <w:r>
        <w:t>метров к концу года) стайкой и друг за другом, с</w:t>
      </w:r>
      <w:r>
        <w:rPr>
          <w:spacing w:val="1"/>
        </w:rPr>
        <w:t xml:space="preserve"> </w:t>
      </w:r>
      <w:r>
        <w:t>остановкой и переходом на ходьбу, с изменением направления, в рассыпную (к концу 3- года)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30–40 секунд;</w:t>
      </w:r>
      <w:r>
        <w:rPr>
          <w:spacing w:val="2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по дорожке</w:t>
      </w:r>
      <w:r>
        <w:rPr>
          <w:spacing w:val="-1"/>
        </w:rPr>
        <w:t xml:space="preserve"> </w:t>
      </w:r>
      <w:r>
        <w:t>(ширина</w:t>
      </w:r>
      <w:r>
        <w:rPr>
          <w:spacing w:val="-1"/>
        </w:rPr>
        <w:t xml:space="preserve"> </w:t>
      </w:r>
      <w:r>
        <w:t>25–30</w:t>
      </w:r>
      <w:r>
        <w:rPr>
          <w:spacing w:val="-1"/>
        </w:rPr>
        <w:t xml:space="preserve"> </w:t>
      </w:r>
      <w:r>
        <w:t>см).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5"/>
      </w:pPr>
      <w:r>
        <w:rPr>
          <w:i/>
        </w:rPr>
        <w:t>Прыжки</w:t>
      </w:r>
      <w:r>
        <w:rPr>
          <w:b/>
        </w:rPr>
        <w:t xml:space="preserve">: </w:t>
      </w:r>
      <w:r>
        <w:t>прыжки на двух ногах на месте (10–15</w:t>
      </w:r>
      <w:r>
        <w:rPr>
          <w:spacing w:val="1"/>
        </w:rPr>
        <w:t xml:space="preserve"> </w:t>
      </w:r>
      <w:r>
        <w:t>раз), с продвижением вперед, в длину,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10–30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подпрыгивания вверх с касанием рукой предмета, находящегося на 10-15 см выше поднятой руки</w:t>
      </w:r>
      <w:r>
        <w:rPr>
          <w:spacing w:val="1"/>
        </w:rPr>
        <w:t xml:space="preserve"> </w:t>
      </w:r>
      <w:r>
        <w:t>ребенка.</w:t>
      </w:r>
    </w:p>
    <w:p>
      <w:pPr>
        <w:pStyle w:val="6"/>
        <w:spacing w:line="276" w:lineRule="auto"/>
        <w:ind w:right="242"/>
      </w:pPr>
      <w:r>
        <w:rPr>
          <w:i/>
        </w:rPr>
        <w:t>Ползание и лазанье</w:t>
      </w:r>
      <w:r>
        <w:rPr>
          <w:b/>
        </w:rPr>
        <w:t xml:space="preserve">: </w:t>
      </w:r>
      <w:r>
        <w:t>ползание на четвереньках по прямой в быстром темпе (расстояние 3–4</w:t>
      </w:r>
      <w:r>
        <w:rPr>
          <w:spacing w:val="1"/>
        </w:rPr>
        <w:t xml:space="preserve"> </w:t>
      </w:r>
      <w:r>
        <w:t>м); по дорожке (ширина 20–25 см.), на четвереньках по наклонной доске, (приподнятой одним</w:t>
      </w:r>
      <w:r>
        <w:rPr>
          <w:spacing w:val="1"/>
        </w:rPr>
        <w:t xml:space="preserve"> </w:t>
      </w:r>
      <w:r>
        <w:t>концом на высоту 20–30 см); подлезание под воротца, веревку (высота 40–30 см); перелезание</w:t>
      </w:r>
      <w:r>
        <w:rPr>
          <w:spacing w:val="1"/>
        </w:rPr>
        <w:t xml:space="preserve"> </w:t>
      </w:r>
      <w:r>
        <w:t>через бревно, скамью; лазанье по гимнастической стенке вверх и вниз (высота 1–1,5 м) удобным</w:t>
      </w:r>
      <w:r>
        <w:rPr>
          <w:spacing w:val="1"/>
        </w:rPr>
        <w:t xml:space="preserve"> </w:t>
      </w:r>
      <w:r>
        <w:t>способом.</w:t>
      </w:r>
    </w:p>
    <w:p>
      <w:pPr>
        <w:pStyle w:val="6"/>
        <w:spacing w:line="276" w:lineRule="auto"/>
        <w:ind w:right="240"/>
      </w:pPr>
      <w:r>
        <w:rPr>
          <w:i/>
        </w:rPr>
        <w:t>Катание,</w:t>
      </w:r>
      <w:r>
        <w:rPr>
          <w:i/>
          <w:spacing w:val="1"/>
        </w:rPr>
        <w:t xml:space="preserve"> </w:t>
      </w:r>
      <w:r>
        <w:rPr>
          <w:i/>
        </w:rPr>
        <w:t>бросание,</w:t>
      </w:r>
      <w:r>
        <w:rPr>
          <w:i/>
          <w:spacing w:val="1"/>
        </w:rPr>
        <w:t xml:space="preserve"> </w:t>
      </w:r>
      <w:r>
        <w:rPr>
          <w:i/>
        </w:rPr>
        <w:t>метание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воспитателем, стоя и сидя (расстояние 50–100 см); прокатывание мяча под дугой; бросание мяча</w:t>
      </w:r>
      <w:r>
        <w:rPr>
          <w:spacing w:val="1"/>
        </w:rPr>
        <w:t xml:space="preserve"> </w:t>
      </w:r>
      <w:r>
        <w:t>двумя руками из-за головы, в стоящую на полу цель (корзину, ящик) с расстояния 100—125 см</w:t>
      </w:r>
      <w:r>
        <w:rPr>
          <w:spacing w:val="1"/>
        </w:rPr>
        <w:t xml:space="preserve"> </w:t>
      </w:r>
      <w:r>
        <w:t>двумя руками, одной правой рукой и одной левой; перебрасывать мяч через сетку с расстояния 1–</w:t>
      </w:r>
      <w:r>
        <w:rPr>
          <w:spacing w:val="1"/>
        </w:rPr>
        <w:t xml:space="preserve"> </w:t>
      </w:r>
      <w:r>
        <w:t>1,5 м (сетка на уровне роста ребенка); метание на дальность двумя руками в горизонтальную цель</w:t>
      </w:r>
      <w:r>
        <w:rPr>
          <w:spacing w:val="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расстояния 1 м.); ловля мяча</w:t>
      </w:r>
      <w:r>
        <w:rPr>
          <w:spacing w:val="-1"/>
        </w:rPr>
        <w:t xml:space="preserve"> </w:t>
      </w:r>
      <w:r>
        <w:t>двумя руками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расстояния 50–100 см.</w:t>
      </w:r>
    </w:p>
    <w:p>
      <w:pPr>
        <w:pStyle w:val="6"/>
        <w:spacing w:before="2" w:line="276" w:lineRule="auto"/>
        <w:ind w:right="244"/>
      </w:pPr>
      <w:r>
        <w:rPr>
          <w:i/>
        </w:rPr>
        <w:t>Общеразвивающие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 погремушками, платочками, малыми обручами, кубиками, флажками и др., в том</w:t>
      </w:r>
      <w:r>
        <w:rPr>
          <w:spacing w:val="1"/>
        </w:rPr>
        <w:t xml:space="preserve"> </w:t>
      </w:r>
      <w:r>
        <w:t>числе, сидя на стуле или на скамейке. Предлагает упражнения для мелкой моторики, развития 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разведение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 отведение назад, за спину, сгибание и разгибание, выполнение хлопков руками перед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хлопками,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приседание, держась за опору и самостоятельно, потягивание с подниманием на носки. Включает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гимнастики.</w:t>
      </w:r>
      <w:r>
        <w:rPr>
          <w:spacing w:val="1"/>
        </w:rPr>
        <w:t xml:space="preserve"> </w:t>
      </w: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 с ними: хлопки в ладоши под музыку, хлопки с одновременным притопыванием одной</w:t>
      </w:r>
      <w:r>
        <w:rPr>
          <w:spacing w:val="1"/>
        </w:rPr>
        <w:t xml:space="preserve"> </w:t>
      </w:r>
      <w:r>
        <w:t>ногой, приседание «пружинка», приставные шаги вперед-назад под ритм, кружение на носочках,</w:t>
      </w:r>
      <w:r>
        <w:rPr>
          <w:spacing w:val="1"/>
        </w:rPr>
        <w:t xml:space="preserve"> </w:t>
      </w:r>
      <w:r>
        <w:t>подражание</w:t>
      </w:r>
      <w:r>
        <w:rPr>
          <w:spacing w:val="-2"/>
        </w:rPr>
        <w:t xml:space="preserve"> </w:t>
      </w:r>
      <w:r>
        <w:t>движениям</w:t>
      </w:r>
      <w:r>
        <w:rPr>
          <w:spacing w:val="-4"/>
        </w:rPr>
        <w:t xml:space="preserve"> </w:t>
      </w:r>
      <w:r>
        <w:t>животных.</w:t>
      </w:r>
    </w:p>
    <w:p>
      <w:pPr>
        <w:pStyle w:val="6"/>
        <w:spacing w:line="276" w:lineRule="auto"/>
        <w:ind w:right="245"/>
      </w:pPr>
      <w:r>
        <w:rPr>
          <w:i/>
        </w:rPr>
        <w:t>Подвижные игры</w:t>
      </w:r>
      <w:r>
        <w:rPr>
          <w:b/>
        </w:rPr>
        <w:t xml:space="preserve">. </w:t>
      </w:r>
      <w:r>
        <w:t>Педагог развивает и поддерживает у детей желание играть в 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имитационных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(попрыгать,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зайчики,</w:t>
      </w:r>
      <w:r>
        <w:rPr>
          <w:spacing w:val="1"/>
        </w:rPr>
        <w:t xml:space="preserve"> </w:t>
      </w:r>
      <w:r>
        <w:t>походить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поклевать</w:t>
      </w:r>
      <w:r>
        <w:rPr>
          <w:spacing w:val="1"/>
        </w:rPr>
        <w:t xml:space="preserve"> </w:t>
      </w:r>
      <w:r>
        <w:t>зернышки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попить</w:t>
      </w:r>
      <w:r>
        <w:rPr>
          <w:spacing w:val="1"/>
        </w:rPr>
        <w:t xml:space="preserve"> </w:t>
      </w:r>
      <w:r>
        <w:t>водичку,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цыплята, и т. п.).</w:t>
      </w:r>
      <w:r>
        <w:rPr>
          <w:spacing w:val="1"/>
        </w:rPr>
        <w:t xml:space="preserve"> </w:t>
      </w:r>
      <w:r>
        <w:t>Педагог организует подвижные игры с ходьбой и бегом на развитие скоростных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«Догони</w:t>
      </w:r>
      <w:r>
        <w:rPr>
          <w:spacing w:val="-2"/>
        </w:rPr>
        <w:t xml:space="preserve"> </w:t>
      </w:r>
      <w:r>
        <w:t>мяч!»,</w:t>
      </w:r>
      <w:r>
        <w:rPr>
          <w:spacing w:val="1"/>
        </w:rPr>
        <w:t xml:space="preserve"> </w:t>
      </w:r>
      <w:r>
        <w:t>«По</w:t>
      </w:r>
      <w:r>
        <w:rPr>
          <w:spacing w:val="-4"/>
        </w:rPr>
        <w:t xml:space="preserve"> </w:t>
      </w:r>
      <w:r>
        <w:t>дорожке,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тропинке»,</w:t>
      </w:r>
      <w:r>
        <w:rPr>
          <w:spacing w:val="1"/>
        </w:rPr>
        <w:t xml:space="preserve"> </w:t>
      </w:r>
      <w:r>
        <w:t>«Через</w:t>
      </w:r>
      <w:r>
        <w:rPr>
          <w:spacing w:val="3"/>
        </w:rPr>
        <w:t xml:space="preserve"> </w:t>
      </w:r>
      <w:r>
        <w:t>ручеек»,</w:t>
      </w:r>
      <w:r>
        <w:rPr>
          <w:spacing w:val="1"/>
        </w:rPr>
        <w:t xml:space="preserve"> </w:t>
      </w:r>
      <w:r>
        <w:t>«Воробышки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автомобиль»,</w:t>
      </w:r>
    </w:p>
    <w:p>
      <w:pPr>
        <w:pStyle w:val="6"/>
        <w:ind w:firstLine="0"/>
      </w:pPr>
      <w:r>
        <w:t>«Солнышко</w:t>
      </w:r>
      <w:r>
        <w:rPr>
          <w:spacing w:val="7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дождик»,</w:t>
      </w:r>
      <w:r>
        <w:rPr>
          <w:spacing w:val="83"/>
        </w:rPr>
        <w:t xml:space="preserve"> </w:t>
      </w:r>
      <w:r>
        <w:t>«Птички</w:t>
      </w:r>
      <w:r>
        <w:rPr>
          <w:spacing w:val="77"/>
        </w:rPr>
        <w:t xml:space="preserve"> </w:t>
      </w:r>
      <w:r>
        <w:t>летают»;</w:t>
      </w:r>
      <w:r>
        <w:rPr>
          <w:spacing w:val="82"/>
        </w:rPr>
        <w:t xml:space="preserve"> </w:t>
      </w:r>
      <w:r>
        <w:t>игры</w:t>
      </w:r>
      <w:r>
        <w:rPr>
          <w:spacing w:val="76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ползанием</w:t>
      </w:r>
      <w:r>
        <w:rPr>
          <w:spacing w:val="76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развитие</w:t>
      </w:r>
      <w:r>
        <w:rPr>
          <w:spacing w:val="76"/>
        </w:rPr>
        <w:t xml:space="preserve"> </w:t>
      </w:r>
      <w:r>
        <w:t>силовых</w:t>
      </w:r>
      <w:r>
        <w:rPr>
          <w:spacing w:val="78"/>
        </w:rPr>
        <w:t xml:space="preserve"> </w:t>
      </w:r>
      <w:r>
        <w:t>качеств:</w:t>
      </w:r>
    </w:p>
    <w:p>
      <w:pPr>
        <w:pStyle w:val="6"/>
        <w:spacing w:before="41" w:line="276" w:lineRule="auto"/>
        <w:ind w:right="246" w:firstLine="0"/>
      </w:pPr>
      <w:r>
        <w:t>«Котята и щенята» «Доползи до цели», «Проползи в воротца», «Обезьянки»; с бросанием и ловлей</w:t>
      </w:r>
      <w:r>
        <w:rPr>
          <w:spacing w:val="-57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ловкости:</w:t>
      </w:r>
      <w:r>
        <w:rPr>
          <w:spacing w:val="1"/>
        </w:rPr>
        <w:t xml:space="preserve"> </w:t>
      </w:r>
      <w:r>
        <w:t>«Мяч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кругу»,</w:t>
      </w:r>
      <w:r>
        <w:rPr>
          <w:spacing w:val="1"/>
        </w:rPr>
        <w:t xml:space="preserve"> </w:t>
      </w:r>
      <w:r>
        <w:t>«Прокати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«Лови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«Попади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воротца»;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ловкости: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веселый</w:t>
      </w:r>
      <w:r>
        <w:rPr>
          <w:spacing w:val="1"/>
        </w:rPr>
        <w:t xml:space="preserve"> </w:t>
      </w:r>
      <w:r>
        <w:t>звонкий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«Зайка</w:t>
      </w:r>
      <w:r>
        <w:rPr>
          <w:spacing w:val="1"/>
        </w:rPr>
        <w:t xml:space="preserve"> </w:t>
      </w:r>
      <w:r>
        <w:t>беленький сидит», «Птички в гнездышках»; на ориентировку в пространстве и координацию: «Где</w:t>
      </w:r>
      <w:r>
        <w:rPr>
          <w:spacing w:val="1"/>
        </w:rPr>
        <w:t xml:space="preserve"> </w:t>
      </w:r>
      <w:r>
        <w:t>звенит?»,</w:t>
      </w:r>
      <w:r>
        <w:rPr>
          <w:spacing w:val="3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флажок».</w:t>
      </w:r>
    </w:p>
    <w:p>
      <w:pPr>
        <w:pStyle w:val="6"/>
        <w:spacing w:line="276" w:lineRule="auto"/>
        <w:ind w:right="243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основ</w:t>
      </w:r>
      <w:r>
        <w:rPr>
          <w:i/>
          <w:spacing w:val="1"/>
        </w:rPr>
        <w:t xml:space="preserve"> </w:t>
      </w:r>
      <w:r>
        <w:rPr>
          <w:i/>
        </w:rPr>
        <w:t>здорового</w:t>
      </w:r>
      <w:r>
        <w:rPr>
          <w:i/>
          <w:spacing w:val="1"/>
        </w:rPr>
        <w:t xml:space="preserve"> </w:t>
      </w:r>
      <w:r>
        <w:rPr>
          <w:i/>
        </w:rPr>
        <w:t>образа</w:t>
      </w:r>
      <w:r>
        <w:rPr>
          <w:i/>
          <w:spacing w:val="1"/>
        </w:rPr>
        <w:t xml:space="preserve"> </w:t>
      </w:r>
      <w:r>
        <w:rPr>
          <w:i/>
        </w:rPr>
        <w:t>жизни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 и элементарные культурно-гигиенические навыки при приеме пищи, уходе за собой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3"/>
        </w:rPr>
        <w:t xml:space="preserve"> </w:t>
      </w:r>
      <w:r>
        <w:t>мыть</w:t>
      </w:r>
      <w:r>
        <w:rPr>
          <w:spacing w:val="2"/>
        </w:rPr>
        <w:t xml:space="preserve"> </w:t>
      </w:r>
      <w:r>
        <w:t>руки</w:t>
      </w:r>
      <w:r>
        <w:rPr>
          <w:spacing w:val="4"/>
        </w:rPr>
        <w:t xml:space="preserve"> </w:t>
      </w:r>
      <w:r>
        <w:t>перед</w:t>
      </w:r>
      <w:r>
        <w:rPr>
          <w:spacing w:val="4"/>
        </w:rPr>
        <w:t xml:space="preserve"> </w:t>
      </w:r>
      <w:r>
        <w:t>едой</w:t>
      </w:r>
      <w:r>
        <w:rPr>
          <w:spacing w:val="5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предметами</w:t>
      </w:r>
      <w:r>
        <w:rPr>
          <w:spacing w:val="4"/>
        </w:rPr>
        <w:t xml:space="preserve"> </w:t>
      </w:r>
      <w:r>
        <w:t>личной</w:t>
      </w:r>
      <w:r>
        <w:rPr>
          <w:spacing w:val="2"/>
        </w:rPr>
        <w:t xml:space="preserve"> </w:t>
      </w:r>
      <w:r>
        <w:t>гигиены),</w:t>
      </w:r>
      <w:r>
        <w:rPr>
          <w:spacing w:val="12"/>
        </w:rPr>
        <w:t xml:space="preserve"> </w:t>
      </w:r>
      <w:r>
        <w:t>поощряет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6" w:firstLine="0"/>
      </w:pPr>
      <w:r>
        <w:t>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одежду.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закаливающим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-5"/>
        </w:rPr>
        <w:t xml:space="preserve"> </w:t>
      </w:r>
      <w:r>
        <w:t>процедурам,</w:t>
      </w:r>
      <w:r>
        <w:rPr>
          <w:spacing w:val="2"/>
        </w:rPr>
        <w:t xml:space="preserve"> </w:t>
      </w:r>
      <w:r>
        <w:t>гимнастике,</w:t>
      </w:r>
      <w:r>
        <w:rPr>
          <w:spacing w:val="-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упражнений.</w:t>
      </w:r>
    </w:p>
    <w:p>
      <w:pPr>
        <w:pStyle w:val="6"/>
        <w:spacing w:before="1" w:line="276" w:lineRule="auto"/>
        <w:ind w:right="243"/>
      </w:pPr>
      <w:r>
        <w:rPr>
          <w:b/>
          <w:i/>
        </w:rPr>
        <w:t>В результате, к концу 3 года жизни</w:t>
      </w:r>
      <w:r>
        <w:t>, ребенок умеет выполнять основные движения 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ползает,</w:t>
      </w:r>
      <w:r>
        <w:rPr>
          <w:spacing w:val="1"/>
        </w:rPr>
        <w:t xml:space="preserve"> </w:t>
      </w:r>
      <w:r>
        <w:t>лазает,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перешагивает,</w:t>
      </w:r>
      <w:r>
        <w:rPr>
          <w:spacing w:val="1"/>
        </w:rPr>
        <w:t xml:space="preserve"> </w:t>
      </w:r>
      <w:r>
        <w:t>подпрыгивает на месте и осваивает прыжки с продвижением вперед, в длину с места; вместе 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имитационного</w:t>
      </w:r>
      <w:r>
        <w:rPr>
          <w:spacing w:val="1"/>
        </w:rPr>
        <w:t xml:space="preserve"> </w:t>
      </w:r>
      <w:r>
        <w:t>характера, музыкально-ритмические упражнения; ориентируется в пространстве по ориентирам,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 (мячи, игрушки); активно участвует в несложных подвижных играх, организованных</w:t>
      </w:r>
      <w:r>
        <w:rPr>
          <w:spacing w:val="1"/>
        </w:rPr>
        <w:t xml:space="preserve"> </w:t>
      </w:r>
      <w:r>
        <w:t>педагогом, реагирует на сигналы, взаимодействует с педагогом и другими детьми при выполнении</w:t>
      </w:r>
      <w:r>
        <w:rPr>
          <w:spacing w:val="-57"/>
        </w:rPr>
        <w:t xml:space="preserve"> </w:t>
      </w:r>
      <w:r>
        <w:t>физических упражнений; приучен к закаливающим и гигиеническим процедурам, выполняет их</w:t>
      </w:r>
      <w:r>
        <w:rPr>
          <w:spacing w:val="1"/>
        </w:rPr>
        <w:t xml:space="preserve"> </w:t>
      </w:r>
      <w:r>
        <w:t>регулярно.</w:t>
      </w:r>
    </w:p>
    <w:p>
      <w:pPr>
        <w:pStyle w:val="6"/>
        <w:spacing w:before="10"/>
        <w:ind w:left="0" w:firstLine="0"/>
        <w:jc w:val="left"/>
        <w:rPr>
          <w:sz w:val="27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>
      <w:pPr>
        <w:pStyle w:val="6"/>
        <w:spacing w:before="39" w:line="276" w:lineRule="auto"/>
        <w:ind w:left="921" w:right="252" w:firstLine="0"/>
      </w:pPr>
      <w:r>
        <w:t xml:space="preserve">Основные </w:t>
      </w:r>
      <w:r>
        <w:rPr>
          <w:b/>
          <w:i/>
        </w:rPr>
        <w:t xml:space="preserve">задачи </w:t>
      </w:r>
      <w:r>
        <w:t>образовательной деятельности в области физического развития:</w:t>
      </w:r>
      <w:r>
        <w:rPr>
          <w:spacing w:val="1"/>
        </w:rPr>
        <w:t xml:space="preserve"> </w:t>
      </w:r>
      <w:r>
        <w:t>продолжать</w:t>
      </w:r>
      <w:r>
        <w:rPr>
          <w:spacing w:val="52"/>
        </w:rPr>
        <w:t xml:space="preserve"> </w:t>
      </w:r>
      <w:r>
        <w:t>обогащать</w:t>
      </w:r>
      <w:r>
        <w:rPr>
          <w:spacing w:val="51"/>
        </w:rPr>
        <w:t xml:space="preserve"> </w:t>
      </w:r>
      <w:r>
        <w:t>двигательный</w:t>
      </w:r>
      <w:r>
        <w:rPr>
          <w:spacing w:val="51"/>
        </w:rPr>
        <w:t xml:space="preserve"> </w:t>
      </w:r>
      <w:r>
        <w:t>опыт</w:t>
      </w:r>
      <w:r>
        <w:rPr>
          <w:spacing w:val="51"/>
        </w:rPr>
        <w:t xml:space="preserve"> </w:t>
      </w:r>
      <w:r>
        <w:t>ребенка</w:t>
      </w:r>
      <w:r>
        <w:rPr>
          <w:spacing w:val="50"/>
        </w:rPr>
        <w:t xml:space="preserve"> </w:t>
      </w:r>
      <w:r>
        <w:t>разнообразными</w:t>
      </w:r>
      <w:r>
        <w:rPr>
          <w:spacing w:val="51"/>
        </w:rPr>
        <w:t xml:space="preserve"> </w:t>
      </w:r>
      <w:r>
        <w:t>движениями,</w:t>
      </w:r>
    </w:p>
    <w:p>
      <w:pPr>
        <w:pStyle w:val="6"/>
        <w:spacing w:line="276" w:lineRule="auto"/>
        <w:ind w:right="241" w:firstLine="0"/>
      </w:pPr>
      <w:r>
        <w:t>активизировать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t>строевым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6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движениям,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музыкально-ритмическим</w:t>
      </w:r>
      <w:r>
        <w:rPr>
          <w:spacing w:val="-57"/>
        </w:rPr>
        <w:t xml:space="preserve"> </w:t>
      </w:r>
      <w:r>
        <w:t>упражнениям, подвижным</w:t>
      </w:r>
      <w:r>
        <w:rPr>
          <w:spacing w:val="-2"/>
        </w:rPr>
        <w:t xml:space="preserve"> </w:t>
      </w:r>
      <w:r>
        <w:t>играм;</w:t>
      </w:r>
    </w:p>
    <w:p>
      <w:pPr>
        <w:pStyle w:val="6"/>
        <w:spacing w:line="276" w:lineRule="auto"/>
        <w:ind w:right="249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равновесие,</w:t>
      </w:r>
      <w:r>
        <w:rPr>
          <w:spacing w:val="-1"/>
        </w:rPr>
        <w:t xml:space="preserve"> </w:t>
      </w:r>
      <w:r>
        <w:t>гибкость;</w:t>
      </w:r>
    </w:p>
    <w:p>
      <w:pPr>
        <w:pStyle w:val="6"/>
        <w:spacing w:line="276" w:lineRule="auto"/>
        <w:ind w:right="245"/>
      </w:pP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-57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согласовывать свои 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движениями других</w:t>
      </w:r>
      <w:r>
        <w:rPr>
          <w:spacing w:val="1"/>
        </w:rPr>
        <w:t xml:space="preserve"> </w:t>
      </w:r>
      <w:r>
        <w:t>детей;</w:t>
      </w:r>
    </w:p>
    <w:p>
      <w:pPr>
        <w:pStyle w:val="6"/>
        <w:spacing w:line="276" w:lineRule="auto"/>
        <w:ind w:right="242"/>
      </w:pPr>
      <w:r>
        <w:t>сохранять и укреплять здоровье ребенка средствами физического воспитания, закреплять</w:t>
      </w:r>
      <w:r>
        <w:rPr>
          <w:spacing w:val="1"/>
        </w:rPr>
        <w:t xml:space="preserve"> </w:t>
      </w:r>
      <w:r>
        <w:t>культурно-гигиенические навыки и навыки самообслуживания, приобщать к 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формируя полезные</w:t>
      </w:r>
      <w:r>
        <w:rPr>
          <w:spacing w:val="-2"/>
        </w:rPr>
        <w:t xml:space="preserve"> </w:t>
      </w:r>
      <w:r>
        <w:t>привычки.</w:t>
      </w:r>
    </w:p>
    <w:p>
      <w:pPr>
        <w:pStyle w:val="3"/>
        <w:spacing w:before="3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pStyle w:val="6"/>
        <w:spacing w:before="38" w:line="276" w:lineRule="auto"/>
        <w:ind w:right="241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построениях,</w:t>
      </w:r>
      <w:r>
        <w:rPr>
          <w:spacing w:val="1"/>
        </w:rPr>
        <w:t xml:space="preserve"> </w:t>
      </w:r>
      <w:r>
        <w:t>передвижениях.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естественно,</w:t>
      </w:r>
      <w:r>
        <w:rPr>
          <w:spacing w:val="1"/>
        </w:rPr>
        <w:t xml:space="preserve"> </w:t>
      </w:r>
      <w:r>
        <w:t>согласованно, сохраняя равновесие. Формирует умение слышать указания педагога, принимать</w:t>
      </w:r>
      <w:r>
        <w:rPr>
          <w:spacing w:val="1"/>
        </w:rPr>
        <w:t xml:space="preserve"> </w:t>
      </w:r>
      <w:r>
        <w:t>исходное положение, реагировать на зрительный и звуковой сигналы, начинать и заканчивать</w:t>
      </w:r>
      <w:r>
        <w:rPr>
          <w:spacing w:val="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по сигналу,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подвижной</w:t>
      </w:r>
      <w:r>
        <w:rPr>
          <w:spacing w:val="-2"/>
        </w:rPr>
        <w:t xml:space="preserve"> </w:t>
      </w:r>
      <w:r>
        <w:t>игре.</w:t>
      </w:r>
    </w:p>
    <w:p>
      <w:pPr>
        <w:pStyle w:val="6"/>
        <w:spacing w:line="276" w:lineRule="auto"/>
        <w:ind w:right="244"/>
      </w:pPr>
      <w:r>
        <w:t>Педагог продумывает и организовывает активный отдых, приобщает детей к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 формирует умения и навыки личной гигиены, воспитывает полезные для здоровья</w:t>
      </w:r>
      <w:r>
        <w:rPr>
          <w:spacing w:val="1"/>
        </w:rPr>
        <w:t xml:space="preserve"> </w:t>
      </w:r>
      <w:r>
        <w:t>привычки.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упражнения).</w:t>
      </w:r>
    </w:p>
    <w:p>
      <w:pPr>
        <w:pStyle w:val="6"/>
        <w:spacing w:before="43" w:line="276" w:lineRule="auto"/>
        <w:ind w:right="24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3"/>
        </w:rPr>
        <w:t xml:space="preserve"> </w:t>
      </w:r>
      <w:r>
        <w:t>упражнений.</w:t>
      </w:r>
    </w:p>
    <w:p>
      <w:pPr>
        <w:pStyle w:val="6"/>
        <w:spacing w:line="276" w:lineRule="auto"/>
        <w:ind w:right="249"/>
      </w:pPr>
      <w:r>
        <w:rPr>
          <w:i/>
        </w:rPr>
        <w:t>Ходьб</w:t>
      </w:r>
      <w:r>
        <w:t>а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одному, за направляющим, на носках, с высоким подниманием колена, в разных направлениях (по</w:t>
      </w:r>
      <w:r>
        <w:rPr>
          <w:spacing w:val="1"/>
        </w:rPr>
        <w:t xml:space="preserve"> </w:t>
      </w:r>
      <w:r>
        <w:t>прямой,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кругу,</w:t>
      </w:r>
      <w:r>
        <w:rPr>
          <w:spacing w:val="22"/>
        </w:rPr>
        <w:t xml:space="preserve"> </w:t>
      </w:r>
      <w:r>
        <w:t>обходя</w:t>
      </w:r>
      <w:r>
        <w:rPr>
          <w:spacing w:val="20"/>
        </w:rPr>
        <w:t xml:space="preserve"> </w:t>
      </w:r>
      <w:r>
        <w:t>предметы,</w:t>
      </w:r>
      <w:r>
        <w:rPr>
          <w:spacing w:val="23"/>
        </w:rPr>
        <w:t xml:space="preserve"> </w:t>
      </w:r>
      <w:r>
        <w:t>врассыпную),</w:t>
      </w:r>
      <w:r>
        <w:rPr>
          <w:spacing w:val="24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выполнением</w:t>
      </w:r>
      <w:r>
        <w:rPr>
          <w:spacing w:val="22"/>
        </w:rPr>
        <w:t xml:space="preserve"> </w:t>
      </w:r>
      <w:r>
        <w:t>заданий</w:t>
      </w:r>
      <w:r>
        <w:rPr>
          <w:spacing w:val="23"/>
        </w:rPr>
        <w:t xml:space="preserve"> </w:t>
      </w:r>
      <w:r>
        <w:t>(остановка,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5" w:firstLine="0"/>
      </w:pPr>
      <w:r>
        <w:t xml:space="preserve">приседание, поворот и др.). </w:t>
      </w:r>
      <w:r>
        <w:rPr>
          <w:i/>
        </w:rPr>
        <w:t xml:space="preserve">Упражнение в равновесии </w:t>
      </w:r>
      <w:r>
        <w:t>по прямой</w:t>
      </w:r>
      <w:r>
        <w:rPr>
          <w:spacing w:val="60"/>
        </w:rPr>
        <w:t xml:space="preserve"> </w:t>
      </w:r>
      <w:r>
        <w:t>дорожке (ширина 15–20 см,</w:t>
      </w:r>
      <w:r>
        <w:rPr>
          <w:spacing w:val="1"/>
        </w:rPr>
        <w:t xml:space="preserve"> </w:t>
      </w:r>
      <w:r>
        <w:t>длина 2–2,5 м.), приставным шагом, прямо и боком, по скамье, с перешагиванием через предметы,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наклонной доске</w:t>
      </w:r>
      <w:r>
        <w:rPr>
          <w:spacing w:val="-1"/>
        </w:rPr>
        <w:t xml:space="preserve"> </w:t>
      </w:r>
      <w:r>
        <w:t>(высота 30–35 см).</w:t>
      </w:r>
    </w:p>
    <w:p>
      <w:pPr>
        <w:pStyle w:val="6"/>
        <w:spacing w:before="1" w:line="276" w:lineRule="auto"/>
        <w:ind w:right="244"/>
      </w:pPr>
      <w:r>
        <w:rPr>
          <w:i/>
        </w:rPr>
        <w:t>Бег: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(подгруппами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50-60</w:t>
      </w:r>
      <w:r>
        <w:rPr>
          <w:spacing w:val="1"/>
        </w:rPr>
        <w:t xml:space="preserve"> </w:t>
      </w:r>
      <w:r>
        <w:t>сек);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 на ходьбу, со сменой темпа; на носках, в колонне по одному, по дорожке (ширина 25–</w:t>
      </w:r>
      <w:r>
        <w:rPr>
          <w:spacing w:val="1"/>
        </w:rPr>
        <w:t xml:space="preserve"> </w:t>
      </w:r>
      <w:r>
        <w:t>50 см, длина 5–6 м.); врассыпную, по кругу, с выполнением заданий по сигналу (останавливаться,</w:t>
      </w:r>
      <w:r>
        <w:rPr>
          <w:spacing w:val="1"/>
        </w:rPr>
        <w:t xml:space="preserve"> </w:t>
      </w:r>
      <w:r>
        <w:t>убегать от догоняющего, догонять</w:t>
      </w:r>
      <w:r>
        <w:rPr>
          <w:spacing w:val="3"/>
        </w:rPr>
        <w:t xml:space="preserve"> </w:t>
      </w:r>
      <w:r>
        <w:t>убегающего и др.).</w:t>
      </w:r>
    </w:p>
    <w:p>
      <w:pPr>
        <w:pStyle w:val="6"/>
        <w:spacing w:line="276" w:lineRule="auto"/>
        <w:ind w:right="245"/>
      </w:pPr>
      <w:r>
        <w:rPr>
          <w:i/>
        </w:rPr>
        <w:t>Ползание,</w:t>
      </w:r>
      <w:r>
        <w:rPr>
          <w:i/>
          <w:spacing w:val="1"/>
        </w:rPr>
        <w:t xml:space="preserve"> </w:t>
      </w:r>
      <w:r>
        <w:rPr>
          <w:i/>
        </w:rPr>
        <w:t>лазанье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м),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предметами, вокруг них; подлезание под препятствие (высота 50 см), не касаясь руками пола,</w:t>
      </w:r>
      <w:r>
        <w:rPr>
          <w:spacing w:val="1"/>
        </w:rPr>
        <w:t xml:space="preserve"> </w:t>
      </w:r>
      <w:r>
        <w:t>пролезание в обруч; перелезание через скамью, под скамью, бревно, лазанье по 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-2"/>
        </w:rPr>
        <w:t xml:space="preserve"> </w:t>
      </w:r>
      <w:r>
        <w:t>(высота 1,5 м.)</w:t>
      </w:r>
      <w:r>
        <w:rPr>
          <w:spacing w:val="3"/>
        </w:rPr>
        <w:t xml:space="preserve"> </w:t>
      </w:r>
      <w:r>
        <w:t>удобным</w:t>
      </w:r>
      <w:r>
        <w:rPr>
          <w:spacing w:val="-2"/>
        </w:rPr>
        <w:t xml:space="preserve"> </w:t>
      </w:r>
      <w:r>
        <w:t>способом.</w:t>
      </w:r>
    </w:p>
    <w:p>
      <w:pPr>
        <w:pStyle w:val="6"/>
        <w:spacing w:line="276" w:lineRule="auto"/>
        <w:ind w:right="243"/>
      </w:pPr>
      <w:r>
        <w:rPr>
          <w:i/>
        </w:rPr>
        <w:t xml:space="preserve">Катание, бросание, ловля, метание: </w:t>
      </w:r>
      <w:r>
        <w:t>катание больших мячей (шарика) друг другу, 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воротца</w:t>
      </w:r>
      <w:r>
        <w:rPr>
          <w:spacing w:val="1"/>
        </w:rPr>
        <w:t xml:space="preserve"> </w:t>
      </w:r>
      <w:r>
        <w:t>(ширина</w:t>
      </w:r>
      <w:r>
        <w:rPr>
          <w:spacing w:val="1"/>
        </w:rPr>
        <w:t xml:space="preserve"> </w:t>
      </w:r>
      <w:r>
        <w:t>50–60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горизонтальную цель, из положения стоя, двумя руками снизу, правой и левой рукой (расстояние</w:t>
      </w:r>
      <w:r>
        <w:rPr>
          <w:spacing w:val="1"/>
        </w:rPr>
        <w:t xml:space="preserve"> </w:t>
      </w:r>
      <w:r>
        <w:t>1,5 2 м), в вертикальную цель (высота центра мишени 1,2 м) правой и левой рукой (расстояние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1-1,5 м, к концу года до 2-2, 5 метров), принимая исходное положение; ловля мяча, брошенного</w:t>
      </w:r>
      <w:r>
        <w:rPr>
          <w:spacing w:val="1"/>
        </w:rPr>
        <w:t xml:space="preserve"> </w:t>
      </w:r>
      <w:r>
        <w:t>воспитателем (расстояние 70–100 см), бросание мяча вверх, вниз, об пол (землю), ловля его (2–3</w:t>
      </w:r>
      <w:r>
        <w:rPr>
          <w:spacing w:val="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подряд).</w:t>
      </w:r>
    </w:p>
    <w:p>
      <w:pPr>
        <w:pStyle w:val="6"/>
        <w:tabs>
          <w:tab w:val="left" w:pos="1466"/>
          <w:tab w:val="left" w:pos="3038"/>
          <w:tab w:val="left" w:pos="6028"/>
          <w:tab w:val="left" w:pos="7668"/>
          <w:tab w:val="left" w:pos="9113"/>
        </w:tabs>
        <w:spacing w:line="276" w:lineRule="auto"/>
        <w:ind w:right="241"/>
        <w:jc w:val="right"/>
      </w:pPr>
      <w:r>
        <w:rPr>
          <w:i/>
        </w:rPr>
        <w:t>Прыжки</w:t>
      </w:r>
      <w:r>
        <w:rPr>
          <w:b/>
        </w:rPr>
        <w:t>:</w:t>
      </w:r>
      <w:r>
        <w:rPr>
          <w:b/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двух</w:t>
      </w:r>
      <w:r>
        <w:rPr>
          <w:spacing w:val="39"/>
        </w:rPr>
        <w:t xml:space="preserve"> </w:t>
      </w:r>
      <w:r>
        <w:t>ногах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месте,</w:t>
      </w:r>
      <w:r>
        <w:rPr>
          <w:spacing w:val="34"/>
        </w:rPr>
        <w:t xml:space="preserve"> </w:t>
      </w:r>
      <w:r>
        <w:t>толкаясь</w:t>
      </w:r>
      <w:r>
        <w:rPr>
          <w:spacing w:val="35"/>
        </w:rPr>
        <w:t xml:space="preserve"> </w:t>
      </w:r>
      <w:r>
        <w:t>двумя</w:t>
      </w:r>
      <w:r>
        <w:rPr>
          <w:spacing w:val="34"/>
        </w:rPr>
        <w:t xml:space="preserve"> </w:t>
      </w:r>
      <w:r>
        <w:t>ногами,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продвижением</w:t>
      </w:r>
      <w:r>
        <w:rPr>
          <w:spacing w:val="34"/>
        </w:rPr>
        <w:t xml:space="preserve"> </w:t>
      </w:r>
      <w:r>
        <w:t>вперед</w:t>
      </w:r>
      <w:r>
        <w:rPr>
          <w:spacing w:val="-57"/>
        </w:rPr>
        <w:t xml:space="preserve"> </w:t>
      </w:r>
      <w:r>
        <w:t>(расстояние</w:t>
      </w:r>
      <w:r>
        <w:rPr>
          <w:spacing w:val="42"/>
        </w:rPr>
        <w:t xml:space="preserve"> </w:t>
      </w:r>
      <w:r>
        <w:t>2–3</w:t>
      </w:r>
      <w:r>
        <w:rPr>
          <w:spacing w:val="43"/>
        </w:rPr>
        <w:t xml:space="preserve"> </w:t>
      </w:r>
      <w:r>
        <w:t>м.);</w:t>
      </w:r>
      <w:r>
        <w:rPr>
          <w:spacing w:val="44"/>
        </w:rPr>
        <w:t xml:space="preserve"> </w:t>
      </w:r>
      <w:r>
        <w:t>подпрыгивания</w:t>
      </w:r>
      <w:r>
        <w:rPr>
          <w:spacing w:val="43"/>
        </w:rPr>
        <w:t xml:space="preserve"> </w:t>
      </w:r>
      <w:r>
        <w:t>вверх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касанием</w:t>
      </w:r>
      <w:r>
        <w:rPr>
          <w:spacing w:val="42"/>
        </w:rPr>
        <w:t xml:space="preserve"> </w:t>
      </w:r>
      <w:r>
        <w:t>рукой</w:t>
      </w:r>
      <w:r>
        <w:rPr>
          <w:spacing w:val="44"/>
        </w:rPr>
        <w:t xml:space="preserve"> </w:t>
      </w:r>
      <w:r>
        <w:t>предмета,</w:t>
      </w:r>
      <w:r>
        <w:rPr>
          <w:spacing w:val="44"/>
        </w:rPr>
        <w:t xml:space="preserve"> </w:t>
      </w:r>
      <w:r>
        <w:t>находящегося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15</w:t>
      </w:r>
      <w:r>
        <w:rPr>
          <w:spacing w:val="43"/>
        </w:rPr>
        <w:t xml:space="preserve"> </w:t>
      </w:r>
      <w:r>
        <w:t>см</w:t>
      </w:r>
      <w:r>
        <w:rPr>
          <w:spacing w:val="-57"/>
        </w:rPr>
        <w:t xml:space="preserve"> </w:t>
      </w:r>
      <w:r>
        <w:t>выше</w:t>
      </w:r>
      <w:r>
        <w:rPr>
          <w:spacing w:val="14"/>
        </w:rPr>
        <w:t xml:space="preserve"> </w:t>
      </w:r>
      <w:r>
        <w:t>поднятой</w:t>
      </w:r>
      <w:r>
        <w:rPr>
          <w:spacing w:val="17"/>
        </w:rPr>
        <w:t xml:space="preserve"> </w:t>
      </w:r>
      <w:r>
        <w:t>руки</w:t>
      </w:r>
      <w:r>
        <w:rPr>
          <w:spacing w:val="17"/>
        </w:rPr>
        <w:t xml:space="preserve"> </w:t>
      </w:r>
      <w:r>
        <w:t>ребенка,</w:t>
      </w:r>
      <w:r>
        <w:rPr>
          <w:spacing w:val="15"/>
        </w:rPr>
        <w:t xml:space="preserve"> </w:t>
      </w:r>
      <w:r>
        <w:t>перепрыгивание,</w:t>
      </w:r>
      <w:r>
        <w:rPr>
          <w:spacing w:val="16"/>
        </w:rPr>
        <w:t xml:space="preserve"> </w:t>
      </w:r>
      <w:r>
        <w:t>через</w:t>
      </w:r>
      <w:r>
        <w:rPr>
          <w:spacing w:val="16"/>
        </w:rPr>
        <w:t xml:space="preserve"> </w:t>
      </w:r>
      <w:r>
        <w:t>предметы</w:t>
      </w:r>
      <w:r>
        <w:rPr>
          <w:spacing w:val="16"/>
        </w:rPr>
        <w:t xml:space="preserve"> </w:t>
      </w:r>
      <w:r>
        <w:t>(высота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см.),</w:t>
      </w:r>
      <w:r>
        <w:rPr>
          <w:spacing w:val="18"/>
        </w:rPr>
        <w:t xml:space="preserve"> </w:t>
      </w:r>
      <w:r>
        <w:t>прыжки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длину</w:t>
      </w:r>
      <w:r>
        <w:rPr>
          <w:spacing w:val="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места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расстояние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5"/>
        </w:rPr>
        <w:t xml:space="preserve"> </w:t>
      </w:r>
      <w:r>
        <w:t>40</w:t>
      </w:r>
      <w:r>
        <w:rPr>
          <w:spacing w:val="4"/>
        </w:rPr>
        <w:t xml:space="preserve"> </w:t>
      </w:r>
      <w:r>
        <w:t>см.,</w:t>
      </w:r>
      <w:r>
        <w:rPr>
          <w:spacing w:val="5"/>
        </w:rPr>
        <w:t xml:space="preserve"> </w:t>
      </w:r>
      <w:r>
        <w:t>через</w:t>
      </w:r>
      <w:r>
        <w:rPr>
          <w:spacing w:val="5"/>
        </w:rPr>
        <w:t xml:space="preserve"> </w:t>
      </w:r>
      <w:r>
        <w:t>линии,</w:t>
      </w:r>
      <w:r>
        <w:rPr>
          <w:spacing w:val="5"/>
        </w:rPr>
        <w:t xml:space="preserve"> </w:t>
      </w:r>
      <w:r>
        <w:t>расположенные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одинаковом</w:t>
      </w:r>
      <w:r>
        <w:rPr>
          <w:spacing w:val="4"/>
        </w:rPr>
        <w:t xml:space="preserve"> </w:t>
      </w:r>
      <w:r>
        <w:t>расстоянии</w:t>
      </w:r>
      <w:r>
        <w:rPr>
          <w:spacing w:val="3"/>
        </w:rPr>
        <w:t xml:space="preserve"> </w:t>
      </w:r>
      <w:r>
        <w:t>друг</w:t>
      </w:r>
      <w:r>
        <w:rPr>
          <w:spacing w:val="-57"/>
        </w:rPr>
        <w:t xml:space="preserve"> </w:t>
      </w:r>
      <w:r>
        <w:t>от друга (4–6 линий, расстояние 15–20 см.), прыжки на двух ногах вокруг предметов, между ними.</w:t>
      </w:r>
      <w:r>
        <w:rPr>
          <w:spacing w:val="1"/>
        </w:rPr>
        <w:t xml:space="preserve"> </w:t>
      </w:r>
      <w:r>
        <w:rPr>
          <w:i/>
        </w:rPr>
        <w:t>Общеразвивающие</w:t>
      </w:r>
      <w:r>
        <w:rPr>
          <w:i/>
          <w:spacing w:val="4"/>
        </w:rPr>
        <w:t xml:space="preserve"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5"/>
        </w:rPr>
        <w:t xml:space="preserve"> </w:t>
      </w:r>
      <w:r>
        <w:t>Педагог</w:t>
      </w:r>
      <w:r>
        <w:rPr>
          <w:spacing w:val="4"/>
        </w:rPr>
        <w:t xml:space="preserve"> </w:t>
      </w:r>
      <w:r>
        <w:t>выполняет</w:t>
      </w:r>
      <w:r>
        <w:rPr>
          <w:spacing w:val="5"/>
        </w:rPr>
        <w:t xml:space="preserve"> </w:t>
      </w:r>
      <w:r>
        <w:t>вместе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детьми</w:t>
      </w:r>
      <w:r>
        <w:rPr>
          <w:spacing w:val="6"/>
        </w:rPr>
        <w:t xml:space="preserve"> </w:t>
      </w:r>
      <w:r>
        <w:t>упражнения</w:t>
      </w:r>
      <w:r>
        <w:rPr>
          <w:spacing w:val="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26"/>
        </w:rPr>
        <w:t xml:space="preserve"> </w:t>
      </w:r>
      <w:r>
        <w:t>положений</w:t>
      </w:r>
      <w:r>
        <w:rPr>
          <w:spacing w:val="25"/>
        </w:rPr>
        <w:t xml:space="preserve"> </w:t>
      </w:r>
      <w:r>
        <w:t>(стоя</w:t>
      </w:r>
      <w:r>
        <w:rPr>
          <w:spacing w:val="28"/>
        </w:rPr>
        <w:t xml:space="preserve"> </w:t>
      </w:r>
      <w:r>
        <w:t>ноги</w:t>
      </w:r>
      <w:r>
        <w:rPr>
          <w:spacing w:val="25"/>
        </w:rPr>
        <w:t xml:space="preserve"> </w:t>
      </w:r>
      <w:r>
        <w:t>прямо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врозь,</w:t>
      </w:r>
      <w:r>
        <w:rPr>
          <w:spacing w:val="32"/>
        </w:rPr>
        <w:t xml:space="preserve"> </w:t>
      </w:r>
      <w:r>
        <w:t>руки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стороны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пояс,</w:t>
      </w:r>
      <w:r>
        <w:rPr>
          <w:spacing w:val="26"/>
        </w:rPr>
        <w:t xml:space="preserve"> </w:t>
      </w:r>
      <w:r>
        <w:t>сидя,</w:t>
      </w:r>
      <w:r>
        <w:rPr>
          <w:spacing w:val="27"/>
        </w:rPr>
        <w:t xml:space="preserve"> </w:t>
      </w:r>
      <w:r>
        <w:t>лежа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спине,</w:t>
      </w:r>
      <w:r>
        <w:rPr>
          <w:spacing w:val="-57"/>
        </w:rPr>
        <w:t xml:space="preserve"> </w:t>
      </w:r>
      <w:r>
        <w:t>животе),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предметами</w:t>
      </w:r>
      <w:r>
        <w:rPr>
          <w:spacing w:val="41"/>
        </w:rPr>
        <w:t xml:space="preserve"> </w:t>
      </w:r>
      <w:r>
        <w:t>(кубики</w:t>
      </w:r>
      <w:r>
        <w:rPr>
          <w:spacing w:val="41"/>
        </w:rPr>
        <w:t xml:space="preserve"> </w:t>
      </w:r>
      <w:r>
        <w:t>двух</w:t>
      </w:r>
      <w:r>
        <w:rPr>
          <w:spacing w:val="44"/>
        </w:rPr>
        <w:t xml:space="preserve"> </w:t>
      </w:r>
      <w:r>
        <w:t>цветов,</w:t>
      </w:r>
      <w:r>
        <w:rPr>
          <w:spacing w:val="43"/>
        </w:rPr>
        <w:t xml:space="preserve"> </w:t>
      </w:r>
      <w:r>
        <w:t>флажки,</w:t>
      </w:r>
      <w:r>
        <w:rPr>
          <w:spacing w:val="40"/>
        </w:rPr>
        <w:t xml:space="preserve"> </w:t>
      </w:r>
      <w:r>
        <w:t>кегли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др.),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числе:</w:t>
      </w:r>
      <w:r>
        <w:rPr>
          <w:spacing w:val="41"/>
        </w:rPr>
        <w:t xml:space="preserve"> </w:t>
      </w:r>
      <w:r>
        <w:t>поднимание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опускание</w:t>
      </w:r>
      <w:r>
        <w:rPr>
          <w:spacing w:val="24"/>
        </w:rPr>
        <w:t xml:space="preserve"> </w:t>
      </w:r>
      <w:r>
        <w:t>прямых</w:t>
      </w:r>
      <w:r>
        <w:rPr>
          <w:spacing w:val="26"/>
        </w:rPr>
        <w:t xml:space="preserve"> </w:t>
      </w:r>
      <w:r>
        <w:t>рук,</w:t>
      </w:r>
      <w:r>
        <w:rPr>
          <w:spacing w:val="27"/>
        </w:rPr>
        <w:t xml:space="preserve"> </w:t>
      </w:r>
      <w:r>
        <w:t>отведение</w:t>
      </w:r>
      <w:r>
        <w:rPr>
          <w:spacing w:val="24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стороны,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пояс,</w:t>
      </w:r>
      <w:r>
        <w:rPr>
          <w:spacing w:val="26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спину</w:t>
      </w:r>
      <w:r>
        <w:rPr>
          <w:spacing w:val="20"/>
        </w:rPr>
        <w:t xml:space="preserve"> </w:t>
      </w:r>
      <w:r>
        <w:t>(одновременно,</w:t>
      </w:r>
      <w:r>
        <w:rPr>
          <w:spacing w:val="25"/>
        </w:rPr>
        <w:t xml:space="preserve"> </w:t>
      </w:r>
      <w:r>
        <w:t>поочередно</w:t>
      </w:r>
      <w:r>
        <w:rPr>
          <w:spacing w:val="2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предметами);</w:t>
      </w:r>
      <w:r>
        <w:rPr>
          <w:spacing w:val="25"/>
        </w:rPr>
        <w:t xml:space="preserve"> </w:t>
      </w:r>
      <w:r>
        <w:t>поднимание</w:t>
      </w:r>
      <w:r>
        <w:rPr>
          <w:spacing w:val="24"/>
        </w:rPr>
        <w:t xml:space="preserve"> </w:t>
      </w:r>
      <w:r>
        <w:t>над</w:t>
      </w:r>
      <w:r>
        <w:rPr>
          <w:spacing w:val="25"/>
        </w:rPr>
        <w:t xml:space="preserve"> </w:t>
      </w:r>
      <w:r>
        <w:t>головой,</w:t>
      </w:r>
      <w:r>
        <w:rPr>
          <w:spacing w:val="25"/>
        </w:rPr>
        <w:t xml:space="preserve"> </w:t>
      </w:r>
      <w:r>
        <w:t>наклоны</w:t>
      </w:r>
      <w:r>
        <w:rPr>
          <w:spacing w:val="25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положения</w:t>
      </w:r>
      <w:r>
        <w:rPr>
          <w:spacing w:val="25"/>
        </w:rPr>
        <w:t xml:space="preserve"> </w:t>
      </w:r>
      <w:r>
        <w:t>стоя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сидя;</w:t>
      </w:r>
      <w:r>
        <w:rPr>
          <w:spacing w:val="26"/>
        </w:rPr>
        <w:t xml:space="preserve"> </w:t>
      </w:r>
      <w:r>
        <w:t>поднимание</w:t>
      </w:r>
      <w:r>
        <w:rPr>
          <w:spacing w:val="2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опускание</w:t>
      </w:r>
      <w:r>
        <w:rPr>
          <w:spacing w:val="20"/>
        </w:rPr>
        <w:t xml:space="preserve"> </w:t>
      </w:r>
      <w:r>
        <w:t>ног</w:t>
      </w:r>
      <w:r>
        <w:rPr>
          <w:spacing w:val="21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положения</w:t>
      </w:r>
      <w:r>
        <w:rPr>
          <w:spacing w:val="21"/>
        </w:rPr>
        <w:t xml:space="preserve"> </w:t>
      </w:r>
      <w:r>
        <w:t>лежа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спине;</w:t>
      </w:r>
      <w:r>
        <w:rPr>
          <w:spacing w:val="19"/>
        </w:rPr>
        <w:t xml:space="preserve"> </w:t>
      </w:r>
      <w:r>
        <w:t>сгибание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разгибание</w:t>
      </w:r>
      <w:r>
        <w:rPr>
          <w:spacing w:val="19"/>
        </w:rPr>
        <w:t xml:space="preserve"> </w:t>
      </w:r>
      <w:r>
        <w:t>ног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коленях</w:t>
      </w:r>
      <w:r>
        <w:rPr>
          <w:spacing w:val="23"/>
        </w:rPr>
        <w:t xml:space="preserve"> </w:t>
      </w:r>
      <w:r>
        <w:t>(поочередно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вместе)</w:t>
      </w:r>
      <w:r>
        <w:rPr>
          <w:spacing w:val="39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положения</w:t>
      </w:r>
      <w:r>
        <w:rPr>
          <w:spacing w:val="38"/>
        </w:rPr>
        <w:t xml:space="preserve"> </w:t>
      </w:r>
      <w:r>
        <w:t>лежа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животе;</w:t>
      </w:r>
      <w:r>
        <w:rPr>
          <w:spacing w:val="40"/>
        </w:rPr>
        <w:t xml:space="preserve"> </w:t>
      </w:r>
      <w:r>
        <w:t>перевороты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спины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живот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обратно;</w:t>
      </w:r>
      <w:r>
        <w:rPr>
          <w:spacing w:val="41"/>
        </w:rPr>
        <w:t xml:space="preserve"> </w:t>
      </w:r>
      <w:r>
        <w:t>приседания,</w:t>
      </w:r>
      <w:r>
        <w:rPr>
          <w:spacing w:val="-57"/>
        </w:rPr>
        <w:t xml:space="preserve"> </w:t>
      </w:r>
      <w:r>
        <w:t>держась</w:t>
      </w:r>
      <w:r>
        <w:rPr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опору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t>нее,</w:t>
      </w:r>
      <w:r>
        <w:rPr>
          <w:spacing w:val="15"/>
        </w:rPr>
        <w:t xml:space="preserve"> </w:t>
      </w:r>
      <w:r>
        <w:t>вынося</w:t>
      </w:r>
      <w:r>
        <w:rPr>
          <w:spacing w:val="16"/>
        </w:rPr>
        <w:t xml:space="preserve"> </w:t>
      </w:r>
      <w:r>
        <w:t>руки</w:t>
      </w:r>
      <w:r>
        <w:rPr>
          <w:spacing w:val="17"/>
        </w:rPr>
        <w:t xml:space="preserve"> </w:t>
      </w:r>
      <w:r>
        <w:t>вперед.</w:t>
      </w:r>
      <w:r>
        <w:rPr>
          <w:spacing w:val="20"/>
        </w:rPr>
        <w:t xml:space="preserve"> </w:t>
      </w:r>
      <w:r>
        <w:t>Включает</w:t>
      </w:r>
      <w:r>
        <w:rPr>
          <w:spacing w:val="17"/>
        </w:rPr>
        <w:t xml:space="preserve"> </w:t>
      </w:r>
      <w:r>
        <w:t>разученные</w:t>
      </w:r>
      <w:r>
        <w:rPr>
          <w:spacing w:val="20"/>
        </w:rPr>
        <w:t xml:space="preserve"> </w:t>
      </w:r>
      <w:r>
        <w:t>упражнения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комплексы</w:t>
      </w:r>
      <w:r>
        <w:rPr>
          <w:spacing w:val="-57"/>
        </w:rPr>
        <w:t xml:space="preserve"> </w:t>
      </w:r>
      <w:r>
        <w:t>утренней</w:t>
      </w:r>
      <w:r>
        <w:tab/>
      </w:r>
      <w:r>
        <w:t>гимнастики.</w:t>
      </w:r>
      <w:r>
        <w:tab/>
      </w:r>
      <w:r>
        <w:rPr>
          <w:i/>
        </w:rPr>
        <w:t>Музыкально-ритмические</w:t>
      </w:r>
      <w:r>
        <w:rPr>
          <w:i/>
        </w:rPr>
        <w:tab/>
      </w:r>
      <w:r>
        <w:rPr>
          <w:i/>
        </w:rPr>
        <w:t>упражнения.</w:t>
      </w:r>
      <w:r>
        <w:rPr>
          <w:i/>
        </w:rPr>
        <w:tab/>
      </w:r>
      <w:r>
        <w:t>Отдельные</w:t>
      </w:r>
      <w:r>
        <w:tab/>
      </w:r>
      <w:r>
        <w:rPr>
          <w:spacing w:val="-1"/>
        </w:rPr>
        <w:t>музыкально-</w:t>
      </w:r>
      <w:r>
        <w:rPr>
          <w:spacing w:val="-57"/>
        </w:rPr>
        <w:t xml:space="preserve"> </w:t>
      </w:r>
      <w:r>
        <w:t>ритмические</w:t>
      </w:r>
      <w:r>
        <w:rPr>
          <w:spacing w:val="4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включает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физкультурных</w:t>
      </w:r>
      <w:r>
        <w:rPr>
          <w:spacing w:val="4"/>
        </w:rPr>
        <w:t xml:space="preserve"> </w:t>
      </w:r>
      <w:r>
        <w:t>занятий,</w:t>
      </w:r>
      <w:r>
        <w:rPr>
          <w:spacing w:val="2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активного</w:t>
      </w:r>
      <w:r>
        <w:rPr>
          <w:spacing w:val="10"/>
        </w:rPr>
        <w:t xml:space="preserve"> </w:t>
      </w:r>
      <w:r>
        <w:t>отдыха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подвижные</w:t>
      </w:r>
      <w:r>
        <w:rPr>
          <w:spacing w:val="9"/>
        </w:rPr>
        <w:t xml:space="preserve"> </w:t>
      </w:r>
      <w:r>
        <w:t>игры:</w:t>
      </w:r>
      <w:r>
        <w:rPr>
          <w:spacing w:val="11"/>
        </w:rPr>
        <w:t xml:space="preserve"> </w:t>
      </w:r>
      <w:r>
        <w:t>ритмичная</w:t>
      </w:r>
      <w:r>
        <w:rPr>
          <w:spacing w:val="8"/>
        </w:rPr>
        <w:t xml:space="preserve"> </w:t>
      </w:r>
      <w:r>
        <w:t>ходьба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бег</w:t>
      </w:r>
      <w:r>
        <w:rPr>
          <w:spacing w:val="10"/>
        </w:rPr>
        <w:t xml:space="preserve"> </w:t>
      </w:r>
      <w:r>
        <w:t>под</w:t>
      </w:r>
      <w:r>
        <w:rPr>
          <w:spacing w:val="11"/>
        </w:rPr>
        <w:t xml:space="preserve"> </w:t>
      </w:r>
      <w:r>
        <w:t>музыку</w:t>
      </w:r>
      <w:r>
        <w:rPr>
          <w:spacing w:val="3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прямой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 руки,</w:t>
      </w:r>
      <w:r>
        <w:rPr>
          <w:spacing w:val="1"/>
        </w:rPr>
        <w:t xml:space="preserve"> </w:t>
      </w:r>
      <w:r>
        <w:t>на полупальцах,</w:t>
      </w:r>
      <w:r>
        <w:rPr>
          <w:spacing w:val="1"/>
        </w:rPr>
        <w:t xml:space="preserve"> </w:t>
      </w:r>
      <w:r>
        <w:t>топающим шагом,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приставным шагом прямо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боком;</w:t>
      </w:r>
      <w:r>
        <w:rPr>
          <w:spacing w:val="24"/>
        </w:rPr>
        <w:t xml:space="preserve"> </w:t>
      </w:r>
      <w:r>
        <w:t>имитационные</w:t>
      </w:r>
      <w:r>
        <w:rPr>
          <w:spacing w:val="24"/>
        </w:rPr>
        <w:t xml:space="preserve"> </w:t>
      </w:r>
      <w:r>
        <w:t>движения</w:t>
      </w:r>
      <w:r>
        <w:rPr>
          <w:spacing w:val="26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разнообразные</w:t>
      </w:r>
      <w:r>
        <w:rPr>
          <w:spacing w:val="23"/>
        </w:rPr>
        <w:t xml:space="preserve"> </w:t>
      </w:r>
      <w:r>
        <w:t>образно-игровые</w:t>
      </w:r>
      <w:r>
        <w:rPr>
          <w:spacing w:val="26"/>
        </w:rPr>
        <w:t xml:space="preserve"> </w:t>
      </w:r>
      <w:r>
        <w:t>упражнения,</w:t>
      </w:r>
      <w:r>
        <w:rPr>
          <w:spacing w:val="24"/>
        </w:rPr>
        <w:t xml:space="preserve"> </w:t>
      </w:r>
      <w:r>
        <w:t>раскрывающие</w:t>
      </w:r>
      <w:r>
        <w:rPr>
          <w:spacing w:val="-57"/>
        </w:rPr>
        <w:t xml:space="preserve"> </w:t>
      </w:r>
      <w:r>
        <w:t>понятный</w:t>
      </w:r>
      <w:r>
        <w:rPr>
          <w:spacing w:val="11"/>
        </w:rPr>
        <w:t xml:space="preserve"> </w:t>
      </w:r>
      <w:r>
        <w:t>детям</w:t>
      </w:r>
      <w:r>
        <w:rPr>
          <w:spacing w:val="10"/>
        </w:rPr>
        <w:t xml:space="preserve"> </w:t>
      </w:r>
      <w:r>
        <w:t>образ,</w:t>
      </w:r>
      <w:r>
        <w:rPr>
          <w:spacing w:val="10"/>
        </w:rPr>
        <w:t xml:space="preserve"> </w:t>
      </w:r>
      <w:r>
        <w:t>настроение</w:t>
      </w:r>
      <w:r>
        <w:rPr>
          <w:spacing w:val="9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состояние</w:t>
      </w:r>
      <w:r>
        <w:rPr>
          <w:spacing w:val="9"/>
        </w:rPr>
        <w:t xml:space="preserve"> </w:t>
      </w:r>
      <w:r>
        <w:t>(веселый</w:t>
      </w:r>
      <w:r>
        <w:rPr>
          <w:spacing w:val="11"/>
        </w:rPr>
        <w:t xml:space="preserve"> </w:t>
      </w:r>
      <w:r>
        <w:t>котенок,</w:t>
      </w:r>
      <w:r>
        <w:rPr>
          <w:spacing w:val="9"/>
        </w:rPr>
        <w:t xml:space="preserve"> </w:t>
      </w:r>
      <w:r>
        <w:t>хитрая</w:t>
      </w:r>
      <w:r>
        <w:rPr>
          <w:spacing w:val="10"/>
        </w:rPr>
        <w:t xml:space="preserve"> </w:t>
      </w:r>
      <w:r>
        <w:t>лиса,</w:t>
      </w:r>
      <w:r>
        <w:rPr>
          <w:spacing w:val="10"/>
        </w:rPr>
        <w:t xml:space="preserve"> </w:t>
      </w:r>
      <w:r>
        <w:t>быстрая</w:t>
      </w:r>
      <w:r>
        <w:rPr>
          <w:spacing w:val="10"/>
        </w:rPr>
        <w:t xml:space="preserve"> </w:t>
      </w:r>
      <w:r>
        <w:t>белка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т.</w:t>
      </w:r>
      <w:r>
        <w:rPr>
          <w:spacing w:val="10"/>
        </w:rPr>
        <w:t xml:space="preserve"> </w:t>
      </w:r>
      <w:r>
        <w:t>д.);</w:t>
      </w:r>
      <w:r>
        <w:rPr>
          <w:spacing w:val="8"/>
        </w:rPr>
        <w:t xml:space="preserve"> </w:t>
      </w:r>
      <w:r>
        <w:t>поочередное</w:t>
      </w:r>
      <w:r>
        <w:rPr>
          <w:spacing w:val="8"/>
        </w:rPr>
        <w:t xml:space="preserve"> </w:t>
      </w:r>
      <w:r>
        <w:t>выставление</w:t>
      </w:r>
      <w:r>
        <w:rPr>
          <w:spacing w:val="8"/>
        </w:rPr>
        <w:t xml:space="preserve"> </w:t>
      </w:r>
      <w:r>
        <w:t>ноги</w:t>
      </w:r>
      <w:r>
        <w:rPr>
          <w:spacing w:val="10"/>
        </w:rPr>
        <w:t xml:space="preserve"> </w:t>
      </w:r>
      <w:r>
        <w:t>вперед,</w:t>
      </w:r>
      <w:r>
        <w:rPr>
          <w:spacing w:val="10"/>
        </w:rPr>
        <w:t xml:space="preserve"> </w:t>
      </w:r>
      <w:r>
        <w:t>пятку,</w:t>
      </w:r>
      <w:r>
        <w:rPr>
          <w:spacing w:val="9"/>
        </w:rPr>
        <w:t xml:space="preserve"> </w:t>
      </w:r>
      <w:r>
        <w:t>притопывание</w:t>
      </w:r>
      <w:r>
        <w:rPr>
          <w:spacing w:val="8"/>
        </w:rPr>
        <w:t xml:space="preserve"> </w:t>
      </w:r>
      <w:r>
        <w:t>одной</w:t>
      </w:r>
      <w:r>
        <w:rPr>
          <w:spacing w:val="8"/>
        </w:rPr>
        <w:t xml:space="preserve"> </w:t>
      </w:r>
      <w:r>
        <w:t>ногой,</w:t>
      </w:r>
      <w:r>
        <w:rPr>
          <w:spacing w:val="7"/>
        </w:rPr>
        <w:t xml:space="preserve"> </w:t>
      </w:r>
      <w:r>
        <w:t>приседания</w:t>
      </w:r>
    </w:p>
    <w:p>
      <w:pPr>
        <w:pStyle w:val="6"/>
        <w:ind w:firstLine="0"/>
      </w:pPr>
      <w:r>
        <w:t>«пружинки»,</w:t>
      </w:r>
      <w:r>
        <w:rPr>
          <w:spacing w:val="-3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галоп,</w:t>
      </w:r>
      <w:r>
        <w:rPr>
          <w:spacing w:val="-2"/>
        </w:rPr>
        <w:t xml:space="preserve"> </w:t>
      </w:r>
      <w:r>
        <w:t>кружение.</w:t>
      </w:r>
    </w:p>
    <w:p>
      <w:pPr>
        <w:pStyle w:val="6"/>
        <w:spacing w:before="41" w:line="276" w:lineRule="auto"/>
        <w:ind w:right="246"/>
      </w:pPr>
      <w:r>
        <w:rPr>
          <w:i/>
        </w:rPr>
        <w:t>Строевые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rPr>
          <w:i/>
        </w:rPr>
        <w:t xml:space="preserve">построение </w:t>
      </w:r>
      <w:r>
        <w:t>в шеренгу, колонну по одному, круг по ориентирам с нахождением своего места в</w:t>
      </w:r>
      <w:r>
        <w:rPr>
          <w:spacing w:val="1"/>
        </w:rPr>
        <w:t xml:space="preserve"> </w:t>
      </w:r>
      <w:r>
        <w:t>строю,</w:t>
      </w:r>
      <w:r>
        <w:rPr>
          <w:spacing w:val="-1"/>
        </w:rPr>
        <w:t xml:space="preserve"> </w:t>
      </w:r>
      <w:r>
        <w:t>повороты переступанием</w:t>
      </w:r>
      <w:r>
        <w:rPr>
          <w:spacing w:val="-1"/>
        </w:rPr>
        <w:t xml:space="preserve"> </w:t>
      </w:r>
      <w:r>
        <w:t>по показу,</w:t>
      </w:r>
      <w:r>
        <w:rPr>
          <w:spacing w:val="-1"/>
        </w:rPr>
        <w:t xml:space="preserve"> </w:t>
      </w:r>
      <w:r>
        <w:t>ориентиру.</w:t>
      </w:r>
    </w:p>
    <w:p>
      <w:pPr>
        <w:pStyle w:val="6"/>
        <w:spacing w:before="1" w:line="276" w:lineRule="auto"/>
        <w:ind w:right="245"/>
      </w:pPr>
      <w:r>
        <w:rPr>
          <w:i/>
        </w:rPr>
        <w:t>Подвижные</w:t>
      </w:r>
      <w:r>
        <w:rPr>
          <w:i/>
          <w:spacing w:val="1"/>
        </w:rPr>
        <w:t xml:space="preserve"> </w:t>
      </w: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несюжетные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различные</w:t>
      </w:r>
      <w:r>
        <w:rPr>
          <w:spacing w:val="20"/>
        </w:rPr>
        <w:t xml:space="preserve"> </w:t>
      </w:r>
      <w:r>
        <w:t>игры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более</w:t>
      </w:r>
      <w:r>
        <w:rPr>
          <w:spacing w:val="20"/>
        </w:rPr>
        <w:t xml:space="preserve"> </w:t>
      </w:r>
      <w:r>
        <w:t>сложными</w:t>
      </w:r>
      <w:r>
        <w:rPr>
          <w:spacing w:val="22"/>
        </w:rPr>
        <w:t xml:space="preserve"> </w:t>
      </w:r>
      <w:r>
        <w:t>правилами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сменой</w:t>
      </w:r>
      <w:r>
        <w:rPr>
          <w:spacing w:val="22"/>
        </w:rPr>
        <w:t xml:space="preserve"> </w:t>
      </w:r>
      <w:r>
        <w:t>движений.</w:t>
      </w:r>
      <w:r>
        <w:rPr>
          <w:spacing w:val="21"/>
        </w:rPr>
        <w:t xml:space="preserve"> </w:t>
      </w:r>
      <w:r>
        <w:t>Воспитывает</w:t>
      </w:r>
      <w:r>
        <w:rPr>
          <w:spacing w:val="27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умение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2" w:firstLine="0"/>
      </w:pP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указания,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ориентироваться в пространстве. Педагог предлагает разнообразные игры: с бегом на развитие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7"/>
        </w:rPr>
        <w:t xml:space="preserve"> </w:t>
      </w:r>
      <w:r>
        <w:t>качеств:</w:t>
      </w:r>
      <w:r>
        <w:rPr>
          <w:spacing w:val="11"/>
        </w:rPr>
        <w:t xml:space="preserve"> </w:t>
      </w:r>
      <w:r>
        <w:t>«Бегите</w:t>
      </w:r>
      <w:r>
        <w:rPr>
          <w:spacing w:val="5"/>
        </w:rPr>
        <w:t xml:space="preserve"> </w:t>
      </w:r>
      <w:r>
        <w:t>ко</w:t>
      </w:r>
      <w:r>
        <w:rPr>
          <w:spacing w:val="6"/>
        </w:rPr>
        <w:t xml:space="preserve"> </w:t>
      </w:r>
      <w:r>
        <w:t>мне!»,</w:t>
      </w:r>
      <w:r>
        <w:rPr>
          <w:spacing w:val="12"/>
        </w:rPr>
        <w:t xml:space="preserve"> </w:t>
      </w:r>
      <w:r>
        <w:t>«Солнышко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дождик»,</w:t>
      </w:r>
      <w:r>
        <w:rPr>
          <w:spacing w:val="12"/>
        </w:rPr>
        <w:t xml:space="preserve"> </w:t>
      </w:r>
      <w:r>
        <w:t>«Кот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птенчики»,</w:t>
      </w:r>
      <w:r>
        <w:rPr>
          <w:spacing w:val="11"/>
        </w:rPr>
        <w:t xml:space="preserve"> </w:t>
      </w:r>
      <w:r>
        <w:t>«Мыши</w:t>
      </w:r>
      <w:r>
        <w:rPr>
          <w:spacing w:val="-58"/>
        </w:rPr>
        <w:t xml:space="preserve"> </w:t>
      </w:r>
      <w:r>
        <w:t>и кот», «Воробушки и автомобиль», «Кто быстрее до флажка!», «Найди свой цвет», «Лохматый</w:t>
      </w:r>
      <w:r>
        <w:rPr>
          <w:spacing w:val="1"/>
        </w:rPr>
        <w:t xml:space="preserve"> </w:t>
      </w:r>
      <w:r>
        <w:t>пес»,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гнездышках»;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равновесия: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ровненькой дорожке шагают наши ножки», «Поймай комарика», «Воробушки и кот», «С кочки на</w:t>
      </w:r>
      <w:r>
        <w:rPr>
          <w:spacing w:val="1"/>
        </w:rPr>
        <w:t xml:space="preserve"> </w:t>
      </w:r>
      <w:r>
        <w:t>кочку»; с подлезанием и лазаньем на развитие силы, выносливости: «Наседка и цыплята», «Мыши</w:t>
      </w:r>
      <w:r>
        <w:rPr>
          <w:spacing w:val="1"/>
        </w:rPr>
        <w:t xml:space="preserve"> </w:t>
      </w:r>
      <w:r>
        <w:t>в кладовой»,</w:t>
      </w:r>
      <w:r>
        <w:rPr>
          <w:spacing w:val="1"/>
        </w:rPr>
        <w:t xml:space="preserve"> </w:t>
      </w:r>
      <w:r>
        <w:t>«Кролики»; с бросанием и ловлей на развитие ловкости, меткости:</w:t>
      </w:r>
      <w:r>
        <w:rPr>
          <w:spacing w:val="1"/>
        </w:rPr>
        <w:t xml:space="preserve"> </w:t>
      </w:r>
      <w:r>
        <w:t>«Кто бросит</w:t>
      </w:r>
      <w:r>
        <w:rPr>
          <w:spacing w:val="1"/>
        </w:rPr>
        <w:t xml:space="preserve"> </w:t>
      </w:r>
      <w:r>
        <w:t>дальше мешочек», «Попади в круг», «Сбей кеглю», на ориентировку в пространстве. «Найди свое</w:t>
      </w:r>
      <w:r>
        <w:rPr>
          <w:spacing w:val="1"/>
        </w:rPr>
        <w:t xml:space="preserve"> </w:t>
      </w:r>
      <w:r>
        <w:t>место»,</w:t>
      </w:r>
      <w:r>
        <w:rPr>
          <w:spacing w:val="5"/>
        </w:rPr>
        <w:t xml:space="preserve"> </w:t>
      </w:r>
      <w:r>
        <w:t>«Угадай, кто</w:t>
      </w:r>
      <w:r>
        <w:rPr>
          <w:spacing w:val="-1"/>
        </w:rPr>
        <w:t xml:space="preserve"> </w:t>
      </w:r>
      <w:r>
        <w:t>кричит»,</w:t>
      </w:r>
      <w:r>
        <w:rPr>
          <w:spacing w:val="4"/>
        </w:rPr>
        <w:t xml:space="preserve"> </w:t>
      </w:r>
      <w:r>
        <w:t>«Найди, что</w:t>
      </w:r>
      <w:r>
        <w:rPr>
          <w:spacing w:val="-1"/>
        </w:rPr>
        <w:t xml:space="preserve"> </w:t>
      </w:r>
      <w:r>
        <w:t>спрятано».</w:t>
      </w:r>
    </w:p>
    <w:p>
      <w:pPr>
        <w:pStyle w:val="6"/>
        <w:spacing w:line="276" w:lineRule="auto"/>
        <w:ind w:right="248"/>
      </w:pPr>
      <w:r>
        <w:rPr>
          <w:i/>
        </w:rPr>
        <w:t>Спортивные упражнения</w:t>
      </w:r>
      <w:r>
        <w:rPr>
          <w:vertAlign w:val="superscript"/>
        </w:rPr>
        <w:t>3</w:t>
      </w:r>
      <w:r>
        <w:rPr>
          <w:vertAlign w:val="baseline"/>
        </w:rPr>
        <w:t xml:space="preserve"> Педагог обучает детей спортивным упражнениям на прогулке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или во время физкультурных занятий на свежем воздухе. Катание на санках, лыжах, велосипеде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может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быть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организовано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в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самостоятельной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двигательной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деятельности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в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зависимости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от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имеющихся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условий.</w:t>
      </w:r>
    </w:p>
    <w:p>
      <w:pPr>
        <w:pStyle w:val="6"/>
        <w:ind w:left="921" w:firstLine="0"/>
      </w:pP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санках: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дорожке</w:t>
      </w:r>
      <w:r>
        <w:rPr>
          <w:spacing w:val="-2"/>
        </w:rPr>
        <w:t xml:space="preserve"> </w:t>
      </w:r>
      <w:r>
        <w:t>игрушек,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невысокой</w:t>
      </w:r>
      <w:r>
        <w:rPr>
          <w:spacing w:val="-1"/>
        </w:rPr>
        <w:t xml:space="preserve"> </w:t>
      </w:r>
      <w:r>
        <w:t>горки.</w:t>
      </w:r>
    </w:p>
    <w:p>
      <w:pPr>
        <w:pStyle w:val="6"/>
        <w:spacing w:before="43" w:line="276" w:lineRule="auto"/>
        <w:ind w:right="246"/>
      </w:pPr>
      <w:r>
        <w:t>Ходьба на лыжах: по прямой, ровной лыжне ступающим и скользящим шагом; повороты на</w:t>
      </w:r>
      <w:r>
        <w:rPr>
          <w:spacing w:val="-57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переступанием.</w:t>
      </w:r>
    </w:p>
    <w:p>
      <w:pPr>
        <w:pStyle w:val="6"/>
        <w:spacing w:line="275" w:lineRule="exact"/>
        <w:ind w:left="921" w:firstLine="0"/>
      </w:pPr>
      <w:r>
        <w:t>Катание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трехколесном</w:t>
      </w:r>
      <w:r>
        <w:rPr>
          <w:spacing w:val="-2"/>
        </w:rPr>
        <w:t xml:space="preserve"> </w:t>
      </w:r>
      <w:r>
        <w:t>велосипеде: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поворотами</w:t>
      </w:r>
      <w:r>
        <w:rPr>
          <w:spacing w:val="-2"/>
        </w:rPr>
        <w:t xml:space="preserve"> </w:t>
      </w:r>
      <w:r>
        <w:t>направо,</w:t>
      </w:r>
      <w:r>
        <w:rPr>
          <w:spacing w:val="-3"/>
        </w:rPr>
        <w:t xml:space="preserve"> </w:t>
      </w:r>
      <w:r>
        <w:t>налево.</w:t>
      </w:r>
    </w:p>
    <w:p>
      <w:pPr>
        <w:pStyle w:val="6"/>
        <w:spacing w:before="41" w:line="278" w:lineRule="auto"/>
        <w:ind w:right="254"/>
      </w:pPr>
      <w:r>
        <w:t>Плавание: погружение в воду, ходьба и бег в воде прямо и по кругу, игры с плавающими</w:t>
      </w:r>
      <w:r>
        <w:rPr>
          <w:spacing w:val="1"/>
        </w:rPr>
        <w:t xml:space="preserve"> </w:t>
      </w:r>
      <w:r>
        <w:t>игрушками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воде.</w:t>
      </w:r>
    </w:p>
    <w:p>
      <w:pPr>
        <w:pStyle w:val="6"/>
        <w:spacing w:line="276" w:lineRule="auto"/>
        <w:ind w:right="243"/>
      </w:pPr>
      <w:r>
        <w:rPr>
          <w:i/>
        </w:rPr>
        <w:t>Формирование основ здорового образа жизни</w:t>
      </w:r>
      <w:r>
        <w:rPr>
          <w:b/>
        </w:rPr>
        <w:t xml:space="preserve">. </w:t>
      </w:r>
      <w:r>
        <w:t>Педагог поддерживает стремление ребенка</w:t>
      </w:r>
      <w:r>
        <w:rPr>
          <w:spacing w:val="1"/>
        </w:rPr>
        <w:t xml:space="preserve"> </w:t>
      </w:r>
      <w:r>
        <w:t>самостоятельно ухаживать за собой, соблюдать порядок и чистоту, ухаживать за своими вещами и</w:t>
      </w:r>
      <w:r>
        <w:rPr>
          <w:spacing w:val="1"/>
        </w:rPr>
        <w:t xml:space="preserve"> </w:t>
      </w:r>
      <w:r>
        <w:t>игрушками; формирует первичные представления о роли чистоты, аккуратности для 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(бегать,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наталкиваясь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друга,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толкать</w:t>
      </w:r>
      <w:r>
        <w:rPr>
          <w:spacing w:val="-1"/>
        </w:rPr>
        <w:t xml:space="preserve"> </w:t>
      </w:r>
      <w:r>
        <w:t>товарища,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нарушать</w:t>
      </w:r>
      <w:r>
        <w:rPr>
          <w:spacing w:val="-1"/>
        </w:rPr>
        <w:t xml:space="preserve"> </w:t>
      </w:r>
      <w:r>
        <w:t>правила).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отдых.</w:t>
      </w:r>
    </w:p>
    <w:p>
      <w:pPr>
        <w:pStyle w:val="6"/>
        <w:spacing w:before="36" w:line="276" w:lineRule="auto"/>
        <w:ind w:right="239"/>
      </w:pPr>
      <w:r>
        <w:rPr>
          <w:i/>
        </w:rPr>
        <w:t xml:space="preserve">Физкультурные досуги. </w:t>
      </w:r>
      <w:r>
        <w:t>Досуг проводится 1–2 раза в месяц во второй половине дня на</w:t>
      </w:r>
      <w:r>
        <w:rPr>
          <w:spacing w:val="1"/>
        </w:rPr>
        <w:t xml:space="preserve"> </w:t>
      </w:r>
      <w:r>
        <w:t>свежем воздухе, продолжительность 20–25 минут. Содержание составляют сюжетные подвижные</w:t>
      </w:r>
      <w:r>
        <w:rPr>
          <w:spacing w:val="1"/>
        </w:rPr>
        <w:t xml:space="preserve"> </w:t>
      </w:r>
      <w:r>
        <w:t>игры и игровые упражнения, игры-забавы, аттракционы, хороводы, игры с пением, музыкально-</w:t>
      </w:r>
      <w:r>
        <w:rPr>
          <w:spacing w:val="1"/>
        </w:rPr>
        <w:t xml:space="preserve"> </w:t>
      </w:r>
      <w:r>
        <w:t>ритмические упражнения.</w:t>
      </w:r>
    </w:p>
    <w:p>
      <w:pPr>
        <w:pStyle w:val="6"/>
        <w:spacing w:line="276" w:lineRule="auto"/>
        <w:ind w:right="244"/>
      </w:pPr>
      <w:r>
        <w:rPr>
          <w:i/>
        </w:rPr>
        <w:t>День</w:t>
      </w:r>
      <w:r>
        <w:rPr>
          <w:i/>
          <w:spacing w:val="1"/>
        </w:rPr>
        <w:t xml:space="preserve"> </w:t>
      </w:r>
      <w:r>
        <w:rPr>
          <w:i/>
        </w:rPr>
        <w:t>здоровья.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развлечения.</w:t>
      </w:r>
    </w:p>
    <w:p>
      <w:pPr>
        <w:pStyle w:val="6"/>
        <w:spacing w:before="2" w:line="276" w:lineRule="auto"/>
        <w:ind w:right="243"/>
      </w:pP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4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жизни,</w:t>
      </w:r>
      <w:r>
        <w:rPr>
          <w:b/>
          <w:i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зрительным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ориентирам,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построениях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60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уверенно выполняет движения, сохраняет равновесие при выполнении физических упражнений,</w:t>
      </w:r>
      <w:r>
        <w:rPr>
          <w:spacing w:val="1"/>
        </w:rPr>
        <w:t xml:space="preserve"> </w:t>
      </w:r>
      <w:r>
        <w:t>музыкально-ритмических движений, реагирует на сигналы, переключается с одного движения на</w:t>
      </w:r>
      <w:r>
        <w:rPr>
          <w:spacing w:val="1"/>
        </w:rPr>
        <w:t xml:space="preserve"> </w:t>
      </w:r>
      <w:r>
        <w:t>другое,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избирателен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-57"/>
        </w:rPr>
        <w:t xml:space="preserve"> </w:t>
      </w:r>
      <w:r>
        <w:t>стремится</w:t>
      </w:r>
      <w:r>
        <w:rPr>
          <w:spacing w:val="14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выполнению</w:t>
      </w:r>
      <w:r>
        <w:rPr>
          <w:spacing w:val="16"/>
        </w:rPr>
        <w:t xml:space="preserve"> </w:t>
      </w:r>
      <w:r>
        <w:t>ведущих</w:t>
      </w:r>
      <w:r>
        <w:rPr>
          <w:spacing w:val="16"/>
        </w:rPr>
        <w:t xml:space="preserve"> </w:t>
      </w:r>
      <w:r>
        <w:t>ролей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игре;</w:t>
      </w:r>
      <w:r>
        <w:rPr>
          <w:spacing w:val="15"/>
        </w:rPr>
        <w:t xml:space="preserve"> </w:t>
      </w:r>
      <w:r>
        <w:t>понимает</w:t>
      </w:r>
      <w:r>
        <w:rPr>
          <w:spacing w:val="16"/>
        </w:rPr>
        <w:t xml:space="preserve"> </w:t>
      </w:r>
      <w:r>
        <w:t>необходимость</w:t>
      </w:r>
      <w:r>
        <w:rPr>
          <w:spacing w:val="17"/>
        </w:rPr>
        <w:t xml:space="preserve"> </w:t>
      </w:r>
      <w:r>
        <w:t>соблюдения</w:t>
      </w:r>
      <w:r>
        <w:rPr>
          <w:spacing w:val="14"/>
        </w:rPr>
        <w:t xml:space="preserve"> </w:t>
      </w:r>
      <w:r>
        <w:t>чистоты</w:t>
      </w:r>
      <w:r>
        <w:rPr>
          <w:spacing w:val="15"/>
        </w:rPr>
        <w:t xml:space="preserve"> </w:t>
      </w:r>
      <w:r>
        <w:t>и</w:t>
      </w:r>
    </w:p>
    <w:p>
      <w:pPr>
        <w:pStyle w:val="6"/>
        <w:ind w:left="0" w:firstLine="0"/>
        <w:jc w:val="left"/>
        <w:rPr>
          <w:sz w:val="20"/>
        </w:rPr>
      </w:pPr>
    </w:p>
    <w:p>
      <w:pPr>
        <w:pStyle w:val="6"/>
        <w:spacing w:before="11"/>
        <w:ind w:left="0" w:firstLine="0"/>
        <w:jc w:val="left"/>
        <w:rPr>
          <w:sz w:val="22"/>
        </w:rPr>
      </w:pPr>
      <w:r>
        <w:pict>
          <v:rect id="_x0000_s1030" o:spid="_x0000_s1030" o:spt="1" style="position:absolute;left:0pt;margin-left:56.6pt;margin-top:15.15pt;height:0.7pt;width:144.05pt;mso-position-horizontal-relative:page;mso-wrap-distance-bottom:0pt;mso-wrap-distance-top:0pt;z-index:-2516531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</w:p>
    <w:p>
      <w:pPr>
        <w:spacing w:before="67"/>
        <w:ind w:left="212" w:right="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Проводятся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при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наличии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соответствующих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условий</w:t>
      </w:r>
    </w:p>
    <w:p>
      <w:pPr>
        <w:spacing w:after="0"/>
        <w:jc w:val="left"/>
        <w:rPr>
          <w:sz w:val="20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5" w:firstLine="0"/>
      </w:pPr>
      <w:r>
        <w:t>гигиены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двигательной деятельности.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>
      <w:pPr>
        <w:pStyle w:val="6"/>
        <w:spacing w:before="36" w:line="276" w:lineRule="auto"/>
        <w:ind w:left="921" w:right="250" w:firstLine="0"/>
      </w:pPr>
      <w:r>
        <w:t xml:space="preserve">Основные </w:t>
      </w:r>
      <w:r>
        <w:rPr>
          <w:b/>
          <w:i/>
        </w:rPr>
        <w:t xml:space="preserve">задачи </w:t>
      </w:r>
      <w:r>
        <w:t>образовательной деятельности в области физического развития:</w:t>
      </w:r>
      <w:r>
        <w:rPr>
          <w:spacing w:val="1"/>
        </w:rPr>
        <w:t xml:space="preserve"> </w:t>
      </w:r>
      <w:r>
        <w:t>продолжать</w:t>
      </w:r>
      <w:r>
        <w:rPr>
          <w:spacing w:val="50"/>
        </w:rPr>
        <w:t xml:space="preserve"> </w:t>
      </w:r>
      <w:r>
        <w:t>обогащать</w:t>
      </w:r>
      <w:r>
        <w:rPr>
          <w:spacing w:val="48"/>
        </w:rPr>
        <w:t xml:space="preserve"> </w:t>
      </w:r>
      <w:r>
        <w:t>двигательный</w:t>
      </w:r>
      <w:r>
        <w:rPr>
          <w:spacing w:val="47"/>
        </w:rPr>
        <w:t xml:space="preserve"> </w:t>
      </w:r>
      <w:r>
        <w:t>опыт</w:t>
      </w:r>
      <w:r>
        <w:rPr>
          <w:spacing w:val="47"/>
        </w:rPr>
        <w:t xml:space="preserve"> </w:t>
      </w:r>
      <w:r>
        <w:t>ребенка,</w:t>
      </w:r>
      <w:r>
        <w:rPr>
          <w:spacing w:val="48"/>
        </w:rPr>
        <w:t xml:space="preserve"> </w:t>
      </w:r>
      <w:r>
        <w:t>создавать</w:t>
      </w:r>
      <w:r>
        <w:rPr>
          <w:spacing w:val="53"/>
        </w:rPr>
        <w:t xml:space="preserve"> </w:t>
      </w:r>
      <w:r>
        <w:t>условия</w:t>
      </w:r>
      <w:r>
        <w:rPr>
          <w:spacing w:val="49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оптимальной</w:t>
      </w:r>
    </w:p>
    <w:p>
      <w:pPr>
        <w:pStyle w:val="6"/>
        <w:spacing w:line="278" w:lineRule="auto"/>
        <w:ind w:right="249" w:firstLine="0"/>
      </w:pP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rPr>
          <w:i/>
        </w:rPr>
        <w:t>техничному</w:t>
      </w:r>
      <w:r>
        <w:rPr>
          <w:i/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4"/>
        </w:rPr>
        <w:t xml:space="preserve"> </w:t>
      </w:r>
      <w:r>
        <w:t>музыкально-ритмических</w:t>
      </w:r>
      <w:r>
        <w:rPr>
          <w:spacing w:val="-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деятельности;</w:t>
      </w:r>
    </w:p>
    <w:p>
      <w:pPr>
        <w:pStyle w:val="6"/>
        <w:spacing w:line="276" w:lineRule="auto"/>
        <w:ind w:right="251"/>
      </w:pPr>
      <w:r>
        <w:t>продолжать учить быстро и самостоятельно ориентироваться в пространстве, 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скоординировано,</w:t>
      </w:r>
      <w:r>
        <w:rPr>
          <w:spacing w:val="-1"/>
        </w:rPr>
        <w:t xml:space="preserve"> </w:t>
      </w:r>
      <w:r>
        <w:t>согласованно, сохранять правильную</w:t>
      </w:r>
      <w:r>
        <w:rPr>
          <w:spacing w:val="-1"/>
        </w:rPr>
        <w:t xml:space="preserve"> </w:t>
      </w:r>
      <w:r>
        <w:t>осанку;</w:t>
      </w:r>
    </w:p>
    <w:p>
      <w:pPr>
        <w:pStyle w:val="6"/>
        <w:spacing w:line="275" w:lineRule="exact"/>
        <w:ind w:left="921" w:firstLine="0"/>
      </w:pPr>
      <w:r>
        <w:t>формировать</w:t>
      </w:r>
      <w:r>
        <w:rPr>
          <w:spacing w:val="-3"/>
        </w:rPr>
        <w:t xml:space="preserve"> </w:t>
      </w:r>
      <w:r>
        <w:t>психофизические</w:t>
      </w:r>
      <w:r>
        <w:rPr>
          <w:spacing w:val="-3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координацию,</w:t>
      </w:r>
      <w:r>
        <w:rPr>
          <w:spacing w:val="-3"/>
        </w:rPr>
        <w:t xml:space="preserve"> </w:t>
      </w:r>
      <w:r>
        <w:t>гибкость,</w:t>
      </w:r>
      <w:r>
        <w:rPr>
          <w:spacing w:val="-3"/>
        </w:rPr>
        <w:t xml:space="preserve"> </w:t>
      </w:r>
      <w:r>
        <w:t>меткость;</w:t>
      </w:r>
    </w:p>
    <w:p>
      <w:pPr>
        <w:pStyle w:val="6"/>
        <w:spacing w:before="38" w:line="276" w:lineRule="auto"/>
        <w:ind w:right="247"/>
      </w:pPr>
      <w:r>
        <w:t>воспитывать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упражнений;</w:t>
      </w:r>
    </w:p>
    <w:p>
      <w:pPr>
        <w:pStyle w:val="6"/>
        <w:spacing w:line="278" w:lineRule="auto"/>
        <w:ind w:right="247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разным</w:t>
      </w:r>
      <w:r>
        <w:rPr>
          <w:spacing w:val="-57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двигательной деятельности;</w:t>
      </w:r>
    </w:p>
    <w:p>
      <w:pPr>
        <w:pStyle w:val="6"/>
        <w:spacing w:line="276" w:lineRule="auto"/>
        <w:ind w:right="254"/>
      </w:pPr>
      <w:r>
        <w:t>сохранять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-1"/>
        </w:rPr>
        <w:t xml:space="preserve"> </w:t>
      </w:r>
      <w:r>
        <w:t>аппарат,</w:t>
      </w:r>
      <w:r>
        <w:rPr>
          <w:spacing w:val="-1"/>
        </w:rPr>
        <w:t xml:space="preserve"> </w:t>
      </w:r>
      <w:r>
        <w:t>иммунитет</w:t>
      </w:r>
      <w:r>
        <w:rPr>
          <w:spacing w:val="-1"/>
        </w:rPr>
        <w:t xml:space="preserve"> </w:t>
      </w:r>
      <w:r>
        <w:t>средствами физического</w:t>
      </w:r>
      <w:r>
        <w:rPr>
          <w:spacing w:val="-1"/>
        </w:rPr>
        <w:t xml:space="preserve"> </w:t>
      </w:r>
      <w:r>
        <w:t>воспитания;</w:t>
      </w:r>
    </w:p>
    <w:p>
      <w:pPr>
        <w:spacing w:before="0" w:line="278" w:lineRule="auto"/>
        <w:ind w:left="921" w:right="2589" w:firstLine="0"/>
        <w:jc w:val="left"/>
        <w:rPr>
          <w:b/>
          <w:i/>
          <w:sz w:val="24"/>
        </w:rPr>
      </w:pPr>
      <w:r>
        <w:rPr>
          <w:sz w:val="24"/>
        </w:rPr>
        <w:t>формировать представления о факторах, влияющих на здоровье;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воспитывать полезные привычки, </w:t>
      </w:r>
      <w:r>
        <w:rPr>
          <w:i/>
          <w:sz w:val="24"/>
        </w:rPr>
        <w:t>осознанное отношение к здоровью.</w:t>
      </w:r>
      <w:r>
        <w:rPr>
          <w:i/>
          <w:spacing w:val="-57"/>
          <w:sz w:val="24"/>
        </w:rPr>
        <w:t xml:space="preserve"> </w:t>
      </w:r>
      <w:r>
        <w:rPr>
          <w:b/>
          <w:i/>
          <w:sz w:val="24"/>
        </w:rPr>
        <w:t>Содержание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образовательной деятельности</w:t>
      </w:r>
    </w:p>
    <w:p>
      <w:pPr>
        <w:pStyle w:val="6"/>
        <w:spacing w:line="276" w:lineRule="auto"/>
        <w:ind w:right="241"/>
      </w:pPr>
      <w:r>
        <w:t>Педагог формирует двигательные умения и навыки, развивает психофизические качества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упражнения);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 соблюдать технику выполнения упражнений, правила в подвижной игре, слушать и</w:t>
      </w:r>
      <w:r>
        <w:rPr>
          <w:spacing w:val="1"/>
        </w:rPr>
        <w:t xml:space="preserve"> </w:t>
      </w:r>
      <w:r>
        <w:t>слышать указания педагога, ориентироваться на словесную инструкцию и зрительно-слуховые</w:t>
      </w:r>
      <w:r>
        <w:rPr>
          <w:spacing w:val="1"/>
        </w:rPr>
        <w:t xml:space="preserve"> </w:t>
      </w:r>
      <w:r>
        <w:t>ориентиры;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импровизировать,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целеустремленность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упорство в</w:t>
      </w:r>
      <w:r>
        <w:rPr>
          <w:spacing w:val="-2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цели.</w:t>
      </w:r>
    </w:p>
    <w:p>
      <w:pPr>
        <w:pStyle w:val="6"/>
        <w:spacing w:line="276" w:lineRule="auto"/>
        <w:ind w:right="244"/>
      </w:pPr>
      <w:r>
        <w:t>Педагог способствует овладению элементарными нормами и правилами здорового образа</w:t>
      </w:r>
      <w:r>
        <w:rPr>
          <w:spacing w:val="1"/>
        </w:rPr>
        <w:t xml:space="preserve"> </w:t>
      </w:r>
      <w:r>
        <w:t>жизни, формирует представление о правилах поведения в двигательной деятельности, закрепляет</w:t>
      </w:r>
      <w:r>
        <w:rPr>
          <w:spacing w:val="1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привычки,</w:t>
      </w:r>
      <w:r>
        <w:rPr>
          <w:spacing w:val="-1"/>
        </w:rPr>
        <w:t xml:space="preserve"> </w:t>
      </w:r>
      <w:r>
        <w:t>способствующие</w:t>
      </w:r>
      <w:r>
        <w:rPr>
          <w:spacing w:val="3"/>
        </w:rPr>
        <w:t xml:space="preserve"> </w:t>
      </w:r>
      <w:r>
        <w:t>укреплению</w:t>
      </w:r>
      <w:r>
        <w:rPr>
          <w:spacing w:val="-3"/>
        </w:rPr>
        <w:t xml:space="preserve"> </w:t>
      </w:r>
      <w:r>
        <w:t>и сохранению</w:t>
      </w:r>
      <w:r>
        <w:rPr>
          <w:spacing w:val="-3"/>
        </w:rPr>
        <w:t xml:space="preserve"> </w:t>
      </w:r>
      <w:r>
        <w:t>здоровья.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упражнения).</w:t>
      </w:r>
    </w:p>
    <w:p>
      <w:pPr>
        <w:pStyle w:val="6"/>
        <w:spacing w:before="28" w:line="276" w:lineRule="auto"/>
        <w:ind w:right="252"/>
      </w:pP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двигательной деятельности.</w:t>
      </w:r>
    </w:p>
    <w:p>
      <w:pPr>
        <w:pStyle w:val="6"/>
        <w:spacing w:before="1" w:line="276" w:lineRule="auto"/>
        <w:ind w:right="246"/>
      </w:pPr>
      <w:r>
        <w:rPr>
          <w:i/>
        </w:rPr>
        <w:t xml:space="preserve">Ходьба: </w:t>
      </w:r>
      <w:r>
        <w:t>обычным и гимнастическим шагом, согласовывая движения рук и ног, на носках, с</w:t>
      </w:r>
      <w:r>
        <w:rPr>
          <w:spacing w:val="1"/>
        </w:rPr>
        <w:t xml:space="preserve"> </w:t>
      </w:r>
      <w:r>
        <w:t>высоким подниманием колен, мелким и широким шагом, приставным шагом в сторону (направо и</w:t>
      </w:r>
      <w:r>
        <w:rPr>
          <w:spacing w:val="1"/>
        </w:rPr>
        <w:t xml:space="preserve"> </w:t>
      </w:r>
      <w:r>
        <w:t>налево), сохраняя равновесие; в колонне по одному, по двое (парами), по прямой, по кругу, вдоль</w:t>
      </w:r>
      <w:r>
        <w:rPr>
          <w:spacing w:val="1"/>
        </w:rPr>
        <w:t xml:space="preserve"> </w:t>
      </w:r>
      <w:r>
        <w:t>границ зала, «змейкой» (между тремя или четырьмя предметами); по прямой, в обход по залу,</w:t>
      </w:r>
      <w:r>
        <w:rPr>
          <w:spacing w:val="1"/>
        </w:rPr>
        <w:t xml:space="preserve"> </w:t>
      </w:r>
      <w:r>
        <w:t>врассыпную,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(присесть,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рук);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направляющего;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линиями (расстояние</w:t>
      </w:r>
      <w:r>
        <w:rPr>
          <w:spacing w:val="-1"/>
        </w:rPr>
        <w:t xml:space="preserve"> </w:t>
      </w:r>
      <w:r>
        <w:t>15–10 см).</w:t>
      </w:r>
    </w:p>
    <w:p>
      <w:pPr>
        <w:pStyle w:val="6"/>
        <w:spacing w:line="276" w:lineRule="auto"/>
        <w:ind w:right="244"/>
      </w:pPr>
      <w:r>
        <w:rPr>
          <w:i/>
        </w:rPr>
        <w:t>Упражнение</w:t>
      </w:r>
      <w:r>
        <w:rPr>
          <w:i/>
          <w:spacing w:val="11"/>
        </w:rPr>
        <w:t xml:space="preserve"> </w:t>
      </w: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равновесии:</w:t>
      </w:r>
      <w:r>
        <w:rPr>
          <w:i/>
          <w:spacing w:val="13"/>
        </w:rPr>
        <w:t xml:space="preserve"> </w:t>
      </w:r>
      <w:r>
        <w:t>ходьба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скамье,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доске</w:t>
      </w:r>
      <w:r>
        <w:rPr>
          <w:spacing w:val="11"/>
        </w:rPr>
        <w:t xml:space="preserve"> </w:t>
      </w:r>
      <w:r>
        <w:t>(с</w:t>
      </w:r>
      <w:r>
        <w:rPr>
          <w:spacing w:val="11"/>
        </w:rPr>
        <w:t xml:space="preserve"> </w:t>
      </w:r>
      <w:r>
        <w:t>перешагиванием</w:t>
      </w:r>
      <w:r>
        <w:rPr>
          <w:spacing w:val="12"/>
        </w:rPr>
        <w:t xml:space="preserve"> </w:t>
      </w:r>
      <w:r>
        <w:t>через</w:t>
      </w:r>
      <w:r>
        <w:rPr>
          <w:spacing w:val="13"/>
        </w:rPr>
        <w:t xml:space="preserve"> </w:t>
      </w:r>
      <w:r>
        <w:t>предметы,</w:t>
      </w:r>
      <w:r>
        <w:rPr>
          <w:spacing w:val="-5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мешочком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голове,</w:t>
      </w:r>
      <w:r>
        <w:rPr>
          <w:spacing w:val="18"/>
        </w:rPr>
        <w:t xml:space="preserve"> </w:t>
      </w:r>
      <w:r>
        <w:t>руки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стороны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предметом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руках,</w:t>
      </w:r>
      <w:r>
        <w:rPr>
          <w:spacing w:val="15"/>
        </w:rPr>
        <w:t xml:space="preserve"> </w:t>
      </w:r>
      <w:r>
        <w:t>ставя</w:t>
      </w:r>
      <w:r>
        <w:rPr>
          <w:spacing w:val="18"/>
        </w:rPr>
        <w:t xml:space="preserve"> </w:t>
      </w:r>
      <w:r>
        <w:t>ногу</w:t>
      </w:r>
      <w:r>
        <w:rPr>
          <w:spacing w:val="10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носка);</w:t>
      </w:r>
      <w:r>
        <w:rPr>
          <w:spacing w:val="1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наклонной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6" w:firstLine="0"/>
      </w:pPr>
      <w:r>
        <w:t>доске вверх и вниз (ширина 15–20 см, высота 30–35 см); перешагивание через предметы высотой</w:t>
      </w:r>
      <w:r>
        <w:rPr>
          <w:spacing w:val="1"/>
        </w:rPr>
        <w:t xml:space="preserve"> </w:t>
      </w:r>
      <w:r>
        <w:t>20–25 см от пола, через набивной мяч (поочередно через 5–6 мячей, положенных на расстоянии</w:t>
      </w:r>
      <w:r>
        <w:rPr>
          <w:spacing w:val="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от друга),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 положениями</w:t>
      </w:r>
      <w:r>
        <w:rPr>
          <w:spacing w:val="-1"/>
        </w:rPr>
        <w:t xml:space="preserve"> </w:t>
      </w:r>
      <w:r>
        <w:t>рук.</w:t>
      </w:r>
    </w:p>
    <w:p>
      <w:pPr>
        <w:pStyle w:val="6"/>
        <w:spacing w:before="1" w:line="276" w:lineRule="auto"/>
        <w:ind w:right="247"/>
      </w:pPr>
      <w:r>
        <w:rPr>
          <w:i/>
        </w:rPr>
        <w:t>Бег</w:t>
      </w:r>
      <w:r>
        <w:rPr>
          <w:b/>
        </w:rPr>
        <w:t xml:space="preserve">: </w:t>
      </w:r>
      <w:r>
        <w:t>в разном темпе, со сменой ведущего, в медленном темпе в течение 50–60 секунд, в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м);</w:t>
      </w:r>
      <w:r>
        <w:rPr>
          <w:spacing w:val="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колен,</w:t>
      </w:r>
      <w:r>
        <w:rPr>
          <w:spacing w:val="-57"/>
        </w:rPr>
        <w:t xml:space="preserve"> </w:t>
      </w:r>
      <w:r>
        <w:t>мелким и широким шагом, в колонне по одному 1-1,5 минуты, парами взявшись за руки, по кругу,</w:t>
      </w:r>
      <w:r>
        <w:rPr>
          <w:spacing w:val="1"/>
        </w:rPr>
        <w:t xml:space="preserve"> </w:t>
      </w:r>
      <w:r>
        <w:t>соразмеряя свои движения с движениями партнера; «змейкой» между предметами (оббегать пять</w:t>
      </w:r>
      <w:r>
        <w:rPr>
          <w:spacing w:val="1"/>
        </w:rPr>
        <w:t xml:space="preserve"> </w:t>
      </w:r>
      <w:r>
        <w:t>шесть</w:t>
      </w:r>
      <w:r>
        <w:rPr>
          <w:spacing w:val="60"/>
        </w:rPr>
        <w:t xml:space="preserve"> </w:t>
      </w:r>
      <w:r>
        <w:t>предметов); со старта на скорость</w:t>
      </w:r>
      <w:r>
        <w:rPr>
          <w:spacing w:val="60"/>
        </w:rPr>
        <w:t xml:space="preserve"> </w:t>
      </w:r>
      <w:r>
        <w:t>(расстояние 15—20 м); бег в медленном темпе (до 2</w:t>
      </w:r>
      <w:r>
        <w:rPr>
          <w:spacing w:val="1"/>
        </w:rPr>
        <w:t xml:space="preserve"> </w:t>
      </w:r>
      <w:r>
        <w:t>мин.),</w:t>
      </w:r>
      <w:r>
        <w:rPr>
          <w:spacing w:val="-1"/>
        </w:rPr>
        <w:t xml:space="preserve"> </w:t>
      </w:r>
      <w:r>
        <w:t>со средней</w:t>
      </w:r>
      <w:r>
        <w:rPr>
          <w:spacing w:val="-1"/>
        </w:rPr>
        <w:t xml:space="preserve"> </w:t>
      </w:r>
      <w:r>
        <w:t>скоростью</w:t>
      </w:r>
      <w:r>
        <w:rPr>
          <w:spacing w:val="3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расстояние</w:t>
      </w:r>
      <w:r>
        <w:rPr>
          <w:spacing w:val="-1"/>
        </w:rPr>
        <w:t xml:space="preserve"> </w:t>
      </w:r>
      <w:r>
        <w:t>40—60</w:t>
      </w:r>
      <w:r>
        <w:rPr>
          <w:spacing w:val="-1"/>
        </w:rPr>
        <w:t xml:space="preserve"> </w:t>
      </w:r>
      <w:r>
        <w:t>м)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ходьбой 80–100</w:t>
      </w:r>
      <w:r>
        <w:rPr>
          <w:spacing w:val="-1"/>
        </w:rPr>
        <w:t xml:space="preserve"> </w:t>
      </w:r>
      <w:r>
        <w:t>м.</w:t>
      </w:r>
    </w:p>
    <w:p>
      <w:pPr>
        <w:pStyle w:val="6"/>
        <w:spacing w:line="276" w:lineRule="auto"/>
        <w:ind w:right="246" w:firstLine="888"/>
      </w:pPr>
      <w:r>
        <w:rPr>
          <w:i/>
        </w:rPr>
        <w:t>Ползание, лазанье</w:t>
      </w:r>
      <w:r>
        <w:rPr>
          <w:b/>
        </w:rPr>
        <w:t xml:space="preserve">: </w:t>
      </w:r>
      <w:r>
        <w:t>ползание на четвереньках в быстром темпе, а также опираясь на стопы</w:t>
      </w:r>
      <w:r>
        <w:rPr>
          <w:spacing w:val="-57"/>
        </w:rPr>
        <w:t xml:space="preserve"> </w:t>
      </w:r>
      <w:r>
        <w:t>и ладони; подлезание под веревку, дугу (высота 50 см) правым и левым боком вперед, в обруч;</w:t>
      </w:r>
      <w:r>
        <w:rPr>
          <w:spacing w:val="1"/>
        </w:rPr>
        <w:t xml:space="preserve"> </w:t>
      </w:r>
      <w:r>
        <w:t>перелезание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бревно,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скамейку;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61"/>
        </w:rPr>
        <w:t xml:space="preserve"> </w:t>
      </w:r>
      <w:r>
        <w:t>стенке,</w:t>
      </w:r>
      <w:r>
        <w:rPr>
          <w:spacing w:val="1"/>
        </w:rPr>
        <w:t xml:space="preserve"> </w:t>
      </w:r>
      <w:r>
        <w:t>перелезая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одного пролета на</w:t>
      </w:r>
      <w:r>
        <w:rPr>
          <w:spacing w:val="-2"/>
        </w:rPr>
        <w:t xml:space="preserve"> </w:t>
      </w:r>
      <w:r>
        <w:t>другой вправо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влево.</w:t>
      </w:r>
    </w:p>
    <w:p>
      <w:pPr>
        <w:pStyle w:val="6"/>
        <w:spacing w:line="276" w:lineRule="auto"/>
        <w:ind w:right="242"/>
      </w:pPr>
      <w:r>
        <w:rPr>
          <w:i/>
        </w:rPr>
        <w:t>Бросание, ловля, метание</w:t>
      </w:r>
      <w:r>
        <w:rPr>
          <w:b/>
        </w:rPr>
        <w:t xml:space="preserve">: </w:t>
      </w:r>
      <w:r>
        <w:t>отбивание мяча о землю правой и левой рукой, бросание и ловля</w:t>
      </w:r>
      <w:r>
        <w:rPr>
          <w:spacing w:val="1"/>
        </w:rPr>
        <w:t xml:space="preserve"> </w:t>
      </w:r>
      <w:r>
        <w:t>его кистями рук (не прижимая к груди); перебрасывание мяч друг другу и педагогу; прокатывание</w:t>
      </w:r>
      <w:r>
        <w:rPr>
          <w:spacing w:val="1"/>
        </w:rPr>
        <w:t xml:space="preserve"> </w:t>
      </w:r>
      <w:r>
        <w:t>мячей, обручей друг другу и между предметами (на расстоянии 1,5 м); перебрасывание мяча двумя</w:t>
      </w:r>
      <w:r>
        <w:rPr>
          <w:spacing w:val="-57"/>
        </w:rPr>
        <w:t xml:space="preserve"> </w:t>
      </w:r>
      <w:r>
        <w:t>руками из-за головы и одной рукой через препятствия (с расстояния 2 м.); бросание мяча вверх, о</w:t>
      </w:r>
      <w:r>
        <w:rPr>
          <w:spacing w:val="1"/>
        </w:rPr>
        <w:t xml:space="preserve"> </w:t>
      </w:r>
      <w:r>
        <w:t>землю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ловля</w:t>
      </w:r>
      <w:r>
        <w:rPr>
          <w:spacing w:val="19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двумя</w:t>
      </w:r>
      <w:r>
        <w:rPr>
          <w:spacing w:val="19"/>
        </w:rPr>
        <w:t xml:space="preserve"> </w:t>
      </w:r>
      <w:r>
        <w:t>руками</w:t>
      </w:r>
      <w:r>
        <w:rPr>
          <w:spacing w:val="20"/>
        </w:rPr>
        <w:t xml:space="preserve"> </w:t>
      </w:r>
      <w:r>
        <w:t>(5</w:t>
      </w:r>
      <w:r>
        <w:rPr>
          <w:spacing w:val="19"/>
        </w:rPr>
        <w:t xml:space="preserve"> </w:t>
      </w:r>
      <w:r>
        <w:t>раза</w:t>
      </w:r>
      <w:r>
        <w:rPr>
          <w:spacing w:val="18"/>
        </w:rPr>
        <w:t xml:space="preserve"> </w:t>
      </w:r>
      <w:r>
        <w:t>подряд);</w:t>
      </w:r>
      <w:r>
        <w:rPr>
          <w:spacing w:val="20"/>
        </w:rPr>
        <w:t xml:space="preserve"> </w:t>
      </w:r>
      <w:r>
        <w:t>отбивание</w:t>
      </w:r>
      <w:r>
        <w:rPr>
          <w:spacing w:val="19"/>
        </w:rPr>
        <w:t xml:space="preserve"> </w:t>
      </w:r>
      <w:r>
        <w:t>мяча</w:t>
      </w:r>
      <w:r>
        <w:rPr>
          <w:spacing w:val="18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землю</w:t>
      </w:r>
      <w:r>
        <w:rPr>
          <w:spacing w:val="21"/>
        </w:rPr>
        <w:t xml:space="preserve"> </w:t>
      </w:r>
      <w:r>
        <w:t>правой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левой</w:t>
      </w:r>
      <w:r>
        <w:rPr>
          <w:spacing w:val="17"/>
        </w:rPr>
        <w:t xml:space="preserve"> </w:t>
      </w:r>
      <w:r>
        <w:t>рукой</w:t>
      </w:r>
      <w:r>
        <w:rPr>
          <w:spacing w:val="-57"/>
        </w:rPr>
        <w:t xml:space="preserve"> </w:t>
      </w:r>
      <w:r>
        <w:t>(не менее 5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подряд);</w:t>
      </w:r>
      <w:r>
        <w:rPr>
          <w:spacing w:val="1"/>
        </w:rPr>
        <w:t xml:space="preserve"> </w:t>
      </w:r>
      <w:r>
        <w:t>метание предметов</w:t>
      </w:r>
      <w:r>
        <w:rPr>
          <w:spacing w:val="1"/>
        </w:rPr>
        <w:t xml:space="preserve"> </w:t>
      </w:r>
      <w:r>
        <w:t>на дальность</w:t>
      </w:r>
      <w:r>
        <w:rPr>
          <w:spacing w:val="1"/>
        </w:rPr>
        <w:t xml:space="preserve"> </w:t>
      </w:r>
      <w:r>
        <w:t>(расстояние не менее 3,5–6,5</w:t>
      </w:r>
      <w:r>
        <w:rPr>
          <w:spacing w:val="1"/>
        </w:rPr>
        <w:t xml:space="preserve"> </w:t>
      </w:r>
      <w:r>
        <w:t>м), в</w:t>
      </w:r>
      <w:r>
        <w:rPr>
          <w:spacing w:val="1"/>
        </w:rPr>
        <w:t xml:space="preserve"> </w:t>
      </w:r>
      <w:r>
        <w:t>горизонтальную цель с высотой центра мишени не менее 1,5 метра, с расстояния 2–2,5 м правой и</w:t>
      </w:r>
      <w:r>
        <w:rPr>
          <w:spacing w:val="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рукой, в</w:t>
      </w:r>
      <w:r>
        <w:rPr>
          <w:spacing w:val="-1"/>
        </w:rPr>
        <w:t xml:space="preserve"> </w:t>
      </w:r>
      <w:r>
        <w:t>вертикальную цель.</w:t>
      </w:r>
    </w:p>
    <w:p>
      <w:pPr>
        <w:pStyle w:val="6"/>
        <w:spacing w:line="276" w:lineRule="auto"/>
        <w:ind w:right="242"/>
      </w:pPr>
      <w:r>
        <w:rPr>
          <w:i/>
        </w:rPr>
        <w:t>Прыжки</w:t>
      </w:r>
      <w:r>
        <w:t>: на двух ногах (20 прыжков по 2–3 раза в чередовании с ходьбой), энергично</w:t>
      </w:r>
      <w:r>
        <w:rPr>
          <w:spacing w:val="1"/>
        </w:rPr>
        <w:t xml:space="preserve"> </w:t>
      </w:r>
      <w:r>
        <w:t>отталкиваться, вытягивая стопу, мягко приземляясь, на полусогнутые ноги; со сменой ног, ноги</w:t>
      </w:r>
      <w:r>
        <w:rPr>
          <w:spacing w:val="1"/>
        </w:rPr>
        <w:t xml:space="preserve"> </w:t>
      </w:r>
      <w:r>
        <w:t>вместе — ноги врозь, с хлопками над головой, за спиной, с продвижением вперед, вперед-назад, с</w:t>
      </w:r>
      <w:r>
        <w:rPr>
          <w:spacing w:val="1"/>
        </w:rPr>
        <w:t xml:space="preserve"> </w:t>
      </w:r>
      <w:r>
        <w:t>поворотами,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(вправо,</w:t>
      </w:r>
      <w:r>
        <w:rPr>
          <w:spacing w:val="1"/>
        </w:rPr>
        <w:t xml:space="preserve"> </w:t>
      </w:r>
      <w:r>
        <w:t>влево);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20–25</w:t>
      </w:r>
      <w:r>
        <w:rPr>
          <w:spacing w:val="1"/>
        </w:rPr>
        <w:t xml:space="preserve"> </w:t>
      </w:r>
      <w:r>
        <w:t>см.)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страховкой;</w:t>
      </w:r>
      <w:r>
        <w:rPr>
          <w:spacing w:val="1"/>
        </w:rPr>
        <w:t xml:space="preserve"> </w:t>
      </w:r>
      <w:r>
        <w:t>перепрыгивание через предметы (высотой 5—10 см.); прыжки в длину с места (на расстояние 70</w:t>
      </w:r>
      <w:r>
        <w:rPr>
          <w:spacing w:val="1"/>
        </w:rPr>
        <w:t xml:space="preserve"> </w:t>
      </w:r>
      <w:r>
        <w:t>см.) и через параллельные прямые (5–6 линий на расстоянии 40–50 см.); сочетая отталкивание со</w:t>
      </w:r>
      <w:r>
        <w:rPr>
          <w:spacing w:val="1"/>
        </w:rPr>
        <w:t xml:space="preserve"> </w:t>
      </w:r>
      <w:r>
        <w:t>взмахом</w:t>
      </w:r>
      <w:r>
        <w:rPr>
          <w:spacing w:val="-3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равновесия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приземлении;</w:t>
      </w:r>
      <w:r>
        <w:rPr>
          <w:spacing w:val="-2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короткую</w:t>
      </w:r>
      <w:r>
        <w:rPr>
          <w:spacing w:val="-2"/>
        </w:rPr>
        <w:t xml:space="preserve"> </w:t>
      </w:r>
      <w:r>
        <w:t>скакалку.</w:t>
      </w:r>
    </w:p>
    <w:p>
      <w:pPr>
        <w:pStyle w:val="6"/>
        <w:spacing w:before="1" w:line="276" w:lineRule="auto"/>
        <w:ind w:right="243"/>
      </w:pPr>
      <w:r>
        <w:rPr>
          <w:i/>
        </w:rPr>
        <w:t>Общеразвивающие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 под счет (с 4,5 лет), из разных исходных положений в разном темпе (медленном,</w:t>
      </w:r>
      <w:r>
        <w:rPr>
          <w:spacing w:val="1"/>
        </w:rPr>
        <w:t xml:space="preserve"> </w:t>
      </w:r>
      <w:r>
        <w:t>среднем,</w:t>
      </w:r>
      <w:r>
        <w:rPr>
          <w:spacing w:val="1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без;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(одновременно, поочередно) из положений: руки вниз, руки на поясе, руки перед грудью; махи</w:t>
      </w:r>
      <w:r>
        <w:rPr>
          <w:spacing w:val="1"/>
        </w:rPr>
        <w:t xml:space="preserve"> </w:t>
      </w:r>
      <w:r>
        <w:t>руками вперед, вверх, назад, круговые движения руками, согнутыми в локтях; повороты корпуса в</w:t>
      </w:r>
      <w:r>
        <w:rPr>
          <w:spacing w:val="1"/>
        </w:rPr>
        <w:t xml:space="preserve"> </w:t>
      </w:r>
      <w:r>
        <w:t>стороны, держа руки</w:t>
      </w:r>
      <w:r>
        <w:rPr>
          <w:spacing w:val="60"/>
        </w:rPr>
        <w:t xml:space="preserve"> </w:t>
      </w:r>
      <w:r>
        <w:t>на поясе, разводя их в стороны; наклоны вперед, касаясь пальцами рук</w:t>
      </w:r>
      <w:r>
        <w:rPr>
          <w:spacing w:val="1"/>
        </w:rPr>
        <w:t xml:space="preserve"> </w:t>
      </w:r>
      <w:r>
        <w:t>носков ног</w:t>
      </w:r>
      <w:r>
        <w:rPr>
          <w:spacing w:val="1"/>
        </w:rPr>
        <w:t xml:space="preserve"> </w:t>
      </w:r>
      <w:r>
        <w:t>с заданием,</w:t>
      </w:r>
      <w:r>
        <w:rPr>
          <w:spacing w:val="1"/>
        </w:rPr>
        <w:t xml:space="preserve"> </w:t>
      </w:r>
      <w:r>
        <w:t>класть</w:t>
      </w:r>
      <w:r>
        <w:rPr>
          <w:spacing w:val="1"/>
        </w:rPr>
        <w:t xml:space="preserve"> </w:t>
      </w:r>
      <w:r>
        <w:t>и брать предметы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 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60"/>
        </w:rPr>
        <w:t xml:space="preserve"> </w:t>
      </w:r>
      <w:r>
        <w:t>(ноги вместе,</w:t>
      </w:r>
      <w:r>
        <w:rPr>
          <w:spacing w:val="1"/>
        </w:rPr>
        <w:t xml:space="preserve"> </w:t>
      </w:r>
      <w:r>
        <w:t>ноги врозь); поднимание ног над полом из положения сидя и лежа, перевороты со спины на живот</w:t>
      </w:r>
      <w:r>
        <w:rPr>
          <w:spacing w:val="1"/>
        </w:rPr>
        <w:t xml:space="preserve"> </w:t>
      </w:r>
      <w:r>
        <w:t>перекатом, держа в вытянутых руках предмет; приседания, держа руки на поясе, вытянув руки</w:t>
      </w:r>
      <w:r>
        <w:rPr>
          <w:spacing w:val="1"/>
        </w:rPr>
        <w:t xml:space="preserve"> </w:t>
      </w:r>
      <w:r>
        <w:t>вперед, в стороны с предметом и без них.</w:t>
      </w:r>
      <w:r>
        <w:rPr>
          <w:spacing w:val="1"/>
        </w:rPr>
        <w:t xml:space="preserve"> </w:t>
      </w:r>
      <w:r>
        <w:t>Педагог включает разученные упражнения в 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-1"/>
        </w:rPr>
        <w:t xml:space="preserve"> </w:t>
      </w:r>
      <w:r>
        <w:t>гимнастики.</w:t>
      </w:r>
    </w:p>
    <w:p>
      <w:pPr>
        <w:pStyle w:val="6"/>
        <w:spacing w:line="276" w:lineRule="auto"/>
        <w:ind w:right="247"/>
      </w:pPr>
      <w:r>
        <w:rPr>
          <w:i/>
        </w:rPr>
        <w:t>Ритмическая</w:t>
      </w:r>
      <w:r>
        <w:rPr>
          <w:i/>
          <w:spacing w:val="1"/>
        </w:rPr>
        <w:t xml:space="preserve"> </w:t>
      </w:r>
      <w:r>
        <w:rPr>
          <w:i/>
        </w:rPr>
        <w:t>гимнастика.</w:t>
      </w:r>
      <w:r>
        <w:rPr>
          <w:i/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6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(простейшие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активного отдыха, подвижные</w:t>
      </w:r>
      <w:r>
        <w:rPr>
          <w:spacing w:val="1"/>
        </w:rPr>
        <w:t xml:space="preserve"> </w:t>
      </w:r>
      <w:r>
        <w:t>игры</w:t>
      </w:r>
      <w:r>
        <w:rPr>
          <w:i/>
        </w:rPr>
        <w:t xml:space="preserve">. </w:t>
      </w:r>
      <w:r>
        <w:t>Рекомендуемые</w:t>
      </w:r>
      <w:r>
        <w:rPr>
          <w:spacing w:val="1"/>
        </w:rPr>
        <w:t xml:space="preserve"> </w:t>
      </w:r>
      <w:r>
        <w:t>упражнения: ходьба под ритм, музыку в</w:t>
      </w:r>
      <w:r>
        <w:rPr>
          <w:spacing w:val="1"/>
        </w:rPr>
        <w:t xml:space="preserve"> </w:t>
      </w:r>
      <w:r>
        <w:t>разном темпе на полупальцах, топающим шагом, вперед и назад (спиной), приставным шагом</w:t>
      </w:r>
      <w:r>
        <w:rPr>
          <w:spacing w:val="1"/>
        </w:rPr>
        <w:t xml:space="preserve"> </w:t>
      </w:r>
      <w:r>
        <w:t>прямо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боком,</w:t>
      </w:r>
      <w:r>
        <w:rPr>
          <w:spacing w:val="5"/>
        </w:rPr>
        <w:t xml:space="preserve"> </w:t>
      </w:r>
      <w:r>
        <w:t>галопом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сторону,</w:t>
      </w:r>
      <w:r>
        <w:rPr>
          <w:spacing w:val="5"/>
        </w:rPr>
        <w:t xml:space="preserve"> </w:t>
      </w:r>
      <w:r>
        <w:t>согласовывая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началом</w:t>
      </w:r>
      <w:r>
        <w:rPr>
          <w:spacing w:val="5"/>
        </w:rPr>
        <w:t xml:space="preserve"> </w:t>
      </w:r>
      <w:r>
        <w:t>окончание</w:t>
      </w:r>
      <w:r>
        <w:rPr>
          <w:spacing w:val="5"/>
        </w:rPr>
        <w:t xml:space="preserve"> </w:t>
      </w:r>
      <w:r>
        <w:t>музыки;</w:t>
      </w:r>
      <w:r>
        <w:rPr>
          <w:spacing w:val="4"/>
        </w:rPr>
        <w:t xml:space="preserve"> </w:t>
      </w:r>
      <w:r>
        <w:t>ходьба</w:t>
      </w:r>
      <w:r>
        <w:rPr>
          <w:spacing w:val="3"/>
        </w:rPr>
        <w:t xml:space="preserve"> </w:t>
      </w:r>
      <w:r>
        <w:t>п</w:t>
      </w:r>
      <w:r>
        <w:rPr>
          <w:spacing w:val="6"/>
        </w:rPr>
        <w:t xml:space="preserve"> </w:t>
      </w:r>
      <w:r>
        <w:t>округу</w:t>
      </w:r>
      <w:r>
        <w:rPr>
          <w:spacing w:val="1"/>
        </w:rPr>
        <w:t xml:space="preserve"> </w:t>
      </w:r>
      <w:r>
        <w:t>за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9" w:firstLine="0"/>
      </w:pPr>
      <w:r>
        <w:t>руки, с высоким подниманием колена на месте и в движении прямо и вокруг себя, подскоки по</w:t>
      </w:r>
      <w:r>
        <w:rPr>
          <w:spacing w:val="1"/>
        </w:rPr>
        <w:t xml:space="preserve"> </w:t>
      </w:r>
      <w:r>
        <w:t>одному и в парах под ритм и музыку; выставление ноги на пятку, на носок, притопывание под</w:t>
      </w:r>
      <w:r>
        <w:rPr>
          <w:spacing w:val="1"/>
        </w:rPr>
        <w:t xml:space="preserve"> </w:t>
      </w:r>
      <w:r>
        <w:t>ритм, повороты, поочередное «выбрасывание» ног, движение по кругу выполняя шаг с носка,</w:t>
      </w:r>
      <w:r>
        <w:rPr>
          <w:spacing w:val="1"/>
        </w:rPr>
        <w:t xml:space="preserve"> </w:t>
      </w:r>
      <w:r>
        <w:t>ритмично</w:t>
      </w:r>
      <w:r>
        <w:rPr>
          <w:spacing w:val="-4"/>
        </w:rPr>
        <w:t xml:space="preserve"> </w:t>
      </w:r>
      <w:r>
        <w:t>хлопать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ладоши, комбинации из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движений.</w:t>
      </w:r>
    </w:p>
    <w:p>
      <w:pPr>
        <w:pStyle w:val="6"/>
        <w:spacing w:line="276" w:lineRule="auto"/>
        <w:ind w:right="243"/>
      </w:pPr>
      <w:r>
        <w:rPr>
          <w:i/>
        </w:rPr>
        <w:t>Подвижные</w:t>
      </w:r>
      <w:r>
        <w:rPr>
          <w:i/>
          <w:spacing w:val="1"/>
        </w:rPr>
        <w:t xml:space="preserve"> </w:t>
      </w: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водящего,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пространственную ориентировку, глазомер, самостоятельность и инициативность в организации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сверстников;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</w:t>
      </w:r>
      <w:r>
        <w:rPr>
          <w:spacing w:val="6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целеустремленности,</w:t>
      </w:r>
      <w:r>
        <w:rPr>
          <w:spacing w:val="1"/>
        </w:rPr>
        <w:t xml:space="preserve"> </w:t>
      </w:r>
      <w:r>
        <w:t>настойчивости,</w:t>
      </w:r>
      <w:r>
        <w:rPr>
          <w:spacing w:val="6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детей (придумывание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-2"/>
        </w:rPr>
        <w:t xml:space="preserve"> </w:t>
      </w:r>
      <w:r>
        <w:t>движений).</w:t>
      </w:r>
    </w:p>
    <w:p>
      <w:pPr>
        <w:pStyle w:val="6"/>
        <w:spacing w:line="278" w:lineRule="auto"/>
        <w:ind w:right="246"/>
      </w:pPr>
      <w:r>
        <w:t>Педагог предлагает</w:t>
      </w:r>
      <w:r>
        <w:rPr>
          <w:spacing w:val="1"/>
        </w:rPr>
        <w:t xml:space="preserve"> </w:t>
      </w:r>
      <w:r>
        <w:t>более разнообразные по содержанию и нагрузке подвижные игры: на</w:t>
      </w:r>
      <w:r>
        <w:rPr>
          <w:spacing w:val="1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скоростно-силовых</w:t>
      </w:r>
      <w:r>
        <w:rPr>
          <w:spacing w:val="14"/>
        </w:rPr>
        <w:t xml:space="preserve"> </w:t>
      </w:r>
      <w:r>
        <w:t>качеств:</w:t>
      </w:r>
      <w:r>
        <w:rPr>
          <w:spacing w:val="18"/>
        </w:rPr>
        <w:t xml:space="preserve"> </w:t>
      </w:r>
      <w:r>
        <w:t>«Самолеты»,</w:t>
      </w:r>
      <w:r>
        <w:rPr>
          <w:spacing w:val="17"/>
        </w:rPr>
        <w:t xml:space="preserve"> </w:t>
      </w:r>
      <w:r>
        <w:t>«Цветные</w:t>
      </w:r>
      <w:r>
        <w:rPr>
          <w:spacing w:val="11"/>
        </w:rPr>
        <w:t xml:space="preserve"> </w:t>
      </w:r>
      <w:r>
        <w:t>автомобили»,</w:t>
      </w:r>
      <w:r>
        <w:rPr>
          <w:spacing w:val="17"/>
        </w:rPr>
        <w:t xml:space="preserve"> </w:t>
      </w:r>
      <w:r>
        <w:t>«У</w:t>
      </w:r>
      <w:r>
        <w:rPr>
          <w:spacing w:val="15"/>
        </w:rPr>
        <w:t xml:space="preserve"> </w:t>
      </w:r>
      <w:r>
        <w:t>медведя</w:t>
      </w:r>
      <w:r>
        <w:rPr>
          <w:spacing w:val="13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бору»,</w:t>
      </w:r>
    </w:p>
    <w:p>
      <w:pPr>
        <w:pStyle w:val="6"/>
        <w:spacing w:line="272" w:lineRule="exact"/>
        <w:ind w:firstLine="0"/>
      </w:pPr>
      <w:r>
        <w:t>«Птичка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кошка»,</w:t>
      </w:r>
      <w:r>
        <w:rPr>
          <w:spacing w:val="13"/>
        </w:rPr>
        <w:t xml:space="preserve"> </w:t>
      </w:r>
      <w:r>
        <w:t>«Найди</w:t>
      </w:r>
      <w:r>
        <w:rPr>
          <w:spacing w:val="10"/>
        </w:rPr>
        <w:t xml:space="preserve"> </w:t>
      </w:r>
      <w:r>
        <w:t>себе</w:t>
      </w:r>
      <w:r>
        <w:rPr>
          <w:spacing w:val="8"/>
        </w:rPr>
        <w:t xml:space="preserve"> </w:t>
      </w:r>
      <w:r>
        <w:t>пару»,</w:t>
      </w:r>
      <w:r>
        <w:rPr>
          <w:spacing w:val="16"/>
        </w:rPr>
        <w:t xml:space="preserve"> </w:t>
      </w:r>
      <w:r>
        <w:t>«Лошадки»,</w:t>
      </w:r>
      <w:r>
        <w:rPr>
          <w:spacing w:val="12"/>
        </w:rPr>
        <w:t xml:space="preserve"> </w:t>
      </w:r>
      <w:r>
        <w:t>«Позвони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погремушку»,</w:t>
      </w:r>
      <w:r>
        <w:rPr>
          <w:spacing w:val="15"/>
        </w:rPr>
        <w:t xml:space="preserve"> </w:t>
      </w:r>
      <w:r>
        <w:t>«Бездомный</w:t>
      </w:r>
      <w:r>
        <w:rPr>
          <w:spacing w:val="10"/>
        </w:rPr>
        <w:t xml:space="preserve"> </w:t>
      </w:r>
      <w:r>
        <w:t>заяц»,</w:t>
      </w:r>
    </w:p>
    <w:p>
      <w:pPr>
        <w:pStyle w:val="6"/>
        <w:spacing w:before="40"/>
        <w:ind w:firstLine="0"/>
      </w:pPr>
      <w:r>
        <w:t>«Ловишки»;</w:t>
      </w:r>
      <w:r>
        <w:rPr>
          <w:spacing w:val="51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прыжками</w:t>
      </w:r>
      <w:r>
        <w:rPr>
          <w:spacing w:val="49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развитие</w:t>
      </w:r>
      <w:r>
        <w:rPr>
          <w:spacing w:val="48"/>
        </w:rPr>
        <w:t xml:space="preserve"> </w:t>
      </w:r>
      <w:r>
        <w:t>силы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ловкости:</w:t>
      </w:r>
      <w:r>
        <w:rPr>
          <w:spacing w:val="50"/>
        </w:rPr>
        <w:t xml:space="preserve"> </w:t>
      </w:r>
      <w:r>
        <w:t>«Зайцы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волк»,</w:t>
      </w:r>
      <w:r>
        <w:rPr>
          <w:spacing w:val="53"/>
        </w:rPr>
        <w:t xml:space="preserve"> </w:t>
      </w:r>
      <w:r>
        <w:t>«Волк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курятнике»,</w:t>
      </w:r>
    </w:p>
    <w:p>
      <w:pPr>
        <w:pStyle w:val="6"/>
        <w:spacing w:before="41" w:line="278" w:lineRule="auto"/>
        <w:ind w:right="252" w:firstLine="0"/>
      </w:pPr>
      <w:r>
        <w:t>«Зайка серый умывается»; с ползанием и лазаньем: «Пастух и стадо», «Перелет птиц», «Котята и</w:t>
      </w:r>
      <w:r>
        <w:rPr>
          <w:spacing w:val="1"/>
        </w:rPr>
        <w:t xml:space="preserve"> </w:t>
      </w:r>
      <w:r>
        <w:t>щенята»;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бросанием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ловлей</w:t>
      </w:r>
      <w:r>
        <w:rPr>
          <w:spacing w:val="48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ловкости:</w:t>
      </w:r>
      <w:r>
        <w:rPr>
          <w:spacing w:val="47"/>
        </w:rPr>
        <w:t xml:space="preserve"> </w:t>
      </w:r>
      <w:r>
        <w:t>«Подбрось</w:t>
      </w:r>
      <w:r>
        <w:rPr>
          <w:spacing w:val="48"/>
        </w:rPr>
        <w:t xml:space="preserve"> </w:t>
      </w:r>
      <w:r>
        <w:t>—</w:t>
      </w:r>
      <w:r>
        <w:rPr>
          <w:spacing w:val="44"/>
        </w:rPr>
        <w:t xml:space="preserve"> </w:t>
      </w:r>
      <w:r>
        <w:t>поймай»,</w:t>
      </w:r>
      <w:r>
        <w:rPr>
          <w:spacing w:val="48"/>
        </w:rPr>
        <w:t xml:space="preserve"> </w:t>
      </w:r>
      <w:r>
        <w:t>«Сбей</w:t>
      </w:r>
      <w:r>
        <w:rPr>
          <w:spacing w:val="45"/>
        </w:rPr>
        <w:t xml:space="preserve"> </w:t>
      </w:r>
      <w:r>
        <w:t>булаву»,</w:t>
      </w:r>
    </w:p>
    <w:p>
      <w:pPr>
        <w:pStyle w:val="6"/>
        <w:spacing w:line="276" w:lineRule="auto"/>
        <w:ind w:right="254" w:firstLine="0"/>
      </w:pPr>
      <w:r>
        <w:t>«Мяч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сетку»;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ловкость:</w:t>
      </w:r>
      <w:r>
        <w:rPr>
          <w:spacing w:val="1"/>
        </w:rPr>
        <w:t xml:space="preserve"> </w:t>
      </w:r>
      <w:r>
        <w:t>«Найди,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спрятано»,</w:t>
      </w:r>
      <w:r>
        <w:rPr>
          <w:spacing w:val="22"/>
        </w:rPr>
        <w:t xml:space="preserve"> </w:t>
      </w:r>
      <w:r>
        <w:t>«Найди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промолчи»,</w:t>
      </w:r>
      <w:r>
        <w:rPr>
          <w:spacing w:val="22"/>
        </w:rPr>
        <w:t xml:space="preserve"> </w:t>
      </w:r>
      <w:r>
        <w:t>«Кто</w:t>
      </w:r>
      <w:r>
        <w:rPr>
          <w:spacing w:val="24"/>
        </w:rPr>
        <w:t xml:space="preserve"> </w:t>
      </w:r>
      <w:r>
        <w:t>ушел?»,</w:t>
      </w:r>
      <w:r>
        <w:rPr>
          <w:spacing w:val="24"/>
        </w:rPr>
        <w:t xml:space="preserve"> </w:t>
      </w:r>
      <w:r>
        <w:t>«Прятки».</w:t>
      </w:r>
      <w:r>
        <w:rPr>
          <w:spacing w:val="18"/>
        </w:rPr>
        <w:t xml:space="preserve"> </w:t>
      </w:r>
      <w:r>
        <w:t>Народные</w:t>
      </w:r>
      <w:r>
        <w:rPr>
          <w:spacing w:val="18"/>
        </w:rPr>
        <w:t xml:space="preserve"> </w:t>
      </w:r>
      <w:r>
        <w:t>игры.</w:t>
      </w:r>
      <w:r>
        <w:rPr>
          <w:spacing w:val="20"/>
        </w:rPr>
        <w:t xml:space="preserve"> </w:t>
      </w:r>
      <w:r>
        <w:t>«У</w:t>
      </w:r>
      <w:r>
        <w:rPr>
          <w:spacing w:val="18"/>
        </w:rPr>
        <w:t xml:space="preserve"> </w:t>
      </w:r>
      <w:r>
        <w:t>медведя</w:t>
      </w:r>
      <w:r>
        <w:rPr>
          <w:spacing w:val="19"/>
        </w:rPr>
        <w:t xml:space="preserve"> </w:t>
      </w:r>
      <w:r>
        <w:t>во</w:t>
      </w:r>
      <w:r>
        <w:rPr>
          <w:spacing w:val="20"/>
        </w:rPr>
        <w:t xml:space="preserve"> </w:t>
      </w:r>
      <w:r>
        <w:t>бору»,</w:t>
      </w:r>
    </w:p>
    <w:p>
      <w:pPr>
        <w:pStyle w:val="6"/>
        <w:spacing w:line="275" w:lineRule="exact"/>
        <w:ind w:firstLine="0"/>
      </w:pPr>
      <w:r>
        <w:t>«Водяной»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>
      <w:pPr>
        <w:pStyle w:val="6"/>
        <w:spacing w:before="39" w:line="276" w:lineRule="auto"/>
        <w:ind w:right="242"/>
      </w:pPr>
      <w:r>
        <w:rPr>
          <w:i/>
        </w:rPr>
        <w:t>Строевые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построение в колонну 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врассыпную;</w:t>
      </w:r>
      <w:r>
        <w:rPr>
          <w:spacing w:val="1"/>
        </w:rPr>
        <w:t xml:space="preserve"> </w:t>
      </w:r>
      <w:r>
        <w:t>размыкание и</w:t>
      </w:r>
      <w:r>
        <w:rPr>
          <w:spacing w:val="1"/>
        </w:rPr>
        <w:t xml:space="preserve"> </w:t>
      </w:r>
      <w:r>
        <w:t>смыкание на</w:t>
      </w:r>
      <w:r>
        <w:rPr>
          <w:spacing w:val="1"/>
        </w:rPr>
        <w:t xml:space="preserve"> </w:t>
      </w:r>
      <w:r>
        <w:t>вытянутые руки, равнение по ориентирам и без; перестроение из колонны по одному в колонну по</w:t>
      </w:r>
      <w:r>
        <w:rPr>
          <w:spacing w:val="1"/>
        </w:rPr>
        <w:t xml:space="preserve"> </w:t>
      </w:r>
      <w:r>
        <w:t>два в движении, со сменой ведущего, в звенья и на ходу по зрительным ориентирам; повороты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направо,</w:t>
      </w:r>
      <w:r>
        <w:rPr>
          <w:spacing w:val="-1"/>
        </w:rPr>
        <w:t xml:space="preserve"> </w:t>
      </w:r>
      <w:r>
        <w:t>налево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кругом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месте.</w:t>
      </w:r>
    </w:p>
    <w:p>
      <w:pPr>
        <w:pStyle w:val="6"/>
        <w:spacing w:line="276" w:lineRule="auto"/>
        <w:ind w:right="247"/>
      </w:pPr>
      <w:r>
        <w:rPr>
          <w:i/>
        </w:rPr>
        <w:t xml:space="preserve">Спортивные упражнения. </w:t>
      </w:r>
      <w:r>
        <w:t>Педагог обучает детей спортивным упражнениям на прогулке</w:t>
      </w:r>
      <w:r>
        <w:rPr>
          <w:spacing w:val="1"/>
        </w:rPr>
        <w:t xml:space="preserve"> </w:t>
      </w:r>
      <w:r>
        <w:t>или во время физкультурного занятия на свежем воздухе. Катание на санках, лыжах, велосипеде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условий.</w:t>
      </w:r>
    </w:p>
    <w:p>
      <w:pPr>
        <w:pStyle w:val="6"/>
        <w:spacing w:line="276" w:lineRule="auto"/>
        <w:ind w:right="253" w:firstLine="0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санках: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гору,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горки,</w:t>
      </w:r>
      <w:r>
        <w:rPr>
          <w:spacing w:val="1"/>
        </w:rPr>
        <w:t xml:space="preserve"> </w:t>
      </w:r>
      <w:r>
        <w:t>торможение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спуске,</w:t>
      </w:r>
      <w:r>
        <w:rPr>
          <w:spacing w:val="-57"/>
        </w:rPr>
        <w:t xml:space="preserve"> </w:t>
      </w: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санках</w:t>
      </w:r>
      <w:r>
        <w:rPr>
          <w:spacing w:val="2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друга.</w:t>
      </w:r>
    </w:p>
    <w:p>
      <w:pPr>
        <w:pStyle w:val="6"/>
        <w:spacing w:line="276" w:lineRule="auto"/>
        <w:ind w:right="248"/>
      </w:pPr>
      <w:r>
        <w:t>Катание на трехколесном и двухколесном велосипеде, самокате: по прямой, по кругу с</w:t>
      </w:r>
      <w:r>
        <w:rPr>
          <w:spacing w:val="1"/>
        </w:rPr>
        <w:t xml:space="preserve"> </w:t>
      </w:r>
      <w:r>
        <w:t>поворотами,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разной скоростью.</w:t>
      </w:r>
    </w:p>
    <w:p>
      <w:pPr>
        <w:pStyle w:val="6"/>
        <w:spacing w:line="276" w:lineRule="auto"/>
        <w:ind w:right="250"/>
      </w:pPr>
      <w:r>
        <w:t>Ходьба на лыжах: скользящим шагом, повороты на месте, подъем на гору «ступающим</w:t>
      </w:r>
      <w:r>
        <w:rPr>
          <w:spacing w:val="1"/>
        </w:rPr>
        <w:t xml:space="preserve"> </w:t>
      </w:r>
      <w:r>
        <w:t>шагом»</w:t>
      </w:r>
      <w:r>
        <w:rPr>
          <w:spacing w:val="-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«полуелочкой».</w:t>
      </w:r>
    </w:p>
    <w:p>
      <w:pPr>
        <w:pStyle w:val="6"/>
        <w:spacing w:line="276" w:lineRule="auto"/>
        <w:ind w:right="250"/>
        <w:jc w:val="right"/>
      </w:pPr>
      <w:r>
        <w:t>Плавание:</w:t>
      </w:r>
      <w:r>
        <w:rPr>
          <w:spacing w:val="31"/>
        </w:rPr>
        <w:t xml:space="preserve"> </w:t>
      </w:r>
      <w:r>
        <w:t>погружение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воду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головой,</w:t>
      </w:r>
      <w:r>
        <w:rPr>
          <w:spacing w:val="31"/>
        </w:rPr>
        <w:t xml:space="preserve"> </w:t>
      </w:r>
      <w:r>
        <w:t>попеременные</w:t>
      </w:r>
      <w:r>
        <w:rPr>
          <w:spacing w:val="29"/>
        </w:rPr>
        <w:t xml:space="preserve"> </w:t>
      </w:r>
      <w:r>
        <w:t>движения</w:t>
      </w:r>
      <w:r>
        <w:rPr>
          <w:spacing w:val="30"/>
        </w:rPr>
        <w:t xml:space="preserve"> </w:t>
      </w:r>
      <w:r>
        <w:t>ног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воде,</w:t>
      </w:r>
      <w:r>
        <w:rPr>
          <w:spacing w:val="33"/>
        </w:rPr>
        <w:t xml:space="preserve"> </w:t>
      </w:r>
      <w:r>
        <w:t>держать</w:t>
      </w:r>
      <w:r>
        <w:rPr>
          <w:spacing w:val="32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бортик,</w:t>
      </w:r>
      <w:r>
        <w:rPr>
          <w:spacing w:val="-2"/>
        </w:rPr>
        <w:t xml:space="preserve"> </w:t>
      </w:r>
      <w:r>
        <w:t>доску,</w:t>
      </w:r>
      <w:r>
        <w:rPr>
          <w:spacing w:val="-1"/>
        </w:rPr>
        <w:t xml:space="preserve"> </w:t>
      </w:r>
      <w:r>
        <w:t>палку,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воде,</w:t>
      </w:r>
      <w:r>
        <w:rPr>
          <w:spacing w:val="-1"/>
        </w:rPr>
        <w:t xml:space="preserve"> </w:t>
      </w:r>
      <w:r>
        <w:t>доставание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дна,</w:t>
      </w:r>
      <w:r>
        <w:rPr>
          <w:spacing w:val="-2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воде.</w:t>
      </w:r>
    </w:p>
    <w:p>
      <w:pPr>
        <w:pStyle w:val="6"/>
        <w:spacing w:line="276" w:lineRule="auto"/>
        <w:ind w:right="244"/>
      </w:pPr>
      <w:r>
        <w:rPr>
          <w:i/>
        </w:rPr>
        <w:t>Формирование основ здорового образа жизни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 уточняет представления детей 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(соблюдать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токать</w:t>
      </w:r>
      <w:r>
        <w:rPr>
          <w:spacing w:val="-57"/>
        </w:rPr>
        <w:t xml:space="preserve"> </w:t>
      </w:r>
      <w:r>
        <w:t>товарища, бегать в колонне, не обгоняя друг друга),</w:t>
      </w:r>
      <w:r>
        <w:rPr>
          <w:spacing w:val="1"/>
        </w:rPr>
        <w:t xml:space="preserve"> </w:t>
      </w:r>
      <w:r>
        <w:t>способствует пониманию необходимости</w:t>
      </w:r>
      <w:r>
        <w:rPr>
          <w:spacing w:val="1"/>
        </w:rPr>
        <w:t xml:space="preserve"> </w:t>
      </w:r>
      <w:r>
        <w:t>занятий физкультурой, важности правильного питания, полезных привычек, соблюдения гигиены,</w:t>
      </w:r>
      <w:r>
        <w:rPr>
          <w:spacing w:val="1"/>
        </w:rPr>
        <w:t xml:space="preserve"> </w:t>
      </w:r>
      <w:r>
        <w:t>закаливания,</w:t>
      </w:r>
      <w:r>
        <w:rPr>
          <w:spacing w:val="-1"/>
        </w:rPr>
        <w:t xml:space="preserve"> </w:t>
      </w:r>
      <w:r>
        <w:t>для сохранения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укрепления здоровья.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отдых.</w:t>
      </w:r>
    </w:p>
    <w:p>
      <w:pPr>
        <w:spacing w:after="0" w:line="275" w:lineRule="exact"/>
        <w:jc w:val="both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9"/>
      </w:pPr>
      <w:r>
        <w:rPr>
          <w:i/>
        </w:rPr>
        <w:t>Физкультурные</w:t>
      </w:r>
      <w:r>
        <w:rPr>
          <w:i/>
          <w:spacing w:val="1"/>
        </w:rPr>
        <w:t xml:space="preserve"> </w:t>
      </w:r>
      <w:r>
        <w:rPr>
          <w:i/>
        </w:rPr>
        <w:t>праздники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досуги.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 в качестве зрителей и участников (2 раза в год, продолжительностью не более 1,5</w:t>
      </w:r>
      <w:r>
        <w:rPr>
          <w:spacing w:val="1"/>
        </w:rPr>
        <w:t xml:space="preserve"> </w:t>
      </w:r>
      <w:r>
        <w:t>часов).</w:t>
      </w:r>
    </w:p>
    <w:p>
      <w:pPr>
        <w:pStyle w:val="6"/>
        <w:spacing w:before="1" w:line="276" w:lineRule="auto"/>
        <w:ind w:right="253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 20–25 минут. Содержание составляют: подвижные игры, игры с элементами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1"/>
        </w:rPr>
        <w:t xml:space="preserve"> </w:t>
      </w:r>
      <w:r>
        <w:t>аттракционы,</w:t>
      </w:r>
      <w:r>
        <w:rPr>
          <w:spacing w:val="-1"/>
        </w:rPr>
        <w:t xml:space="preserve"> </w:t>
      </w:r>
      <w:r>
        <w:t>музыкально-ритмические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танцевальные упражнения.</w:t>
      </w:r>
    </w:p>
    <w:p>
      <w:pPr>
        <w:pStyle w:val="6"/>
        <w:spacing w:line="276" w:lineRule="auto"/>
        <w:ind w:right="246"/>
      </w:pPr>
      <w:r>
        <w:t>Досуги и праздники могут быть направлены на решение задач приобщения к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праздникам,</w:t>
      </w:r>
      <w:r>
        <w:rPr>
          <w:spacing w:val="-1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>
      <w:pPr>
        <w:pStyle w:val="6"/>
        <w:spacing w:line="276" w:lineRule="auto"/>
        <w:ind w:right="246"/>
      </w:pPr>
      <w:r>
        <w:rPr>
          <w:i/>
        </w:rPr>
        <w:t xml:space="preserve">День здоровья. </w:t>
      </w:r>
      <w:r>
        <w:t>Проводится 1 раз в три месяца, в этот день организовываются физкльтурно-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3"/>
        </w:rPr>
        <w:t xml:space="preserve"> </w:t>
      </w:r>
      <w:r>
        <w:t>мероприятия, прогулки,</w:t>
      </w:r>
      <w:r>
        <w:rPr>
          <w:spacing w:val="-1"/>
        </w:rPr>
        <w:t xml:space="preserve"> </w:t>
      </w:r>
      <w:r>
        <w:t>игры на</w:t>
      </w:r>
      <w:r>
        <w:rPr>
          <w:spacing w:val="-1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воздухе.</w:t>
      </w:r>
    </w:p>
    <w:p>
      <w:pPr>
        <w:pStyle w:val="6"/>
        <w:spacing w:line="276" w:lineRule="auto"/>
        <w:ind w:right="243"/>
      </w:pP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5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жизни</w:t>
      </w:r>
      <w:r>
        <w:rPr>
          <w:b/>
          <w:i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глазомера,</w:t>
      </w:r>
      <w:r>
        <w:rPr>
          <w:spacing w:val="-57"/>
        </w:rPr>
        <w:t xml:space="preserve"> </w:t>
      </w:r>
      <w:r>
        <w:t>ориентировку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60"/>
        </w:rPr>
        <w:t xml:space="preserve"> </w:t>
      </w:r>
      <w:r>
        <w:t>ориентирами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без, стремиться</w:t>
      </w:r>
      <w:r>
        <w:rPr>
          <w:spacing w:val="-1"/>
        </w:rPr>
        <w:t xml:space="preserve"> </w:t>
      </w:r>
      <w:r>
        <w:t>сохранять</w:t>
      </w:r>
      <w:r>
        <w:rPr>
          <w:spacing w:val="-1"/>
        </w:rPr>
        <w:t xml:space="preserve"> </w:t>
      </w:r>
      <w:r>
        <w:t>правильную</w:t>
      </w:r>
      <w:r>
        <w:rPr>
          <w:spacing w:val="-1"/>
        </w:rPr>
        <w:t xml:space="preserve"> </w:t>
      </w:r>
      <w:r>
        <w:t>осанку.</w:t>
      </w:r>
    </w:p>
    <w:p>
      <w:pPr>
        <w:pStyle w:val="6"/>
        <w:spacing w:before="1" w:line="276" w:lineRule="auto"/>
        <w:ind w:right="242"/>
      </w:pP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гиманастики,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color w:val="FF0000"/>
        </w:rPr>
        <w:t>.</w:t>
      </w:r>
      <w:r>
        <w:rPr>
          <w:color w:val="FF0000"/>
          <w:spacing w:val="1"/>
        </w:rPr>
        <w:t xml:space="preserve"> </w:t>
      </w:r>
      <w:r>
        <w:t>Проявляет настойчивость и упорство для достижения результата, стремится к победе, соблюдает</w:t>
      </w:r>
      <w:r>
        <w:rPr>
          <w:spacing w:val="1"/>
        </w:rPr>
        <w:t xml:space="preserve"> </w:t>
      </w:r>
      <w:r>
        <w:t>правила в подвижных играх, переносит освоенные упражнения в самостоятельную двигательную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сформированные</w:t>
      </w:r>
      <w:r>
        <w:rPr>
          <w:spacing w:val="-5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привычки.</w:t>
      </w:r>
    </w:p>
    <w:p>
      <w:pPr>
        <w:pStyle w:val="6"/>
        <w:spacing w:before="10"/>
        <w:ind w:left="0" w:firstLine="0"/>
        <w:jc w:val="left"/>
        <w:rPr>
          <w:sz w:val="27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>
      <w:pPr>
        <w:spacing w:before="36" w:line="276" w:lineRule="auto"/>
        <w:ind w:left="212" w:right="244" w:firstLine="708"/>
        <w:jc w:val="both"/>
        <w:rPr>
          <w:i/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технично,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осознанно,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скоординировано,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точно,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дифференцируя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мышечные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усилия,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музыкально-ритмические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осваивать элементы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элементарные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туристские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навыки;</w:t>
      </w:r>
    </w:p>
    <w:p>
      <w:pPr>
        <w:pStyle w:val="6"/>
        <w:spacing w:line="278" w:lineRule="auto"/>
        <w:ind w:right="250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меткость,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-1"/>
        </w:rPr>
        <w:t xml:space="preserve"> </w:t>
      </w:r>
      <w:r>
        <w:t>самостоятельность, творчество при</w:t>
      </w:r>
      <w:r>
        <w:rPr>
          <w:spacing w:val="-1"/>
        </w:rPr>
        <w:t xml:space="preserve"> </w:t>
      </w:r>
      <w:r>
        <w:t>выполнении движений;</w:t>
      </w:r>
    </w:p>
    <w:p>
      <w:pPr>
        <w:pStyle w:val="6"/>
        <w:spacing w:line="276" w:lineRule="auto"/>
        <w:ind w:right="255"/>
      </w:pPr>
      <w:r>
        <w:t>учить соблюдать правила в подвижной игре, взаимодействовать в команде, согласовывать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свои и других</w:t>
      </w:r>
      <w:r>
        <w:rPr>
          <w:spacing w:val="1"/>
        </w:rPr>
        <w:t xml:space="preserve"> </w:t>
      </w:r>
      <w:r>
        <w:t>детей, ориентироваться в</w:t>
      </w:r>
      <w:r>
        <w:rPr>
          <w:spacing w:val="-2"/>
        </w:rPr>
        <w:t xml:space="preserve"> </w:t>
      </w:r>
      <w:r>
        <w:t>пространстве;</w:t>
      </w:r>
    </w:p>
    <w:p>
      <w:pPr>
        <w:pStyle w:val="6"/>
        <w:spacing w:line="278" w:lineRule="auto"/>
        <w:ind w:right="246"/>
      </w:pPr>
      <w:r>
        <w:t>воспитывать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упражнениях;</w:t>
      </w:r>
    </w:p>
    <w:p>
      <w:pPr>
        <w:pStyle w:val="6"/>
        <w:spacing w:line="276" w:lineRule="auto"/>
        <w:ind w:right="252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6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спортсменов;</w:t>
      </w:r>
    </w:p>
    <w:p>
      <w:pPr>
        <w:pStyle w:val="6"/>
        <w:spacing w:line="278" w:lineRule="auto"/>
        <w:ind w:right="254"/>
      </w:pPr>
      <w:r>
        <w:t>сохранять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-1"/>
        </w:rPr>
        <w:t xml:space="preserve"> </w:t>
      </w:r>
      <w:r>
        <w:t>аппарат,</w:t>
      </w:r>
      <w:r>
        <w:rPr>
          <w:spacing w:val="-1"/>
        </w:rPr>
        <w:t xml:space="preserve"> </w:t>
      </w:r>
      <w:r>
        <w:t>иммунитет средствами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воспитания;</w:t>
      </w:r>
    </w:p>
    <w:p>
      <w:pPr>
        <w:pStyle w:val="6"/>
        <w:spacing w:line="276" w:lineRule="auto"/>
        <w:ind w:right="250"/>
      </w:pPr>
      <w:r>
        <w:t>расширять представления о здоровье и его ценности, факторах, влияющих на здоровье,</w:t>
      </w:r>
      <w:r>
        <w:rPr>
          <w:spacing w:val="1"/>
        </w:rPr>
        <w:t xml:space="preserve"> </w:t>
      </w:r>
      <w:r>
        <w:t>туризме</w:t>
      </w:r>
      <w:r>
        <w:rPr>
          <w:spacing w:val="-2"/>
        </w:rPr>
        <w:t xml:space="preserve"> </w:t>
      </w:r>
      <w:r>
        <w:t>как форме</w:t>
      </w:r>
      <w:r>
        <w:rPr>
          <w:spacing w:val="-2"/>
        </w:rPr>
        <w:t xml:space="preserve"> </w:t>
      </w:r>
      <w:r>
        <w:t>активного отдыха;</w:t>
      </w:r>
    </w:p>
    <w:p>
      <w:pPr>
        <w:pStyle w:val="6"/>
        <w:spacing w:line="276" w:lineRule="auto"/>
        <w:ind w:right="246"/>
        <w:rPr>
          <w:i/>
        </w:rPr>
      </w:pP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i/>
        </w:rPr>
        <w:t>время</w:t>
      </w:r>
      <w:r>
        <w:rPr>
          <w:i/>
          <w:spacing w:val="-1"/>
        </w:rPr>
        <w:t xml:space="preserve"> </w:t>
      </w:r>
      <w:r>
        <w:rPr>
          <w:i/>
        </w:rPr>
        <w:t>туристских</w:t>
      </w:r>
      <w:r>
        <w:rPr>
          <w:i/>
          <w:spacing w:val="-1"/>
        </w:rPr>
        <w:t xml:space="preserve"> </w:t>
      </w:r>
      <w:r>
        <w:rPr>
          <w:i/>
        </w:rPr>
        <w:t>прогулок и</w:t>
      </w:r>
      <w:r>
        <w:rPr>
          <w:i/>
          <w:spacing w:val="-1"/>
        </w:rPr>
        <w:t xml:space="preserve"> </w:t>
      </w:r>
      <w:r>
        <w:rPr>
          <w:i/>
        </w:rPr>
        <w:t>экскурсий.</w:t>
      </w:r>
    </w:p>
    <w:p>
      <w:pPr>
        <w:pStyle w:val="3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pStyle w:val="6"/>
        <w:spacing w:before="26"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30"/>
        </w:rPr>
        <w:t xml:space="preserve"> </w:t>
      </w:r>
      <w:r>
        <w:t>качества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способности,</w:t>
      </w:r>
      <w:r>
        <w:rPr>
          <w:spacing w:val="30"/>
        </w:rPr>
        <w:t xml:space="preserve"> </w:t>
      </w:r>
      <w:r>
        <w:t>обогащает</w:t>
      </w:r>
      <w:r>
        <w:rPr>
          <w:spacing w:val="32"/>
        </w:rPr>
        <w:t xml:space="preserve"> </w:t>
      </w:r>
      <w:r>
        <w:t>двигательный</w:t>
      </w:r>
      <w:r>
        <w:rPr>
          <w:spacing w:val="33"/>
        </w:rPr>
        <w:t xml:space="preserve"> </w:t>
      </w:r>
      <w:r>
        <w:t>опыт</w:t>
      </w:r>
      <w:r>
        <w:rPr>
          <w:spacing w:val="33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разнообразными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8" w:firstLine="0"/>
      </w:pP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инициативу,</w:t>
      </w:r>
      <w:r>
        <w:rPr>
          <w:spacing w:val="-57"/>
        </w:rPr>
        <w:t xml:space="preserve"> </w:t>
      </w:r>
      <w:r>
        <w:t>формирует стремление творчески использовать их в самостоятельной двигательной деятельности,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технично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выполнения упражнений; продолжает обучать подвижным играм, начинает обучать элементам</w:t>
      </w:r>
      <w:r>
        <w:rPr>
          <w:spacing w:val="1"/>
        </w:rPr>
        <w:t xml:space="preserve"> </w:t>
      </w:r>
      <w:r>
        <w:t>спортивных игр, играм-эстафетам; поощряет стремление выполнять ведущую роль в подвижной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препятствия,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-3"/>
        </w:rPr>
        <w:t xml:space="preserve"> </w:t>
      </w:r>
      <w:r>
        <w:t>качества,</w:t>
      </w:r>
      <w:r>
        <w:rPr>
          <w:spacing w:val="-2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дружеские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сверстниками.</w:t>
      </w:r>
    </w:p>
    <w:p>
      <w:pPr>
        <w:pStyle w:val="6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уточняет,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 представления о здоровье и</w:t>
      </w:r>
      <w:r>
        <w:rPr>
          <w:spacing w:val="1"/>
        </w:rPr>
        <w:t xml:space="preserve"> </w:t>
      </w:r>
      <w:r>
        <w:t>здоровом образ</w:t>
      </w:r>
      <w:r>
        <w:rPr>
          <w:spacing w:val="1"/>
        </w:rPr>
        <w:t xml:space="preserve"> </w:t>
      </w:r>
      <w:r>
        <w:t>жизни, начинает формировать элементарные представления об организме человека (на доступном</w:t>
      </w:r>
      <w:r>
        <w:rPr>
          <w:spacing w:val="1"/>
        </w:rPr>
        <w:t xml:space="preserve"> </w:t>
      </w:r>
      <w:r>
        <w:t>уровне)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туризм,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 безопасного поведения в двигательной деятельности. Организует для детей и родителей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тематикой.</w:t>
      </w:r>
    </w:p>
    <w:p>
      <w:pPr>
        <w:spacing w:before="0" w:line="276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гимнастика (основные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упражнения).</w:t>
      </w:r>
    </w:p>
    <w:p>
      <w:pPr>
        <w:pStyle w:val="6"/>
        <w:spacing w:before="43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 используют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игровой и</w:t>
      </w:r>
      <w:r>
        <w:rPr>
          <w:spacing w:val="-1"/>
        </w:rPr>
        <w:t xml:space="preserve"> </w:t>
      </w:r>
      <w:r>
        <w:t>повседневной деятельности.</w:t>
      </w:r>
    </w:p>
    <w:p>
      <w:pPr>
        <w:pStyle w:val="6"/>
        <w:spacing w:line="276" w:lineRule="auto"/>
        <w:ind w:right="240"/>
      </w:pPr>
      <w:r>
        <w:rPr>
          <w:i/>
        </w:rPr>
        <w:t xml:space="preserve">Ходьба: </w:t>
      </w:r>
      <w:r>
        <w:t>обычным шагом, на носках, на пятках с высоким подниманием колен, мелким и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 (направо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 по двое (парами), с предметами, по кругу, вдоль границ зала, «змейкой» (между восемью</w:t>
      </w:r>
      <w:r>
        <w:rPr>
          <w:spacing w:val="1"/>
        </w:rPr>
        <w:t xml:space="preserve"> </w:t>
      </w:r>
      <w:r>
        <w:t>предметами),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направляющего.</w:t>
      </w:r>
      <w:r>
        <w:rPr>
          <w:spacing w:val="1"/>
        </w:rPr>
        <w:t xml:space="preserve"> </w:t>
      </w:r>
      <w:r>
        <w:rPr>
          <w:i/>
        </w:rPr>
        <w:t>Упражнение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равновесии:</w:t>
      </w:r>
      <w:r>
        <w:rPr>
          <w:i/>
          <w:spacing w:val="1"/>
        </w:rPr>
        <w:t xml:space="preserve"> </w:t>
      </w:r>
      <w:r>
        <w:t>ходьба</w:t>
      </w:r>
      <w:r>
        <w:rPr>
          <w:spacing w:val="60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линиями, по доске, по широкой и</w:t>
      </w:r>
      <w:r>
        <w:rPr>
          <w:spacing w:val="60"/>
        </w:rPr>
        <w:t xml:space="preserve"> </w:t>
      </w:r>
      <w:r>
        <w:t>узкой гимнастической скамейке, бревну (с перешагиванием</w:t>
      </w:r>
      <w:r>
        <w:rPr>
          <w:spacing w:val="1"/>
        </w:rPr>
        <w:t xml:space="preserve"> </w:t>
      </w:r>
      <w:r>
        <w:t>через предметы, с поворотом, с мешочком на голове, ставя ногу с носка, руки в стороны), по</w:t>
      </w:r>
      <w:r>
        <w:rPr>
          <w:spacing w:val="1"/>
        </w:rPr>
        <w:t xml:space="preserve"> </w:t>
      </w:r>
      <w:r>
        <w:t>наклонной доске вверх и вниз (ширина 15–20 см, высота 30–35</w:t>
      </w:r>
      <w:r>
        <w:rPr>
          <w:spacing w:val="1"/>
        </w:rPr>
        <w:t xml:space="preserve"> </w:t>
      </w:r>
      <w:r>
        <w:t>см); с перешагиванием через</w:t>
      </w:r>
      <w:r>
        <w:rPr>
          <w:spacing w:val="1"/>
        </w:rPr>
        <w:t xml:space="preserve"> </w:t>
      </w:r>
      <w:r>
        <w:t>набивные</w:t>
      </w:r>
      <w:r>
        <w:rPr>
          <w:spacing w:val="-3"/>
        </w:rPr>
        <w:t xml:space="preserve"> </w:t>
      </w:r>
      <w:r>
        <w:t>мячи на</w:t>
      </w:r>
      <w:r>
        <w:rPr>
          <w:spacing w:val="-2"/>
        </w:rPr>
        <w:t xml:space="preserve"> </w:t>
      </w:r>
      <w:r>
        <w:t>разном</w:t>
      </w:r>
      <w:r>
        <w:rPr>
          <w:spacing w:val="-1"/>
        </w:rPr>
        <w:t xml:space="preserve"> </w:t>
      </w:r>
      <w:r>
        <w:t>расстоянии друг</w:t>
      </w:r>
      <w:r>
        <w:rPr>
          <w:spacing w:val="-2"/>
        </w:rPr>
        <w:t xml:space="preserve"> </w:t>
      </w:r>
      <w:r>
        <w:t>от друга</w:t>
      </w:r>
      <w:r>
        <w:rPr>
          <w:spacing w:val="1"/>
        </w:rPr>
        <w:t xml:space="preserve"> </w:t>
      </w:r>
      <w:r>
        <w:t>(поочередно</w:t>
      </w:r>
      <w:r>
        <w:rPr>
          <w:spacing w:val="-1"/>
        </w:rPr>
        <w:t xml:space="preserve"> </w:t>
      </w:r>
      <w:r>
        <w:t>через 5–6 мячей).</w:t>
      </w:r>
    </w:p>
    <w:p>
      <w:pPr>
        <w:pStyle w:val="6"/>
        <w:spacing w:line="276" w:lineRule="auto"/>
        <w:ind w:right="242"/>
        <w:jc w:val="right"/>
      </w:pPr>
      <w:r>
        <w:rPr>
          <w:i/>
        </w:rPr>
        <w:t>Бег:</w:t>
      </w:r>
      <w:r>
        <w:rPr>
          <w:i/>
          <w:spacing w:val="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разной</w:t>
      </w:r>
      <w:r>
        <w:rPr>
          <w:spacing w:val="33"/>
        </w:rPr>
        <w:t xml:space="preserve"> </w:t>
      </w:r>
      <w:r>
        <w:t>скоростью,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носках,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высоким</w:t>
      </w:r>
      <w:r>
        <w:rPr>
          <w:spacing w:val="31"/>
        </w:rPr>
        <w:t xml:space="preserve"> </w:t>
      </w:r>
      <w:r>
        <w:t>подниманием</w:t>
      </w:r>
      <w:r>
        <w:rPr>
          <w:spacing w:val="31"/>
        </w:rPr>
        <w:t xml:space="preserve"> </w:t>
      </w:r>
      <w:r>
        <w:t>колен,</w:t>
      </w:r>
      <w:r>
        <w:rPr>
          <w:spacing w:val="32"/>
        </w:rPr>
        <w:t xml:space="preserve"> </w:t>
      </w:r>
      <w:r>
        <w:t>мелким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широким</w:t>
      </w:r>
      <w:r>
        <w:rPr>
          <w:spacing w:val="-57"/>
        </w:rPr>
        <w:t xml:space="preserve"> </w:t>
      </w:r>
      <w:r>
        <w:t>шагом,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колонне</w:t>
      </w:r>
      <w:r>
        <w:rPr>
          <w:spacing w:val="20"/>
        </w:rPr>
        <w:t xml:space="preserve"> </w:t>
      </w:r>
      <w:r>
        <w:t>(по</w:t>
      </w:r>
      <w:r>
        <w:rPr>
          <w:spacing w:val="18"/>
        </w:rPr>
        <w:t xml:space="preserve"> </w:t>
      </w:r>
      <w:r>
        <w:t>одному,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двое,</w:t>
      </w:r>
      <w:r>
        <w:rPr>
          <w:spacing w:val="19"/>
        </w:rPr>
        <w:t xml:space="preserve"> </w:t>
      </w:r>
      <w:r>
        <w:t>парами),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разных</w:t>
      </w:r>
      <w:r>
        <w:rPr>
          <w:spacing w:val="18"/>
        </w:rPr>
        <w:t xml:space="preserve"> </w:t>
      </w:r>
      <w:r>
        <w:t>направлениях</w:t>
      </w:r>
      <w:r>
        <w:rPr>
          <w:spacing w:val="28"/>
        </w:rPr>
        <w:t xml:space="preserve"> </w:t>
      </w:r>
      <w:r>
        <w:t>(по</w:t>
      </w:r>
      <w:r>
        <w:rPr>
          <w:spacing w:val="17"/>
        </w:rPr>
        <w:t xml:space="preserve"> </w:t>
      </w:r>
      <w:r>
        <w:t>кругу,</w:t>
      </w:r>
      <w:r>
        <w:rPr>
          <w:spacing w:val="2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предметами,</w:t>
      </w:r>
      <w:r>
        <w:rPr>
          <w:spacing w:val="21"/>
        </w:rPr>
        <w:t xml:space="preserve"> </w:t>
      </w:r>
      <w:r>
        <w:t>врассыпную,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сменой</w:t>
      </w:r>
      <w:r>
        <w:rPr>
          <w:spacing w:val="23"/>
        </w:rPr>
        <w:t xml:space="preserve"> </w:t>
      </w:r>
      <w:r>
        <w:t>ведущего);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быстром</w:t>
      </w:r>
      <w:r>
        <w:rPr>
          <w:spacing w:val="22"/>
        </w:rPr>
        <w:t xml:space="preserve"> </w:t>
      </w:r>
      <w:r>
        <w:t>темпе</w:t>
      </w:r>
      <w:r>
        <w:rPr>
          <w:spacing w:val="22"/>
        </w:rPr>
        <w:t xml:space="preserve"> </w:t>
      </w:r>
      <w:r>
        <w:t>(от</w:t>
      </w:r>
      <w:r>
        <w:rPr>
          <w:spacing w:val="22"/>
        </w:rPr>
        <w:t xml:space="preserve"> </w:t>
      </w:r>
      <w:r>
        <w:t>10</w:t>
      </w:r>
      <w:r>
        <w:rPr>
          <w:spacing w:val="22"/>
        </w:rPr>
        <w:t xml:space="preserve"> </w:t>
      </w:r>
      <w:r>
        <w:t>метров</w:t>
      </w:r>
      <w:r>
        <w:rPr>
          <w:spacing w:val="42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3—4</w:t>
      </w:r>
      <w:r>
        <w:rPr>
          <w:spacing w:val="21"/>
        </w:rPr>
        <w:t xml:space="preserve"> </w:t>
      </w:r>
      <w:r>
        <w:t>раза</w:t>
      </w:r>
      <w:r>
        <w:rPr>
          <w:spacing w:val="22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20—30</w:t>
      </w:r>
      <w:r>
        <w:rPr>
          <w:spacing w:val="-1"/>
        </w:rPr>
        <w:t xml:space="preserve"> </w:t>
      </w:r>
      <w:r>
        <w:t>м</w:t>
      </w:r>
      <w:r>
        <w:rPr>
          <w:spacing w:val="57"/>
        </w:rPr>
        <w:t xml:space="preserve"> </w:t>
      </w:r>
      <w:r>
        <w:t>по 2—3</w:t>
      </w:r>
      <w:r>
        <w:rPr>
          <w:spacing w:val="-1"/>
        </w:rPr>
        <w:t xml:space="preserve"> </w:t>
      </w:r>
      <w:r>
        <w:t>раза),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увертыванием; челночный</w:t>
      </w:r>
      <w:r>
        <w:rPr>
          <w:spacing w:val="-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3 по10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медленном</w:t>
      </w:r>
      <w:r>
        <w:rPr>
          <w:spacing w:val="-1"/>
        </w:rPr>
        <w:t xml:space="preserve"> </w:t>
      </w:r>
      <w:r>
        <w:t>темпе</w:t>
      </w:r>
      <w:r>
        <w:rPr>
          <w:spacing w:val="-2"/>
        </w:rPr>
        <w:t xml:space="preserve"> </w:t>
      </w:r>
      <w:r>
        <w:t>(1,5—2</w:t>
      </w:r>
      <w:r>
        <w:rPr>
          <w:spacing w:val="1"/>
        </w:rPr>
        <w:t xml:space="preserve"> </w:t>
      </w:r>
      <w:r>
        <w:t>мин).</w:t>
      </w:r>
    </w:p>
    <w:p>
      <w:pPr>
        <w:pStyle w:val="6"/>
        <w:spacing w:line="276" w:lineRule="auto"/>
        <w:ind w:right="242"/>
      </w:pPr>
      <w:r>
        <w:rPr>
          <w:i/>
        </w:rPr>
        <w:t xml:space="preserve">Ползание, лазанье: </w:t>
      </w:r>
      <w:r>
        <w:t>на четвереньках по прямой, «змейкой» (расстояние — 10 м), 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подтягиваясь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четвереньках,</w:t>
      </w:r>
      <w:r>
        <w:rPr>
          <w:spacing w:val="1"/>
        </w:rPr>
        <w:t xml:space="preserve"> </w:t>
      </w:r>
      <w:r>
        <w:t>опираясь на стопы и ладони; подлезание под веревку, дугу (высота 50 см) правым и левым боком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пролезание в обруч;</w:t>
      </w:r>
      <w:r>
        <w:rPr>
          <w:spacing w:val="1"/>
        </w:rPr>
        <w:t xml:space="preserve"> </w:t>
      </w:r>
      <w:r>
        <w:t>перелезание через</w:t>
      </w:r>
      <w:r>
        <w:rPr>
          <w:spacing w:val="1"/>
        </w:rPr>
        <w:t xml:space="preserve"> </w:t>
      </w:r>
      <w:r>
        <w:t>бревно,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скамейку;</w:t>
      </w:r>
      <w:r>
        <w:rPr>
          <w:spacing w:val="1"/>
        </w:rPr>
        <w:t xml:space="preserve"> </w:t>
      </w:r>
      <w:r>
        <w:t>лазанье по</w:t>
      </w:r>
      <w:r>
        <w:rPr>
          <w:spacing w:val="1"/>
        </w:rPr>
        <w:t xml:space="preserve"> </w:t>
      </w:r>
      <w:r>
        <w:t>гимнастической стенке чередующимся шагом с разноименной координацией движений рук и ног,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перелезая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пролета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вправо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влево);</w:t>
      </w:r>
      <w:r>
        <w:rPr>
          <w:spacing w:val="-57"/>
        </w:rPr>
        <w:t xml:space="preserve"> </w:t>
      </w:r>
      <w:r>
        <w:t>лазанье</w:t>
      </w:r>
      <w:r>
        <w:rPr>
          <w:spacing w:val="-2"/>
        </w:rPr>
        <w:t xml:space="preserve"> </w:t>
      </w:r>
      <w:r>
        <w:t>по веревочной лестнице</w:t>
      </w:r>
      <w:r>
        <w:rPr>
          <w:spacing w:val="-1"/>
        </w:rPr>
        <w:t xml:space="preserve"> </w:t>
      </w:r>
      <w:r>
        <w:t>со страховкой.</w:t>
      </w:r>
    </w:p>
    <w:p>
      <w:pPr>
        <w:pStyle w:val="6"/>
        <w:spacing w:before="1" w:line="276" w:lineRule="auto"/>
        <w:ind w:right="241"/>
      </w:pPr>
      <w:r>
        <w:rPr>
          <w:i/>
        </w:rPr>
        <w:t>Катание,</w:t>
      </w:r>
      <w:r>
        <w:rPr>
          <w:i/>
          <w:spacing w:val="1"/>
        </w:rPr>
        <w:t xml:space="preserve"> </w:t>
      </w:r>
      <w:r>
        <w:rPr>
          <w:i/>
        </w:rPr>
        <w:t>бросание,</w:t>
      </w:r>
      <w:r>
        <w:rPr>
          <w:i/>
          <w:spacing w:val="1"/>
        </w:rPr>
        <w:t xml:space="preserve"> </w:t>
      </w:r>
      <w:r>
        <w:rPr>
          <w:i/>
        </w:rPr>
        <w:t>ловля,</w:t>
      </w:r>
      <w:r>
        <w:rPr>
          <w:i/>
          <w:spacing w:val="1"/>
        </w:rPr>
        <w:t xml:space="preserve"> </w:t>
      </w:r>
      <w:r>
        <w:rPr>
          <w:i/>
        </w:rPr>
        <w:t>метание:</w:t>
      </w:r>
      <w:r>
        <w:rPr>
          <w:i/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обручей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предметами, из разных исходных положений; бросание мяча друг другу снизу, из-за головы, от</w:t>
      </w:r>
      <w:r>
        <w:rPr>
          <w:spacing w:val="1"/>
        </w:rPr>
        <w:t xml:space="preserve"> </w:t>
      </w:r>
      <w:r>
        <w:t>груди и ловля (на расстоянии 1,5 м.) по прямой и с отбивкой о землю; перебрасывание через</w:t>
      </w:r>
      <w:r>
        <w:rPr>
          <w:spacing w:val="1"/>
        </w:rPr>
        <w:t xml:space="preserve"> </w:t>
      </w:r>
      <w:r>
        <w:t>препятствия друг другу из положения сидя и стоя (с расстояния 2 м); отбивание мяча правой и</w:t>
      </w:r>
      <w:r>
        <w:rPr>
          <w:spacing w:val="1"/>
        </w:rPr>
        <w:t xml:space="preserve"> </w:t>
      </w:r>
      <w:r>
        <w:t>левой рукой (не менее 5 раз подряд) на месте и в движении</w:t>
      </w:r>
      <w:r>
        <w:rPr>
          <w:spacing w:val="1"/>
        </w:rPr>
        <w:t xml:space="preserve"> </w:t>
      </w:r>
      <w:r>
        <w:t>расстояние от до 4 до 6 метров);</w:t>
      </w:r>
      <w:r>
        <w:rPr>
          <w:spacing w:val="1"/>
        </w:rPr>
        <w:t xml:space="preserve"> </w:t>
      </w:r>
      <w:r>
        <w:t>метание разными способами прямой рукой сверху, прямой рукой снизу, прямой рукой сбоку, из-за</w:t>
      </w:r>
      <w:r>
        <w:rPr>
          <w:spacing w:val="-57"/>
        </w:rPr>
        <w:t xml:space="preserve"> </w:t>
      </w:r>
      <w:r>
        <w:t>спины</w:t>
      </w:r>
      <w:r>
        <w:rPr>
          <w:spacing w:val="41"/>
        </w:rPr>
        <w:t xml:space="preserve"> </w:t>
      </w:r>
      <w:r>
        <w:t>через</w:t>
      </w:r>
      <w:r>
        <w:rPr>
          <w:spacing w:val="42"/>
        </w:rPr>
        <w:t xml:space="preserve"> </w:t>
      </w:r>
      <w:r>
        <w:t>плечо</w:t>
      </w:r>
      <w:r>
        <w:rPr>
          <w:spacing w:val="44"/>
        </w:rPr>
        <w:t xml:space="preserve"> </w:t>
      </w:r>
      <w:r>
        <w:t>предметов,</w:t>
      </w:r>
      <w:r>
        <w:rPr>
          <w:spacing w:val="42"/>
        </w:rPr>
        <w:t xml:space="preserve"> </w:t>
      </w:r>
      <w:r>
        <w:t>мячей</w:t>
      </w:r>
      <w:r>
        <w:rPr>
          <w:spacing w:val="42"/>
        </w:rPr>
        <w:t xml:space="preserve"> </w:t>
      </w:r>
      <w:r>
        <w:t>разного</w:t>
      </w:r>
      <w:r>
        <w:rPr>
          <w:spacing w:val="41"/>
        </w:rPr>
        <w:t xml:space="preserve"> </w:t>
      </w:r>
      <w:r>
        <w:t>размера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дальность</w:t>
      </w:r>
      <w:r>
        <w:rPr>
          <w:spacing w:val="43"/>
        </w:rPr>
        <w:t xml:space="preserve"> </w:t>
      </w:r>
      <w:r>
        <w:t>(не</w:t>
      </w:r>
      <w:r>
        <w:rPr>
          <w:spacing w:val="41"/>
        </w:rPr>
        <w:t xml:space="preserve"> </w:t>
      </w:r>
      <w:r>
        <w:t>менее</w:t>
      </w:r>
      <w:r>
        <w:rPr>
          <w:spacing w:val="41"/>
        </w:rPr>
        <w:t xml:space="preserve"> </w:t>
      </w:r>
      <w:r>
        <w:t>5–9</w:t>
      </w:r>
      <w:r>
        <w:rPr>
          <w:spacing w:val="44"/>
        </w:rPr>
        <w:t xml:space="preserve"> </w:t>
      </w:r>
      <w:r>
        <w:t>м),</w:t>
      </w:r>
      <w:r>
        <w:rPr>
          <w:spacing w:val="41"/>
        </w:rPr>
        <w:t xml:space="preserve"> </w:t>
      </w:r>
      <w:r>
        <w:t>в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2" w:firstLine="0"/>
      </w:pPr>
      <w:r>
        <w:t>горизонтальную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3,5–4</w:t>
      </w:r>
      <w:r>
        <w:rPr>
          <w:spacing w:val="1"/>
        </w:rPr>
        <w:t xml:space="preserve"> </w:t>
      </w:r>
      <w:r>
        <w:t>м)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вертикальную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расстояния</w:t>
      </w:r>
      <w:r>
        <w:rPr>
          <w:spacing w:val="-1"/>
        </w:rPr>
        <w:t xml:space="preserve"> </w:t>
      </w:r>
      <w:r>
        <w:t>1,5–2 метра.</w:t>
      </w:r>
    </w:p>
    <w:p>
      <w:pPr>
        <w:pStyle w:val="6"/>
        <w:spacing w:line="276" w:lineRule="auto"/>
        <w:ind w:right="242" w:firstLine="768"/>
      </w:pPr>
      <w:r>
        <w:rPr>
          <w:i/>
        </w:rPr>
        <w:t>Прыжки: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(25</w:t>
      </w:r>
      <w:r>
        <w:rPr>
          <w:spacing w:val="1"/>
        </w:rPr>
        <w:t xml:space="preserve"> </w:t>
      </w:r>
      <w:r>
        <w:t>ритмичных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ходьбой), с продвижением вперед (на расстояние 2–3 м.); попеременно на правой и левой ноге,</w:t>
      </w:r>
      <w:r>
        <w:rPr>
          <w:spacing w:val="1"/>
        </w:rPr>
        <w:t xml:space="preserve"> </w:t>
      </w:r>
      <w:r>
        <w:t>ноги вместе и врозь, с поджатыми ногами («зайчики»), с разведенными коленями («лягушки»); на</w:t>
      </w:r>
      <w:r>
        <w:rPr>
          <w:spacing w:val="1"/>
        </w:rPr>
        <w:t xml:space="preserve"> </w:t>
      </w:r>
      <w:r>
        <w:t>одной ноге (на правой и левой поочередно); в чередовании и в комбинации с другими основными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упражнениями;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см.),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линию,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обручей,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одинаковое и разное</w:t>
      </w:r>
      <w:r>
        <w:rPr>
          <w:spacing w:val="1"/>
        </w:rPr>
        <w:t xml:space="preserve"> </w:t>
      </w:r>
      <w:r>
        <w:t>от 30 до 60 см.); через 2-3 предмета (поочередно через каждый высотой 5-10</w:t>
      </w:r>
      <w:r>
        <w:rPr>
          <w:spacing w:val="1"/>
        </w:rPr>
        <w:t xml:space="preserve"> </w:t>
      </w:r>
      <w:r>
        <w:t>см);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высоты 20-25</w:t>
      </w:r>
      <w:r>
        <w:rPr>
          <w:spacing w:val="2"/>
        </w:rPr>
        <w:t xml:space="preserve"> </w:t>
      </w:r>
      <w:r>
        <w:t>см.</w:t>
      </w:r>
    </w:p>
    <w:p>
      <w:pPr>
        <w:pStyle w:val="6"/>
        <w:spacing w:line="278" w:lineRule="auto"/>
        <w:ind w:right="252"/>
      </w:pPr>
      <w:r>
        <w:t>Прыжки с короткой скакалкой на двух ногах и с продвижением, вращая ее вперед и назад,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длинную скакалку</w:t>
      </w:r>
      <w:r>
        <w:rPr>
          <w:spacing w:val="-3"/>
        </w:rPr>
        <w:t xml:space="preserve"> </w:t>
      </w:r>
      <w:r>
        <w:t>(неподвижную и</w:t>
      </w:r>
      <w:r>
        <w:rPr>
          <w:spacing w:val="-1"/>
        </w:rPr>
        <w:t xml:space="preserve"> </w:t>
      </w:r>
      <w:r>
        <w:t>качающуюся).</w:t>
      </w:r>
    </w:p>
    <w:p>
      <w:pPr>
        <w:pStyle w:val="6"/>
        <w:spacing w:line="276" w:lineRule="auto"/>
        <w:ind w:right="246"/>
      </w:pPr>
      <w:r>
        <w:rPr>
          <w:i/>
        </w:rPr>
        <w:t>Общеразвивающие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(гимнастической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обручем,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положений: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60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животе, стоя на коленях, на четвереньках, с разным положением рук и ног (стоя ноги прямо, врозь;</w:t>
      </w:r>
      <w:r>
        <w:rPr>
          <w:spacing w:val="-57"/>
        </w:rPr>
        <w:t xml:space="preserve"> </w:t>
      </w:r>
      <w:r>
        <w:t>руки вниз, на поясе, перед грудью, за спиной). Включает в комплексы упражнения: поднимание</w:t>
      </w:r>
      <w:r>
        <w:rPr>
          <w:spacing w:val="1"/>
        </w:rPr>
        <w:t xml:space="preserve"> </w:t>
      </w:r>
      <w:r>
        <w:t>рук вперед, в стороны, вверх, через стороны вверх (одновременно, поочередно), сочетая 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поочередно;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влево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вниз,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 держа руки на поясе, разводя их в стороны; поднимание ног над полом, сгибание 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боку;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полуприседе, держа руки на поясе, вытянув руки вперед, в стороны, с предметами и без них.</w:t>
      </w:r>
      <w:r>
        <w:rPr>
          <w:spacing w:val="1"/>
        </w:rPr>
        <w:t xml:space="preserve"> </w:t>
      </w:r>
      <w:r>
        <w:t>Педагог поддерживает инициативу, самостоятельность и поощряет придумывание детьми новых</w:t>
      </w:r>
      <w:r>
        <w:rPr>
          <w:spacing w:val="1"/>
        </w:rPr>
        <w:t xml:space="preserve"> </w:t>
      </w:r>
      <w:r>
        <w:t>общеразвивающих упражнений для себя и сверстников. Разученные упражнения включаются в</w:t>
      </w:r>
      <w:r>
        <w:rPr>
          <w:spacing w:val="1"/>
        </w:rPr>
        <w:t xml:space="preserve"> </w:t>
      </w:r>
      <w:r>
        <w:t>комплексы утренней гимнастики.</w:t>
      </w:r>
    </w:p>
    <w:p>
      <w:pPr>
        <w:pStyle w:val="6"/>
        <w:spacing w:line="276" w:lineRule="auto"/>
        <w:ind w:right="243"/>
      </w:pPr>
      <w:r>
        <w:rPr>
          <w:i/>
        </w:rPr>
        <w:t>Ритмическая</w:t>
      </w:r>
      <w:r>
        <w:rPr>
          <w:i/>
          <w:spacing w:val="1"/>
        </w:rPr>
        <w:t xml:space="preserve"> </w:t>
      </w:r>
      <w:r>
        <w:rPr>
          <w:i/>
        </w:rPr>
        <w:t>гимнастика</w:t>
      </w:r>
      <w:r>
        <w:rPr>
          <w:i/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 занятиях, педагог включает во вводную и основную части физкультурных занятий</w:t>
      </w:r>
      <w:r>
        <w:rPr>
          <w:spacing w:val="1"/>
        </w:rPr>
        <w:t xml:space="preserve"> </w:t>
      </w:r>
      <w:r>
        <w:t>(отдельные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упражнений),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физкультминутки,</w:t>
      </w:r>
      <w:r>
        <w:rPr>
          <w:spacing w:val="1"/>
        </w:rPr>
        <w:t xml:space="preserve"> </w:t>
      </w:r>
      <w:r>
        <w:t>различные формы активного отдыха в подвижные игры</w:t>
      </w:r>
      <w:r>
        <w:rPr>
          <w:i/>
        </w:rPr>
        <w:t>.</w:t>
      </w:r>
      <w:r>
        <w:rPr>
          <w:i/>
          <w:spacing w:val="60"/>
        </w:rPr>
        <w:t xml:space="preserve"> </w:t>
      </w:r>
      <w:r>
        <w:t>Рекомендуемые</w:t>
      </w:r>
      <w:r>
        <w:rPr>
          <w:spacing w:val="60"/>
        </w:rPr>
        <w:t xml:space="preserve"> </w:t>
      </w:r>
      <w:r>
        <w:t>упражнения: ходьба и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полупальцах, на носках, на пятках, пружинящим, топающим шагом, «с каблука», вперед и назад</w:t>
      </w:r>
      <w:r>
        <w:rPr>
          <w:spacing w:val="1"/>
        </w:rPr>
        <w:t xml:space="preserve"> </w:t>
      </w:r>
      <w:r>
        <w:t>(спиной),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колена</w:t>
      </w:r>
      <w:r>
        <w:rPr>
          <w:spacing w:val="1"/>
        </w:rPr>
        <w:t xml:space="preserve"> </w:t>
      </w:r>
      <w:r>
        <w:t>(высокий</w:t>
      </w:r>
      <w:r>
        <w:rPr>
          <w:spacing w:val="1"/>
        </w:rPr>
        <w:t xml:space="preserve"> </w:t>
      </w:r>
      <w:r>
        <w:t>шаг)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замедлением</w:t>
      </w:r>
      <w:r>
        <w:rPr>
          <w:spacing w:val="60"/>
        </w:rPr>
        <w:t xml:space="preserve"> </w:t>
      </w:r>
      <w:r>
        <w:t>темпа</w:t>
      </w:r>
      <w:r>
        <w:rPr>
          <w:spacing w:val="-57"/>
        </w:rPr>
        <w:t xml:space="preserve"> </w:t>
      </w:r>
      <w:r>
        <w:t>легкий</w:t>
      </w:r>
      <w:r>
        <w:rPr>
          <w:spacing w:val="1"/>
        </w:rPr>
        <w:t xml:space="preserve"> </w:t>
      </w:r>
      <w:r>
        <w:t>ритмичный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галопа</w:t>
      </w:r>
      <w:r>
        <w:rPr>
          <w:spacing w:val="1"/>
        </w:rPr>
        <w:t xml:space="preserve"> </w:t>
      </w:r>
      <w:r>
        <w:t>(прямой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кружение); подскоки на месте и с продвижением вперед, вокруг себя, в сочетании с хлопками и</w:t>
      </w:r>
      <w:r>
        <w:rPr>
          <w:spacing w:val="1"/>
        </w:rPr>
        <w:t xml:space="preserve"> </w:t>
      </w:r>
      <w:r>
        <w:t>бегом,</w:t>
      </w:r>
      <w:r>
        <w:rPr>
          <w:spacing w:val="-1"/>
        </w:rPr>
        <w:t xml:space="preserve"> </w:t>
      </w:r>
      <w:r>
        <w:t>кружения по одному</w:t>
      </w:r>
      <w:r>
        <w:rPr>
          <w:spacing w:val="-5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парах.</w:t>
      </w:r>
    </w:p>
    <w:p>
      <w:pPr>
        <w:pStyle w:val="6"/>
        <w:spacing w:line="276" w:lineRule="auto"/>
        <w:ind w:right="243"/>
      </w:pPr>
      <w:r>
        <w:rPr>
          <w:i/>
        </w:rPr>
        <w:t>Строевые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строевым</w:t>
      </w:r>
      <w:r>
        <w:rPr>
          <w:spacing w:val="1"/>
        </w:rPr>
        <w:t xml:space="preserve"> </w:t>
      </w:r>
      <w:r>
        <w:t>упражнениям:</w:t>
      </w:r>
      <w:r>
        <w:rPr>
          <w:spacing w:val="1"/>
        </w:rPr>
        <w:t xml:space="preserve"> </w:t>
      </w:r>
      <w:r>
        <w:t>построение в колонну по одному, в шеренгу, круг и два круга (по ориентирам и без), по диагонали,</w:t>
      </w:r>
      <w:r>
        <w:rPr>
          <w:spacing w:val="-5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два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три</w:t>
      </w:r>
      <w:r>
        <w:rPr>
          <w:spacing w:val="8"/>
        </w:rPr>
        <w:t xml:space="preserve"> </w:t>
      </w:r>
      <w:r>
        <w:t>звена;</w:t>
      </w:r>
      <w:r>
        <w:rPr>
          <w:spacing w:val="6"/>
        </w:rPr>
        <w:t xml:space="preserve"> </w:t>
      </w:r>
      <w:r>
        <w:t>перестроение</w:t>
      </w:r>
      <w:r>
        <w:rPr>
          <w:spacing w:val="5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одной</w:t>
      </w:r>
      <w:r>
        <w:rPr>
          <w:spacing w:val="7"/>
        </w:rPr>
        <w:t xml:space="preserve"> </w:t>
      </w:r>
      <w:r>
        <w:t>колоны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две,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шеренгу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два,</w:t>
      </w:r>
      <w:r>
        <w:rPr>
          <w:spacing w:val="6"/>
        </w:rPr>
        <w:t xml:space="preserve"> </w:t>
      </w:r>
      <w:r>
        <w:t>равняясь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ориентирам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без; повороты</w:t>
      </w:r>
      <w:r>
        <w:rPr>
          <w:spacing w:val="-3"/>
        </w:rPr>
        <w:t xml:space="preserve"> </w:t>
      </w:r>
      <w:r>
        <w:t>направо,</w:t>
      </w:r>
      <w:r>
        <w:rPr>
          <w:spacing w:val="-1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кругом; размыкание</w:t>
      </w:r>
      <w:r>
        <w:rPr>
          <w:spacing w:val="-1"/>
        </w:rPr>
        <w:t xml:space="preserve"> </w:t>
      </w:r>
      <w:r>
        <w:t>и смыкание.</w:t>
      </w:r>
    </w:p>
    <w:p>
      <w:pPr>
        <w:pStyle w:val="6"/>
        <w:spacing w:line="276" w:lineRule="auto"/>
        <w:ind w:right="246"/>
      </w:pPr>
      <w:r>
        <w:rPr>
          <w:i/>
        </w:rPr>
        <w:t>Подвижные игры</w:t>
      </w:r>
      <w:r>
        <w:rPr>
          <w:b/>
        </w:rPr>
        <w:t xml:space="preserve">. </w:t>
      </w:r>
      <w:r>
        <w:t>Педагог продолжает развивать, закреплять и совершенствовать основные</w:t>
      </w:r>
      <w:r>
        <w:rPr>
          <w:spacing w:val="-57"/>
        </w:rPr>
        <w:t xml:space="preserve"> </w:t>
      </w:r>
      <w:r>
        <w:t>движения детей в сюжетных и несюжетных подвижных играх, включающих несколько основных</w:t>
      </w:r>
      <w:r>
        <w:rPr>
          <w:spacing w:val="1"/>
        </w:rPr>
        <w:t xml:space="preserve"> </w:t>
      </w:r>
      <w:r>
        <w:t>движений, совершенствовать их в играх-эстафетах, оценивает и поощряет соблюдение правил,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наращивать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находчивость, целеустремленность. Педагог обучает взаимодействию детей в команде, поощряет</w:t>
      </w:r>
      <w:r>
        <w:rPr>
          <w:spacing w:val="1"/>
        </w:rPr>
        <w:t xml:space="preserve"> </w:t>
      </w:r>
      <w:r>
        <w:t>оказание</w:t>
      </w:r>
      <w:r>
        <w:rPr>
          <w:spacing w:val="8"/>
        </w:rPr>
        <w:t xml:space="preserve"> </w:t>
      </w:r>
      <w:r>
        <w:t>помощи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взаимовыручки,</w:t>
      </w:r>
      <w:r>
        <w:rPr>
          <w:spacing w:val="9"/>
        </w:rPr>
        <w:t xml:space="preserve"> </w:t>
      </w:r>
      <w:r>
        <w:t>инициативы</w:t>
      </w:r>
      <w:r>
        <w:rPr>
          <w:spacing w:val="8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игр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небольшой</w:t>
      </w:r>
      <w:r>
        <w:rPr>
          <w:spacing w:val="10"/>
        </w:rPr>
        <w:t xml:space="preserve"> </w:t>
      </w:r>
      <w:r>
        <w:t>группой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 w:firstLine="0"/>
      </w:pPr>
      <w:r>
        <w:t>сверстников, младшими детьми; воспитывает и поддерживает проявление нравственно-волевых</w:t>
      </w:r>
      <w:r>
        <w:rPr>
          <w:spacing w:val="1"/>
        </w:rPr>
        <w:t xml:space="preserve"> </w:t>
      </w:r>
      <w:r>
        <w:t>качеств, самостоятельности и сплоченности, чувства ответственности за успехи или поражения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победе,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трудностей;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комбинирование движений). Способствует формированию духовно-нравственных качеств, основ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Детям</w:t>
      </w:r>
      <w:r>
        <w:rPr>
          <w:spacing w:val="6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 «Самолеты» (с обручами и геометрическими фигурами),</w:t>
      </w:r>
      <w:r>
        <w:rPr>
          <w:spacing w:val="1"/>
        </w:rPr>
        <w:t xml:space="preserve"> </w:t>
      </w:r>
      <w:r>
        <w:t>«Хитрая лиса», «Цветные</w:t>
      </w:r>
      <w:r>
        <w:rPr>
          <w:spacing w:val="1"/>
        </w:rPr>
        <w:t xml:space="preserve"> </w:t>
      </w:r>
      <w:r>
        <w:t xml:space="preserve">автомобили»,  </w:t>
      </w:r>
      <w:r>
        <w:rPr>
          <w:spacing w:val="6"/>
        </w:rPr>
        <w:t xml:space="preserve"> </w:t>
      </w:r>
      <w:r>
        <w:t>«Птичка</w:t>
      </w:r>
      <w:r>
        <w:rPr>
          <w:spacing w:val="120"/>
        </w:rPr>
        <w:t xml:space="preserve"> </w:t>
      </w:r>
      <w:r>
        <w:t xml:space="preserve">и   кошка»,  </w:t>
      </w:r>
      <w:r>
        <w:rPr>
          <w:spacing w:val="5"/>
        </w:rPr>
        <w:t xml:space="preserve"> </w:t>
      </w:r>
      <w:r>
        <w:t xml:space="preserve">«Светофор»,  </w:t>
      </w:r>
      <w:r>
        <w:rPr>
          <w:spacing w:val="4"/>
        </w:rPr>
        <w:t xml:space="preserve"> </w:t>
      </w:r>
      <w:r>
        <w:t xml:space="preserve">«Найди  </w:t>
      </w:r>
      <w:r>
        <w:rPr>
          <w:spacing w:val="2"/>
        </w:rPr>
        <w:t xml:space="preserve"> </w:t>
      </w:r>
      <w:r>
        <w:t xml:space="preserve">пару»,  </w:t>
      </w:r>
      <w:r>
        <w:rPr>
          <w:spacing w:val="4"/>
        </w:rPr>
        <w:t xml:space="preserve"> </w:t>
      </w:r>
      <w:r>
        <w:t xml:space="preserve">«Ловишки  </w:t>
      </w:r>
      <w:r>
        <w:rPr>
          <w:spacing w:val="1"/>
        </w:rPr>
        <w:t xml:space="preserve"> </w:t>
      </w:r>
      <w:r>
        <w:t>с</w:t>
      </w:r>
      <w:r>
        <w:rPr>
          <w:spacing w:val="120"/>
        </w:rPr>
        <w:t xml:space="preserve"> </w:t>
      </w:r>
      <w:r>
        <w:t>ленточками»,</w:t>
      </w:r>
    </w:p>
    <w:p>
      <w:pPr>
        <w:pStyle w:val="6"/>
        <w:ind w:firstLine="0"/>
        <w:jc w:val="left"/>
      </w:pPr>
      <w:r>
        <w:t>«Лошадки»,</w:t>
      </w:r>
      <w:r>
        <w:rPr>
          <w:spacing w:val="72"/>
        </w:rPr>
        <w:t xml:space="preserve"> </w:t>
      </w:r>
      <w:r>
        <w:t>«Бездомный</w:t>
      </w:r>
      <w:r>
        <w:rPr>
          <w:spacing w:val="68"/>
        </w:rPr>
        <w:t xml:space="preserve"> </w:t>
      </w:r>
      <w:r>
        <w:t>заяц»,</w:t>
      </w:r>
      <w:r>
        <w:rPr>
          <w:spacing w:val="74"/>
        </w:rPr>
        <w:t xml:space="preserve"> </w:t>
      </w:r>
      <w:r>
        <w:t>«Ловишки»;</w:t>
      </w:r>
      <w:r>
        <w:rPr>
          <w:spacing w:val="70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прыжками</w:t>
      </w:r>
      <w:r>
        <w:rPr>
          <w:spacing w:val="68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развитие</w:t>
      </w:r>
      <w:r>
        <w:rPr>
          <w:spacing w:val="67"/>
        </w:rPr>
        <w:t xml:space="preserve"> </w:t>
      </w:r>
      <w:r>
        <w:t>силы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выносливости:</w:t>
      </w:r>
    </w:p>
    <w:p>
      <w:pPr>
        <w:pStyle w:val="6"/>
        <w:spacing w:before="40"/>
        <w:ind w:firstLine="0"/>
        <w:jc w:val="left"/>
      </w:pPr>
      <w:r>
        <w:t>«Зайцы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волк»,</w:t>
      </w:r>
      <w:r>
        <w:rPr>
          <w:spacing w:val="7"/>
        </w:rPr>
        <w:t xml:space="preserve"> </w:t>
      </w:r>
      <w:r>
        <w:t>«Лиса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курятнике»;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ползанием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лазаньем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силы:</w:t>
      </w:r>
      <w:r>
        <w:rPr>
          <w:spacing w:val="5"/>
        </w:rPr>
        <w:t xml:space="preserve"> </w:t>
      </w:r>
      <w:r>
        <w:t>«Пастух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стадо»,</w:t>
      </w:r>
    </w:p>
    <w:p>
      <w:pPr>
        <w:pStyle w:val="6"/>
        <w:spacing w:before="44"/>
        <w:ind w:firstLine="0"/>
        <w:jc w:val="left"/>
      </w:pPr>
      <w:r>
        <w:t>«Перелет</w:t>
      </w:r>
      <w:r>
        <w:rPr>
          <w:spacing w:val="102"/>
        </w:rPr>
        <w:t xml:space="preserve"> </w:t>
      </w:r>
      <w:r>
        <w:t>птиц»,</w:t>
      </w:r>
      <w:r>
        <w:rPr>
          <w:spacing w:val="106"/>
        </w:rPr>
        <w:t xml:space="preserve"> </w:t>
      </w:r>
      <w:r>
        <w:t>«Пожарные»,</w:t>
      </w:r>
      <w:r>
        <w:rPr>
          <w:spacing w:val="108"/>
        </w:rPr>
        <w:t xml:space="preserve"> </w:t>
      </w:r>
      <w:r>
        <w:t>«Спасатели»;</w:t>
      </w:r>
      <w:r>
        <w:rPr>
          <w:spacing w:val="101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бросанием</w:t>
      </w:r>
      <w:r>
        <w:rPr>
          <w:spacing w:val="101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ловлей</w:t>
      </w:r>
      <w:r>
        <w:rPr>
          <w:spacing w:val="102"/>
        </w:rPr>
        <w:t xml:space="preserve"> </w:t>
      </w:r>
      <w:r>
        <w:t>на</w:t>
      </w:r>
      <w:r>
        <w:rPr>
          <w:spacing w:val="100"/>
        </w:rPr>
        <w:t xml:space="preserve"> </w:t>
      </w:r>
      <w:r>
        <w:t>развитие</w:t>
      </w:r>
      <w:r>
        <w:rPr>
          <w:spacing w:val="101"/>
        </w:rPr>
        <w:t xml:space="preserve"> </w:t>
      </w:r>
      <w:r>
        <w:t>ловкости:</w:t>
      </w:r>
    </w:p>
    <w:p>
      <w:pPr>
        <w:pStyle w:val="6"/>
        <w:spacing w:before="41" w:line="276" w:lineRule="auto"/>
        <w:ind w:firstLine="0"/>
        <w:jc w:val="left"/>
      </w:pPr>
      <w:r>
        <w:t>«Подбрось</w:t>
      </w:r>
      <w:r>
        <w:rPr>
          <w:spacing w:val="22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поймай»,</w:t>
      </w:r>
      <w:r>
        <w:rPr>
          <w:spacing w:val="25"/>
        </w:rPr>
        <w:t xml:space="preserve"> </w:t>
      </w:r>
      <w:r>
        <w:t>«Мяч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кругу»;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ориентировку</w:t>
      </w:r>
      <w:r>
        <w:rPr>
          <w:spacing w:val="1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пространстве,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внимание:</w:t>
      </w:r>
      <w:r>
        <w:rPr>
          <w:spacing w:val="22"/>
        </w:rPr>
        <w:t xml:space="preserve"> </w:t>
      </w:r>
      <w:r>
        <w:t>«Найди,</w:t>
      </w:r>
      <w:r>
        <w:rPr>
          <w:spacing w:val="-57"/>
        </w:rPr>
        <w:t xml:space="preserve"> </w:t>
      </w:r>
      <w:r>
        <w:t>где</w:t>
      </w:r>
      <w:r>
        <w:rPr>
          <w:spacing w:val="28"/>
        </w:rPr>
        <w:t xml:space="preserve"> </w:t>
      </w:r>
      <w:r>
        <w:t>спрятано»,</w:t>
      </w:r>
      <w:r>
        <w:rPr>
          <w:spacing w:val="33"/>
        </w:rPr>
        <w:t xml:space="preserve"> </w:t>
      </w:r>
      <w:r>
        <w:t>«Пограничники».</w:t>
      </w:r>
      <w:r>
        <w:rPr>
          <w:spacing w:val="31"/>
        </w:rPr>
        <w:t xml:space="preserve"> </w:t>
      </w:r>
      <w:r>
        <w:t>Народные</w:t>
      </w:r>
      <w:r>
        <w:rPr>
          <w:spacing w:val="30"/>
        </w:rPr>
        <w:t xml:space="preserve"> </w:t>
      </w:r>
      <w:r>
        <w:t>игры.</w:t>
      </w:r>
      <w:r>
        <w:rPr>
          <w:spacing w:val="33"/>
        </w:rPr>
        <w:t xml:space="preserve"> </w:t>
      </w:r>
      <w:r>
        <w:t>«У</w:t>
      </w:r>
      <w:r>
        <w:rPr>
          <w:spacing w:val="32"/>
        </w:rPr>
        <w:t xml:space="preserve"> </w:t>
      </w:r>
      <w:r>
        <w:t>медведя</w:t>
      </w:r>
      <w:r>
        <w:rPr>
          <w:spacing w:val="29"/>
        </w:rPr>
        <w:t xml:space="preserve"> </w:t>
      </w:r>
      <w:r>
        <w:t>во</w:t>
      </w:r>
      <w:r>
        <w:rPr>
          <w:spacing w:val="28"/>
        </w:rPr>
        <w:t xml:space="preserve"> </w:t>
      </w:r>
      <w:r>
        <w:t>бору»,</w:t>
      </w:r>
      <w:r>
        <w:rPr>
          <w:spacing w:val="36"/>
        </w:rPr>
        <w:t xml:space="preserve"> </w:t>
      </w:r>
      <w:r>
        <w:t>«Мышка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две</w:t>
      </w:r>
      <w:r>
        <w:rPr>
          <w:spacing w:val="29"/>
        </w:rPr>
        <w:t xml:space="preserve"> </w:t>
      </w:r>
      <w:r>
        <w:t>кошки»,</w:t>
      </w:r>
    </w:p>
    <w:p>
      <w:pPr>
        <w:pStyle w:val="6"/>
        <w:spacing w:line="275" w:lineRule="exact"/>
        <w:ind w:firstLine="0"/>
        <w:jc w:val="left"/>
      </w:pPr>
      <w:r>
        <w:t>«Дударь».</w:t>
      </w:r>
    </w:p>
    <w:p>
      <w:pPr>
        <w:pStyle w:val="6"/>
        <w:spacing w:before="43" w:line="276" w:lineRule="auto"/>
        <w:ind w:right="244"/>
      </w:pPr>
      <w:r>
        <w:rPr>
          <w:i/>
        </w:rPr>
        <w:t>Спортивные упражнения</w:t>
      </w:r>
      <w:r>
        <w:rPr>
          <w:i/>
          <w:vertAlign w:val="superscript"/>
        </w:rPr>
        <w:t>4</w:t>
      </w:r>
      <w:r>
        <w:rPr>
          <w:i/>
          <w:vertAlign w:val="baseline"/>
        </w:rPr>
        <w:t xml:space="preserve"> </w:t>
      </w:r>
      <w:r>
        <w:rPr>
          <w:vertAlign w:val="baseline"/>
        </w:rPr>
        <w:t>Педагог обучает детей спортивным упражнениям на прогулке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или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во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время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физкультурных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занятия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на свежем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воздухе в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зависимости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от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условий: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наличия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оборудования, климатических</w:t>
      </w:r>
      <w:r>
        <w:rPr>
          <w:spacing w:val="4"/>
          <w:vertAlign w:val="baseline"/>
        </w:rPr>
        <w:t xml:space="preserve"> </w:t>
      </w:r>
      <w:r>
        <w:rPr>
          <w:vertAlign w:val="baseline"/>
        </w:rPr>
        <w:t>условий региона</w:t>
      </w:r>
    </w:p>
    <w:p>
      <w:pPr>
        <w:pStyle w:val="6"/>
        <w:spacing w:line="278" w:lineRule="auto"/>
        <w:ind w:right="253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горки,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торможением</w:t>
      </w:r>
      <w:r>
        <w:rPr>
          <w:spacing w:val="-2"/>
        </w:rPr>
        <w:t xml:space="preserve"> </w:t>
      </w:r>
      <w:r>
        <w:t>при спуске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горки.</w:t>
      </w:r>
    </w:p>
    <w:p>
      <w:pPr>
        <w:pStyle w:val="6"/>
        <w:spacing w:line="276" w:lineRule="auto"/>
        <w:ind w:right="246"/>
      </w:pPr>
      <w:r>
        <w:t>Ходьба на лыжах: по лыжне (на расстояние до 500 м.); скользящим шагом; повороты на</w:t>
      </w:r>
      <w:r>
        <w:rPr>
          <w:spacing w:val="1"/>
        </w:rPr>
        <w:t xml:space="preserve"> </w:t>
      </w:r>
      <w:r>
        <w:t>месте</w:t>
      </w:r>
      <w:r>
        <w:rPr>
          <w:spacing w:val="35"/>
        </w:rPr>
        <w:t xml:space="preserve"> </w:t>
      </w:r>
      <w:r>
        <w:t>(направо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налево)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переступанием;</w:t>
      </w:r>
      <w:r>
        <w:rPr>
          <w:spacing w:val="36"/>
        </w:rPr>
        <w:t xml:space="preserve"> </w:t>
      </w:r>
      <w:r>
        <w:t>подъем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склон</w:t>
      </w:r>
      <w:r>
        <w:rPr>
          <w:spacing w:val="34"/>
        </w:rPr>
        <w:t xml:space="preserve"> </w:t>
      </w:r>
      <w:r>
        <w:t>прямо</w:t>
      </w:r>
      <w:r>
        <w:rPr>
          <w:spacing w:val="38"/>
        </w:rPr>
        <w:t xml:space="preserve"> </w:t>
      </w:r>
      <w:r>
        <w:t>«ступающим</w:t>
      </w:r>
      <w:r>
        <w:rPr>
          <w:spacing w:val="33"/>
        </w:rPr>
        <w:t xml:space="preserve"> </w:t>
      </w:r>
      <w:r>
        <w:t>шагом»,</w:t>
      </w:r>
    </w:p>
    <w:p>
      <w:pPr>
        <w:pStyle w:val="6"/>
        <w:spacing w:line="275" w:lineRule="exact"/>
        <w:ind w:firstLine="0"/>
      </w:pPr>
      <w:r>
        <w:t>«полуелочкой»</w:t>
      </w:r>
      <w:r>
        <w:rPr>
          <w:spacing w:val="-9"/>
        </w:rPr>
        <w:t xml:space="preserve"> </w:t>
      </w:r>
      <w:r>
        <w:t>(прямо</w:t>
      </w:r>
      <w:r>
        <w:rPr>
          <w:spacing w:val="1"/>
        </w:rPr>
        <w:t xml:space="preserve"> </w:t>
      </w:r>
      <w:r>
        <w:t>и наискось).</w:t>
      </w:r>
    </w:p>
    <w:p>
      <w:pPr>
        <w:pStyle w:val="6"/>
        <w:spacing w:before="35" w:line="278" w:lineRule="auto"/>
        <w:ind w:right="245"/>
      </w:pPr>
      <w:r>
        <w:t>Катание на двухколесном велосипеде, самокате: по прямой, по кругу, с разворотом с разной</w:t>
      </w:r>
      <w:r>
        <w:rPr>
          <w:spacing w:val="-57"/>
        </w:rPr>
        <w:t xml:space="preserve"> </w:t>
      </w:r>
      <w:r>
        <w:t>скоростью;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поворотами направо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налево,</w:t>
      </w:r>
      <w:r>
        <w:rPr>
          <w:spacing w:val="-1"/>
        </w:rPr>
        <w:t xml:space="preserve"> </w:t>
      </w:r>
      <w:r>
        <w:t>соблюдая</w:t>
      </w:r>
      <w:r>
        <w:rPr>
          <w:spacing w:val="-1"/>
        </w:rPr>
        <w:t xml:space="preserve"> </w:t>
      </w:r>
      <w:r>
        <w:t>правила,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наталкиваясь.</w:t>
      </w:r>
    </w:p>
    <w:p>
      <w:pPr>
        <w:pStyle w:val="6"/>
        <w:spacing w:line="276" w:lineRule="auto"/>
        <w:ind w:right="243"/>
      </w:pPr>
      <w:r>
        <w:t>Плавание: с движениями прямыми ногами вверх и вниз, сидя на бортике и лежа в воде</w:t>
      </w:r>
      <w:r>
        <w:rPr>
          <w:spacing w:val="1"/>
        </w:rPr>
        <w:t xml:space="preserve"> </w:t>
      </w:r>
      <w:r>
        <w:t>держать за опору; ходьба по дну вперед и назад, приседая, погружаясь в воду до подбородка, до</w:t>
      </w:r>
      <w:r>
        <w:rPr>
          <w:spacing w:val="1"/>
        </w:rPr>
        <w:t xml:space="preserve"> </w:t>
      </w:r>
      <w:r>
        <w:t>глаз, опускать лицо в воду, приседать под водой, доставая предметы, идя за предметами по прямой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спокойном</w:t>
      </w:r>
      <w:r>
        <w:rPr>
          <w:spacing w:val="-2"/>
        </w:rPr>
        <w:t xml:space="preserve"> </w:t>
      </w:r>
      <w:r>
        <w:t>темпе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скорость;</w:t>
      </w:r>
      <w:r>
        <w:rPr>
          <w:spacing w:val="-1"/>
        </w:rPr>
        <w:t xml:space="preserve"> </w:t>
      </w:r>
      <w:r>
        <w:t>скольжение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груди,</w:t>
      </w:r>
      <w:r>
        <w:rPr>
          <w:spacing w:val="-1"/>
        </w:rPr>
        <w:t xml:space="preserve"> </w:t>
      </w:r>
      <w:r>
        <w:t>плавание</w:t>
      </w:r>
      <w:r>
        <w:rPr>
          <w:spacing w:val="-2"/>
        </w:rPr>
        <w:t xml:space="preserve"> </w:t>
      </w:r>
      <w:r>
        <w:t>произвольным</w:t>
      </w:r>
      <w:r>
        <w:rPr>
          <w:spacing w:val="-2"/>
        </w:rPr>
        <w:t xml:space="preserve"> </w:t>
      </w:r>
      <w:r>
        <w:t>способом.</w:t>
      </w:r>
    </w:p>
    <w:p>
      <w:pPr>
        <w:pStyle w:val="6"/>
        <w:spacing w:line="276" w:lineRule="auto"/>
        <w:ind w:right="244"/>
      </w:pPr>
      <w:r>
        <w:rPr>
          <w:i/>
        </w:rPr>
        <w:t>Спортивные</w:t>
      </w:r>
      <w:r>
        <w:rPr>
          <w:i/>
          <w:spacing w:val="13"/>
        </w:rPr>
        <w:t xml:space="preserve"> </w:t>
      </w:r>
      <w:r>
        <w:rPr>
          <w:i/>
        </w:rPr>
        <w:t>игры</w:t>
      </w:r>
      <w:r>
        <w:rPr>
          <w:i/>
          <w:spacing w:val="17"/>
        </w:rPr>
        <w:t xml:space="preserve"> </w:t>
      </w:r>
      <w:r>
        <w:rPr>
          <w:vertAlign w:val="superscript"/>
        </w:rPr>
        <w:t>5</w:t>
      </w:r>
      <w:r>
        <w:rPr>
          <w:vertAlign w:val="baseline"/>
        </w:rPr>
        <w:t>Педагог</w:t>
      </w:r>
      <w:r>
        <w:rPr>
          <w:spacing w:val="14"/>
          <w:vertAlign w:val="baseline"/>
        </w:rPr>
        <w:t xml:space="preserve"> </w:t>
      </w:r>
      <w:r>
        <w:rPr>
          <w:vertAlign w:val="baseline"/>
        </w:rPr>
        <w:t>обучает</w:t>
      </w:r>
      <w:r>
        <w:rPr>
          <w:spacing w:val="17"/>
          <w:vertAlign w:val="baseline"/>
        </w:rPr>
        <w:t xml:space="preserve"> </w:t>
      </w:r>
      <w:r>
        <w:rPr>
          <w:vertAlign w:val="baseline"/>
        </w:rPr>
        <w:t>детей</w:t>
      </w:r>
      <w:r>
        <w:rPr>
          <w:spacing w:val="16"/>
          <w:vertAlign w:val="baseline"/>
        </w:rPr>
        <w:t xml:space="preserve"> </w:t>
      </w:r>
      <w:r>
        <w:rPr>
          <w:vertAlign w:val="baseline"/>
        </w:rPr>
        <w:t>элементам</w:t>
      </w:r>
      <w:r>
        <w:rPr>
          <w:spacing w:val="14"/>
          <w:vertAlign w:val="baseline"/>
        </w:rPr>
        <w:t xml:space="preserve"> </w:t>
      </w:r>
      <w:r>
        <w:rPr>
          <w:vertAlign w:val="baseline"/>
        </w:rPr>
        <w:t>спортивных</w:t>
      </w:r>
      <w:r>
        <w:rPr>
          <w:spacing w:val="17"/>
          <w:vertAlign w:val="baseline"/>
        </w:rPr>
        <w:t xml:space="preserve"> </w:t>
      </w:r>
      <w:r>
        <w:rPr>
          <w:vertAlign w:val="baseline"/>
        </w:rPr>
        <w:t>игр,</w:t>
      </w:r>
      <w:r>
        <w:rPr>
          <w:spacing w:val="14"/>
          <w:vertAlign w:val="baseline"/>
        </w:rPr>
        <w:t xml:space="preserve"> </w:t>
      </w:r>
      <w:r>
        <w:rPr>
          <w:vertAlign w:val="baseline"/>
        </w:rPr>
        <w:t>которые</w:t>
      </w:r>
      <w:r>
        <w:rPr>
          <w:spacing w:val="14"/>
          <w:vertAlign w:val="baseline"/>
        </w:rPr>
        <w:t xml:space="preserve"> </w:t>
      </w:r>
      <w:r>
        <w:rPr>
          <w:vertAlign w:val="baseline"/>
        </w:rPr>
        <w:t>проводятся</w:t>
      </w:r>
      <w:r>
        <w:rPr>
          <w:spacing w:val="-58"/>
          <w:vertAlign w:val="baseline"/>
        </w:rPr>
        <w:t xml:space="preserve"> </w:t>
      </w:r>
      <w:r>
        <w:rPr>
          <w:vertAlign w:val="baseline"/>
        </w:rPr>
        <w:t>в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спортивном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зале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или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на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спортивной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площадке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в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зависимости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от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имеющихся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условий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и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оборудования.</w:t>
      </w:r>
    </w:p>
    <w:p>
      <w:pPr>
        <w:pStyle w:val="6"/>
        <w:ind w:firstLine="0"/>
      </w:pPr>
      <w:r>
        <w:t>Городки:</w:t>
      </w:r>
      <w:r>
        <w:rPr>
          <w:spacing w:val="-4"/>
        </w:rPr>
        <w:t xml:space="preserve"> </w:t>
      </w:r>
      <w:r>
        <w:t>бросание</w:t>
      </w:r>
      <w:r>
        <w:rPr>
          <w:spacing w:val="-2"/>
        </w:rPr>
        <w:t xml:space="preserve"> </w:t>
      </w:r>
      <w:r>
        <w:t>биты</w:t>
      </w:r>
      <w:r>
        <w:rPr>
          <w:spacing w:val="-1"/>
        </w:rPr>
        <w:t xml:space="preserve"> </w:t>
      </w:r>
      <w:r>
        <w:t>сбоку,</w:t>
      </w:r>
      <w:r>
        <w:rPr>
          <w:spacing w:val="-1"/>
        </w:rPr>
        <w:t xml:space="preserve"> </w:t>
      </w:r>
      <w:r>
        <w:t>выбивание</w:t>
      </w:r>
      <w:r>
        <w:rPr>
          <w:spacing w:val="-2"/>
        </w:rPr>
        <w:t xml:space="preserve"> </w:t>
      </w:r>
      <w:r>
        <w:t>городка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кона</w:t>
      </w:r>
      <w:r>
        <w:rPr>
          <w:spacing w:val="-2"/>
        </w:rPr>
        <w:t xml:space="preserve"> </w:t>
      </w:r>
      <w:r>
        <w:t>(5—6</w:t>
      </w:r>
      <w:r>
        <w:rPr>
          <w:spacing w:val="-2"/>
        </w:rPr>
        <w:t xml:space="preserve"> </w:t>
      </w:r>
      <w:r>
        <w:t>м)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полукона</w:t>
      </w:r>
      <w:r>
        <w:rPr>
          <w:spacing w:val="-2"/>
        </w:rPr>
        <w:t xml:space="preserve"> </w:t>
      </w:r>
      <w:r>
        <w:t>(2—3</w:t>
      </w:r>
      <w:r>
        <w:rPr>
          <w:spacing w:val="-1"/>
        </w:rPr>
        <w:t xml:space="preserve"> </w:t>
      </w:r>
      <w:r>
        <w:t>м).</w:t>
      </w:r>
    </w:p>
    <w:p>
      <w:pPr>
        <w:pStyle w:val="6"/>
        <w:spacing w:before="38" w:line="276" w:lineRule="auto"/>
        <w:ind w:right="250" w:firstLine="0"/>
      </w:pPr>
      <w:r>
        <w:t>Элементы баскетбола: перебрасывание мяча друг другу от груди; ведение мяча правой и левой</w:t>
      </w:r>
      <w:r>
        <w:rPr>
          <w:spacing w:val="1"/>
        </w:rPr>
        <w:t xml:space="preserve"> </w:t>
      </w:r>
      <w:r>
        <w:t>рукой;</w:t>
      </w:r>
      <w:r>
        <w:rPr>
          <w:spacing w:val="-1"/>
        </w:rPr>
        <w:t xml:space="preserve"> </w:t>
      </w:r>
      <w:r>
        <w:t>забрасывание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корзину</w:t>
      </w:r>
      <w:r>
        <w:rPr>
          <w:spacing w:val="-9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 от</w:t>
      </w:r>
      <w:r>
        <w:rPr>
          <w:spacing w:val="-1"/>
        </w:rPr>
        <w:t xml:space="preserve"> </w:t>
      </w:r>
      <w:r>
        <w:t>груди;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3"/>
        </w:rPr>
        <w:t xml:space="preserve"> </w:t>
      </w:r>
      <w:r>
        <w:t>правилам.</w:t>
      </w:r>
    </w:p>
    <w:p>
      <w:pPr>
        <w:pStyle w:val="6"/>
        <w:spacing w:line="275" w:lineRule="exact"/>
        <w:ind w:firstLine="0"/>
      </w:pPr>
      <w:r>
        <w:t>Бадминтон:</w:t>
      </w:r>
      <w:r>
        <w:rPr>
          <w:spacing w:val="-4"/>
        </w:rPr>
        <w:t xml:space="preserve"> </w:t>
      </w:r>
      <w:r>
        <w:t>отбивание</w:t>
      </w:r>
      <w:r>
        <w:rPr>
          <w:spacing w:val="-7"/>
        </w:rPr>
        <w:t xml:space="preserve"> </w:t>
      </w:r>
      <w:r>
        <w:t>волана</w:t>
      </w:r>
      <w:r>
        <w:rPr>
          <w:spacing w:val="-4"/>
        </w:rPr>
        <w:t xml:space="preserve"> </w:t>
      </w:r>
      <w:r>
        <w:t>ракеткой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заданном</w:t>
      </w:r>
      <w:r>
        <w:rPr>
          <w:spacing w:val="-4"/>
        </w:rPr>
        <w:t xml:space="preserve"> </w:t>
      </w:r>
      <w:r>
        <w:t>направлении;</w:t>
      </w:r>
      <w:r>
        <w:rPr>
          <w:spacing w:val="-3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</w:p>
    <w:p>
      <w:pPr>
        <w:pStyle w:val="6"/>
        <w:spacing w:before="43" w:line="276" w:lineRule="auto"/>
        <w:ind w:right="244" w:firstLine="0"/>
      </w:pPr>
      <w:r>
        <w:t>Элементы футбола: отбивание мяча 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 ногой</w:t>
      </w:r>
      <w:r>
        <w:rPr>
          <w:spacing w:val="60"/>
        </w:rPr>
        <w:t xml:space="preserve"> </w:t>
      </w:r>
      <w:r>
        <w:t>в заданном направлении; обведение</w:t>
      </w:r>
      <w:r>
        <w:rPr>
          <w:spacing w:val="1"/>
        </w:rPr>
        <w:t xml:space="preserve"> </w:t>
      </w:r>
      <w:r>
        <w:t>мяча между и вокруг предметов; отбивание мяча о стенку; передача мяча ногой друг другу (3—5</w:t>
      </w:r>
      <w:r>
        <w:rPr>
          <w:spacing w:val="1"/>
        </w:rPr>
        <w:t xml:space="preserve"> </w:t>
      </w:r>
      <w:r>
        <w:t>м);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>
      <w:pPr>
        <w:pStyle w:val="6"/>
        <w:spacing w:line="276" w:lineRule="auto"/>
        <w:ind w:right="241"/>
      </w:pPr>
      <w:r>
        <w:rPr>
          <w:i/>
        </w:rPr>
        <w:t xml:space="preserve">Формирование основ здорового образа жизни. </w:t>
      </w:r>
      <w:r>
        <w:t>Педагог продолжает уточнять и 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(правильное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выбор</w:t>
      </w:r>
      <w:r>
        <w:rPr>
          <w:spacing w:val="-57"/>
        </w:rPr>
        <w:t xml:space="preserve"> </w:t>
      </w:r>
      <w:r>
        <w:t>полезных продуктов, занятие спортом и физкультурой, прогулки на свежем воздухе); формирует</w:t>
      </w:r>
      <w:r>
        <w:rPr>
          <w:spacing w:val="1"/>
        </w:rPr>
        <w:t xml:space="preserve"> </w:t>
      </w:r>
      <w:r>
        <w:t>доступные</w:t>
      </w:r>
      <w:r>
        <w:rPr>
          <w:spacing w:val="34"/>
        </w:rPr>
        <w:t xml:space="preserve"> </w:t>
      </w:r>
      <w:r>
        <w:t>элементарные</w:t>
      </w:r>
      <w:r>
        <w:rPr>
          <w:spacing w:val="34"/>
        </w:rPr>
        <w:t xml:space="preserve"> </w:t>
      </w:r>
      <w:r>
        <w:t>представления</w:t>
      </w:r>
      <w:r>
        <w:rPr>
          <w:spacing w:val="36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организме</w:t>
      </w:r>
      <w:r>
        <w:rPr>
          <w:spacing w:val="35"/>
        </w:rPr>
        <w:t xml:space="preserve"> </w:t>
      </w:r>
      <w:r>
        <w:t>человека</w:t>
      </w:r>
      <w:r>
        <w:rPr>
          <w:spacing w:val="35"/>
        </w:rPr>
        <w:t xml:space="preserve"> </w:t>
      </w:r>
      <w:r>
        <w:t>(внешнее</w:t>
      </w:r>
      <w:r>
        <w:rPr>
          <w:spacing w:val="35"/>
        </w:rPr>
        <w:t xml:space="preserve"> </w:t>
      </w:r>
      <w:r>
        <w:t>строение</w:t>
      </w:r>
      <w:r>
        <w:rPr>
          <w:spacing w:val="35"/>
        </w:rPr>
        <w:t xml:space="preserve"> </w:t>
      </w:r>
      <w:r>
        <w:t>опорно-</w:t>
      </w:r>
    </w:p>
    <w:p>
      <w:pPr>
        <w:pStyle w:val="6"/>
        <w:spacing w:before="10"/>
        <w:ind w:left="0" w:firstLine="0"/>
        <w:jc w:val="left"/>
        <w:rPr>
          <w:sz w:val="22"/>
        </w:rPr>
      </w:pPr>
      <w:r>
        <w:pict>
          <v:rect id="_x0000_s1031" o:spid="_x0000_s1031" o:spt="1" style="position:absolute;left:0pt;margin-left:56.6pt;margin-top:15.1pt;height:0.7pt;width:144.05pt;mso-position-horizontal-relative:page;mso-wrap-distance-bottom:0pt;mso-wrap-distance-top:0pt;z-index:-2516531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</w:p>
    <w:p>
      <w:pPr>
        <w:spacing w:before="67"/>
        <w:ind w:left="212" w:right="0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При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наличии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соответствующих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условий</w:t>
      </w:r>
    </w:p>
    <w:p>
      <w:pPr>
        <w:spacing w:before="1"/>
        <w:ind w:left="212" w:right="0" w:firstLine="0"/>
        <w:jc w:val="left"/>
        <w:rPr>
          <w:sz w:val="20"/>
        </w:rPr>
      </w:pPr>
      <w:r>
        <w:rPr>
          <w:sz w:val="20"/>
        </w:rPr>
        <w:t>*При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10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условий</w:t>
      </w:r>
    </w:p>
    <w:p>
      <w:pPr>
        <w:spacing w:after="0"/>
        <w:jc w:val="left"/>
        <w:rPr>
          <w:sz w:val="20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 w:firstLine="0"/>
      </w:pPr>
      <w:r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защита).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 о разных видах спорта и выдающихся достижениях российских спортсменов, роли</w:t>
      </w:r>
      <w:r>
        <w:rPr>
          <w:spacing w:val="1"/>
        </w:rPr>
        <w:t xml:space="preserve"> </w:t>
      </w:r>
      <w:r>
        <w:t>физкультуры и спорта для укрепления здоровья. Уточняет и расширяет представления о 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взаимодействии с партнером, в играх и упражнениях с мячом, гимнастической палкой, скакалкой,</w:t>
      </w:r>
      <w:r>
        <w:rPr>
          <w:spacing w:val="1"/>
        </w:rPr>
        <w:t xml:space="preserve"> </w:t>
      </w:r>
      <w:r>
        <w:t>обручем, предметами, пользовании спортивны инвентарем, оборудованием) и в ходе туристских</w:t>
      </w:r>
      <w:r>
        <w:rPr>
          <w:spacing w:val="1"/>
        </w:rPr>
        <w:t xml:space="preserve"> </w:t>
      </w:r>
      <w:r>
        <w:t>пеших прогулок учит их соблюдать. Продолжает воспитывать заботливое отношение к здоровью</w:t>
      </w:r>
      <w:r>
        <w:rPr>
          <w:spacing w:val="1"/>
        </w:rPr>
        <w:t xml:space="preserve"> </w:t>
      </w:r>
      <w:r>
        <w:t>своему и окружающих (соблюдать чистоту и правила гигиены, правильно питаться, закаляться,</w:t>
      </w:r>
      <w:r>
        <w:rPr>
          <w:spacing w:val="1"/>
        </w:rPr>
        <w:t xml:space="preserve"> </w:t>
      </w:r>
      <w:r>
        <w:t>выполнять профилактические упражнения для сохранения и укрепления здоровья), 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способами оказания</w:t>
      </w:r>
      <w:r>
        <w:rPr>
          <w:spacing w:val="-1"/>
        </w:rPr>
        <w:t xml:space="preserve"> </w:t>
      </w:r>
      <w:r>
        <w:t>посильной помощи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уходе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больным.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отдых.</w:t>
      </w:r>
    </w:p>
    <w:p>
      <w:pPr>
        <w:pStyle w:val="6"/>
        <w:spacing w:before="43" w:line="276" w:lineRule="auto"/>
        <w:ind w:right="243"/>
      </w:pPr>
      <w:r>
        <w:rPr>
          <w:i/>
        </w:rPr>
        <w:t>Физкультурные</w:t>
      </w:r>
      <w:r>
        <w:rPr>
          <w:i/>
          <w:spacing w:val="1"/>
        </w:rPr>
        <w:t xml:space="preserve"> </w:t>
      </w:r>
      <w:r>
        <w:rPr>
          <w:i/>
        </w:rPr>
        <w:t>праздники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досуги.</w:t>
      </w:r>
      <w:r>
        <w:rPr>
          <w:i/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продолжительностью не более 1,5 часов). Содержание праздников составляют ранее освоенные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игры-</w:t>
      </w:r>
      <w:r>
        <w:rPr>
          <w:spacing w:val="1"/>
        </w:rPr>
        <w:t xml:space="preserve"> </w:t>
      </w:r>
      <w:r>
        <w:t>эстафеты,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игры</w:t>
      </w:r>
    </w:p>
    <w:p>
      <w:pPr>
        <w:pStyle w:val="6"/>
        <w:spacing w:line="276" w:lineRule="auto"/>
        <w:ind w:right="247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30–40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музыкально-ритмические упражнения, творческие</w:t>
      </w:r>
      <w:r>
        <w:rPr>
          <w:spacing w:val="-1"/>
        </w:rPr>
        <w:t xml:space="preserve"> </w:t>
      </w:r>
      <w:r>
        <w:t>задания.</w:t>
      </w:r>
    </w:p>
    <w:p>
      <w:pPr>
        <w:pStyle w:val="6"/>
        <w:spacing w:line="276" w:lineRule="auto"/>
        <w:ind w:right="246"/>
      </w:pPr>
      <w:r>
        <w:t>Досуги и праздники могут быть направлены на решение задач приобщения к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 праздникам, олимпиаде и другим спортивным событиям, включать 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>
      <w:pPr>
        <w:pStyle w:val="6"/>
        <w:spacing w:line="276" w:lineRule="auto"/>
        <w:ind w:right="249"/>
      </w:pPr>
      <w:r>
        <w:rPr>
          <w:i/>
        </w:rPr>
        <w:t>Дни</w:t>
      </w:r>
      <w:r>
        <w:rPr>
          <w:i/>
          <w:spacing w:val="1"/>
        </w:rPr>
        <w:t xml:space="preserve"> </w:t>
      </w:r>
      <w:r>
        <w:rPr>
          <w:i/>
        </w:rPr>
        <w:t>здоровья.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организует</w:t>
      </w:r>
      <w:r>
        <w:rPr>
          <w:spacing w:val="6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 туристские</w:t>
      </w:r>
      <w:r>
        <w:rPr>
          <w:spacing w:val="-1"/>
        </w:rPr>
        <w:t xml:space="preserve"> </w:t>
      </w:r>
      <w:r>
        <w:t>прогулки*.</w:t>
      </w:r>
    </w:p>
    <w:p>
      <w:pPr>
        <w:pStyle w:val="6"/>
        <w:spacing w:line="276" w:lineRule="auto"/>
        <w:ind w:right="244"/>
      </w:pPr>
      <w:r>
        <w:rPr>
          <w:i/>
        </w:rPr>
        <w:t>Туристские</w:t>
      </w:r>
      <w:r>
        <w:rPr>
          <w:i/>
          <w:spacing w:val="1"/>
        </w:rPr>
        <w:t xml:space="preserve"> </w:t>
      </w:r>
      <w:r>
        <w:rPr>
          <w:i/>
        </w:rPr>
        <w:t>прогулки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экскурсии*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непродолжительные</w:t>
      </w:r>
      <w:r>
        <w:rPr>
          <w:spacing w:val="1"/>
        </w:rPr>
        <w:t xml:space="preserve"> </w:t>
      </w:r>
      <w:r>
        <w:t>пешие прогулки и экскурсии на расстояние от 1 до 2 км (в оба конца), в теплый период года, и до 1</w:t>
      </w:r>
      <w:r>
        <w:rPr>
          <w:spacing w:val="-57"/>
        </w:rPr>
        <w:t xml:space="preserve"> </w:t>
      </w:r>
      <w:r>
        <w:t>км в холодный период. Продолжительность пешего похода от 1 до 1,5 ч с остановкой от 10 до 15</w:t>
      </w:r>
      <w:r>
        <w:rPr>
          <w:spacing w:val="1"/>
        </w:rPr>
        <w:t xml:space="preserve"> </w:t>
      </w:r>
      <w:r>
        <w:t>минут. Время непрерывного движения 20 минут.</w:t>
      </w:r>
      <w:r>
        <w:rPr>
          <w:spacing w:val="1"/>
        </w:rPr>
        <w:t xml:space="preserve"> </w:t>
      </w:r>
      <w:r>
        <w:t>Педагог формирует представления о туризме как</w:t>
      </w:r>
      <w:r>
        <w:rPr>
          <w:spacing w:val="-57"/>
        </w:rPr>
        <w:t xml:space="preserve"> </w:t>
      </w:r>
      <w:r>
        <w:t>виде активного отдыха и способе ознакомления с природой и культурой родного края; оказывает</w:t>
      </w:r>
      <w:r>
        <w:rPr>
          <w:spacing w:val="1"/>
        </w:rPr>
        <w:t xml:space="preserve"> </w:t>
      </w:r>
      <w:r>
        <w:t>помощь в подборе снаряжения (необходимых вещей и одежды) для туристской прогулки, учит</w:t>
      </w:r>
      <w:r>
        <w:rPr>
          <w:spacing w:val="1"/>
        </w:rPr>
        <w:t xml:space="preserve"> </w:t>
      </w:r>
      <w:r>
        <w:t>наблюдать за природой, ориентироваться на местности, соблюдать правила гигиены и безопасного</w:t>
      </w:r>
      <w:r>
        <w:rPr>
          <w:spacing w:val="-57"/>
        </w:rPr>
        <w:t xml:space="preserve"> </w:t>
      </w:r>
      <w:r>
        <w:t>поведения, осторожность в преодолении препятствий; организует с детьми разнообразные игры и</w:t>
      </w:r>
      <w:r>
        <w:rPr>
          <w:spacing w:val="1"/>
        </w:rPr>
        <w:t xml:space="preserve"> </w:t>
      </w:r>
      <w:r>
        <w:t>эстафеты,</w:t>
      </w:r>
    </w:p>
    <w:p>
      <w:pPr>
        <w:pStyle w:val="6"/>
        <w:spacing w:before="1" w:line="276" w:lineRule="auto"/>
        <w:ind w:right="245"/>
      </w:pP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жизни,</w:t>
      </w:r>
      <w:r>
        <w:rPr>
          <w:b/>
          <w:i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возрастными возможностями, достаточно технично, уверенно, в заданном темпе и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выразительно;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физкультуре,</w:t>
      </w:r>
      <w:r>
        <w:rPr>
          <w:spacing w:val="1"/>
        </w:rPr>
        <w:t xml:space="preserve"> </w:t>
      </w:r>
      <w:r>
        <w:t>гимнастике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способен проявить творчество, составляя несложные комбинации из знакомых общеразвивающих,</w:t>
      </w:r>
      <w:r>
        <w:rPr>
          <w:spacing w:val="-57"/>
        </w:rPr>
        <w:t xml:space="preserve"> </w:t>
      </w:r>
      <w:r>
        <w:t>музыкально-ритмических упражнений, основных движений</w:t>
      </w:r>
      <w:r>
        <w:rPr>
          <w:spacing w:val="1"/>
        </w:rPr>
        <w:t xml:space="preserve"> </w:t>
      </w:r>
      <w:r>
        <w:t>и продемонстрировать их, придумать</w:t>
      </w:r>
      <w:r>
        <w:rPr>
          <w:spacing w:val="1"/>
        </w:rPr>
        <w:t xml:space="preserve"> </w:t>
      </w:r>
      <w:r>
        <w:t>движения в</w:t>
      </w:r>
      <w:r>
        <w:rPr>
          <w:spacing w:val="1"/>
        </w:rPr>
        <w:t xml:space="preserve"> </w:t>
      </w:r>
      <w:r>
        <w:t>подвижной игре и организовать ее; стремится осуществлять самоконтроль и дает</w:t>
      </w:r>
      <w:r>
        <w:rPr>
          <w:spacing w:val="1"/>
        </w:rPr>
        <w:t xml:space="preserve"> </w:t>
      </w:r>
      <w:r>
        <w:t>оценку двигательным действия других детей и своим, свободно ориентируется в пространстве,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туристскими</w:t>
      </w:r>
      <w:r>
        <w:rPr>
          <w:spacing w:val="1"/>
        </w:rPr>
        <w:t xml:space="preserve"> </w:t>
      </w:r>
      <w:r>
        <w:t>умениями;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знакомым</w:t>
      </w:r>
      <w:r>
        <w:rPr>
          <w:spacing w:val="-57"/>
        </w:rPr>
        <w:t xml:space="preserve"> </w:t>
      </w:r>
      <w:r>
        <w:t>физическим упражнениям, пешим прогулкам и экскурсиям; умеет взаимодействовать в команде,</w:t>
      </w:r>
      <w:r>
        <w:rPr>
          <w:spacing w:val="1"/>
        </w:rPr>
        <w:t xml:space="preserve"> </w:t>
      </w:r>
      <w:r>
        <w:t>проявляет инициативу, самостоятельность, находчивость, взаимопомощь, стремится к личной и</w:t>
      </w:r>
      <w:r>
        <w:rPr>
          <w:spacing w:val="1"/>
        </w:rPr>
        <w:t xml:space="preserve"> </w:t>
      </w:r>
      <w:r>
        <w:t>командной</w:t>
      </w:r>
      <w:r>
        <w:rPr>
          <w:spacing w:val="44"/>
        </w:rPr>
        <w:t xml:space="preserve"> </w:t>
      </w:r>
      <w:r>
        <w:t>победе,</w:t>
      </w:r>
      <w:r>
        <w:rPr>
          <w:spacing w:val="43"/>
        </w:rPr>
        <w:t xml:space="preserve"> </w:t>
      </w:r>
      <w:r>
        <w:t>демонстрирует</w:t>
      </w:r>
      <w:r>
        <w:rPr>
          <w:spacing w:val="46"/>
        </w:rPr>
        <w:t xml:space="preserve"> </w:t>
      </w:r>
      <w:r>
        <w:t>нравственно-волевые</w:t>
      </w:r>
      <w:r>
        <w:rPr>
          <w:spacing w:val="45"/>
        </w:rPr>
        <w:t xml:space="preserve"> </w:t>
      </w:r>
      <w:r>
        <w:t>качества,</w:t>
      </w:r>
      <w:r>
        <w:rPr>
          <w:spacing w:val="46"/>
        </w:rPr>
        <w:t xml:space="preserve"> </w:t>
      </w:r>
      <w:r>
        <w:t>ответственность</w:t>
      </w:r>
      <w:r>
        <w:rPr>
          <w:spacing w:val="45"/>
        </w:rPr>
        <w:t xml:space="preserve"> </w:t>
      </w:r>
      <w:r>
        <w:t>перед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7" w:firstLine="0"/>
      </w:pPr>
      <w:r>
        <w:t>командой, преодолевает трудности; знает способы укрепления здоровья и факторы, положительно</w:t>
      </w:r>
      <w:r>
        <w:rPr>
          <w:spacing w:val="1"/>
        </w:rPr>
        <w:t xml:space="preserve"> </w:t>
      </w:r>
      <w:r>
        <w:t>влияющие на него; имеет представления о некоторых видах спорта, спортивных достижениях,</w:t>
      </w:r>
      <w:r>
        <w:rPr>
          <w:spacing w:val="1"/>
        </w:rPr>
        <w:t xml:space="preserve"> </w:t>
      </w:r>
      <w:r>
        <w:t>туризме, как форме активного отдыха, правилах гигиены, безопасного поведения в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соблюдать,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 может оказать посильную помощь больным близким, стремиться заботиться о своем</w:t>
      </w:r>
      <w:r>
        <w:rPr>
          <w:spacing w:val="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и здоровье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3"/>
        <w:jc w:val="left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 лет</w:t>
      </w:r>
    </w:p>
    <w:p>
      <w:pPr>
        <w:pStyle w:val="6"/>
        <w:spacing w:before="36" w:line="276" w:lineRule="auto"/>
        <w:ind w:left="921" w:right="248" w:firstLine="0"/>
        <w:jc w:val="left"/>
      </w:pPr>
      <w:r>
        <w:t xml:space="preserve">Основные </w:t>
      </w:r>
      <w:r>
        <w:rPr>
          <w:b/>
          <w:i/>
        </w:rPr>
        <w:t xml:space="preserve">задачи </w:t>
      </w:r>
      <w:r>
        <w:t>образовательной деятельности в области физического развития:</w:t>
      </w:r>
      <w:r>
        <w:rPr>
          <w:spacing w:val="1"/>
        </w:rPr>
        <w:t xml:space="preserve"> </w:t>
      </w:r>
      <w:r>
        <w:t>продолжать</w:t>
      </w:r>
      <w:r>
        <w:rPr>
          <w:spacing w:val="22"/>
        </w:rPr>
        <w:t xml:space="preserve"> </w:t>
      </w:r>
      <w:r>
        <w:t>обогащать</w:t>
      </w:r>
      <w:r>
        <w:rPr>
          <w:spacing w:val="20"/>
        </w:rPr>
        <w:t xml:space="preserve"> </w:t>
      </w:r>
      <w:r>
        <w:t>двигательный</w:t>
      </w:r>
      <w:r>
        <w:rPr>
          <w:spacing w:val="21"/>
        </w:rPr>
        <w:t xml:space="preserve"> </w:t>
      </w:r>
      <w:r>
        <w:t>опыт,</w:t>
      </w:r>
      <w:r>
        <w:rPr>
          <w:spacing w:val="21"/>
        </w:rPr>
        <w:t xml:space="preserve"> </w:t>
      </w:r>
      <w:r>
        <w:t>развивать</w:t>
      </w:r>
      <w:r>
        <w:rPr>
          <w:spacing w:val="24"/>
        </w:rPr>
        <w:t xml:space="preserve"> </w:t>
      </w:r>
      <w:r>
        <w:t>умения</w:t>
      </w:r>
      <w:r>
        <w:rPr>
          <w:spacing w:val="20"/>
        </w:rPr>
        <w:t xml:space="preserve"> </w:t>
      </w:r>
      <w:r>
        <w:t>технично,</w:t>
      </w:r>
      <w:r>
        <w:rPr>
          <w:spacing w:val="20"/>
        </w:rPr>
        <w:t xml:space="preserve"> </w:t>
      </w:r>
      <w:r>
        <w:t>точно,</w:t>
      </w:r>
      <w:r>
        <w:rPr>
          <w:spacing w:val="21"/>
        </w:rPr>
        <w:t xml:space="preserve"> </w:t>
      </w:r>
      <w:r>
        <w:t>осознанно,</w:t>
      </w:r>
    </w:p>
    <w:p>
      <w:pPr>
        <w:pStyle w:val="6"/>
        <w:tabs>
          <w:tab w:val="left" w:pos="1325"/>
          <w:tab w:val="left" w:pos="3412"/>
          <w:tab w:val="left" w:pos="5117"/>
          <w:tab w:val="left" w:pos="6445"/>
          <w:tab w:val="left" w:pos="7872"/>
          <w:tab w:val="left" w:pos="9411"/>
        </w:tabs>
        <w:spacing w:line="278" w:lineRule="auto"/>
        <w:ind w:right="246" w:firstLine="0"/>
        <w:jc w:val="left"/>
      </w:pPr>
      <w:r>
        <w:t>активно,</w:t>
      </w:r>
      <w:r>
        <w:tab/>
      </w:r>
      <w:r>
        <w:t>скоординировано,</w:t>
      </w:r>
      <w:r>
        <w:tab/>
      </w:r>
      <w:r>
        <w:t>выразительно,</w:t>
      </w:r>
      <w:r>
        <w:tab/>
      </w:r>
      <w:r>
        <w:t>выполнять</w:t>
      </w:r>
      <w:r>
        <w:tab/>
      </w:r>
      <w:r>
        <w:t>физические</w:t>
      </w:r>
      <w:r>
        <w:tab/>
      </w:r>
      <w:r>
        <w:t>упражнения,</w:t>
      </w:r>
      <w:r>
        <w:tab/>
      </w:r>
      <w:r>
        <w:rPr>
          <w:spacing w:val="-1"/>
        </w:rPr>
        <w:t>осваивать</w:t>
      </w:r>
      <w:r>
        <w:rPr>
          <w:spacing w:val="-57"/>
        </w:rPr>
        <w:t xml:space="preserve"> </w:t>
      </w:r>
      <w:r>
        <w:t>туристские</w:t>
      </w:r>
      <w:r>
        <w:rPr>
          <w:spacing w:val="-2"/>
        </w:rPr>
        <w:t xml:space="preserve"> </w:t>
      </w:r>
      <w:r>
        <w:t>навыки;</w:t>
      </w:r>
    </w:p>
    <w:p>
      <w:pPr>
        <w:pStyle w:val="6"/>
        <w:spacing w:line="276" w:lineRule="auto"/>
        <w:jc w:val="left"/>
      </w:pPr>
      <w:r>
        <w:t>развивать</w:t>
      </w:r>
      <w:r>
        <w:rPr>
          <w:spacing w:val="7"/>
        </w:rPr>
        <w:t xml:space="preserve"> </w:t>
      </w:r>
      <w:r>
        <w:t>психофизические</w:t>
      </w:r>
      <w:r>
        <w:rPr>
          <w:spacing w:val="5"/>
        </w:rPr>
        <w:t xml:space="preserve"> </w:t>
      </w:r>
      <w:r>
        <w:t>качества,</w:t>
      </w:r>
      <w:r>
        <w:rPr>
          <w:spacing w:val="6"/>
        </w:rPr>
        <w:t xml:space="preserve"> </w:t>
      </w:r>
      <w:r>
        <w:t>самоконтроль,</w:t>
      </w:r>
      <w:r>
        <w:rPr>
          <w:spacing w:val="3"/>
        </w:rPr>
        <w:t xml:space="preserve"> </w:t>
      </w:r>
      <w:r>
        <w:t>самостоятельность,</w:t>
      </w:r>
      <w:r>
        <w:rPr>
          <w:spacing w:val="6"/>
        </w:rPr>
        <w:t xml:space="preserve"> </w:t>
      </w:r>
      <w:r>
        <w:t>творчество</w:t>
      </w:r>
      <w:r>
        <w:rPr>
          <w:spacing w:val="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ориентировку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пространстве;</w:t>
      </w:r>
    </w:p>
    <w:p>
      <w:pPr>
        <w:pStyle w:val="6"/>
        <w:spacing w:line="278" w:lineRule="auto"/>
        <w:jc w:val="left"/>
      </w:pPr>
      <w:r>
        <w:t>воспитывать</w:t>
      </w:r>
      <w:r>
        <w:rPr>
          <w:spacing w:val="35"/>
        </w:rPr>
        <w:t xml:space="preserve"> </w:t>
      </w:r>
      <w:r>
        <w:t>стремление</w:t>
      </w:r>
      <w:r>
        <w:rPr>
          <w:spacing w:val="34"/>
        </w:rPr>
        <w:t xml:space="preserve"> </w:t>
      </w:r>
      <w:r>
        <w:t>соблюдать</w:t>
      </w:r>
      <w:r>
        <w:rPr>
          <w:spacing w:val="34"/>
        </w:rPr>
        <w:t xml:space="preserve"> </w:t>
      </w:r>
      <w:r>
        <w:t>правила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подвижной</w:t>
      </w:r>
      <w:r>
        <w:rPr>
          <w:spacing w:val="33"/>
        </w:rPr>
        <w:t xml:space="preserve"> </w:t>
      </w:r>
      <w:r>
        <w:t>игре,</w:t>
      </w:r>
      <w:r>
        <w:rPr>
          <w:spacing w:val="36"/>
        </w:rPr>
        <w:t xml:space="preserve"> </w:t>
      </w:r>
      <w:r>
        <w:t>учить</w:t>
      </w:r>
      <w:r>
        <w:rPr>
          <w:spacing w:val="36"/>
        </w:rPr>
        <w:t xml:space="preserve"> </w:t>
      </w:r>
      <w:r>
        <w:t>самостоятельно</w:t>
      </w:r>
      <w:r>
        <w:rPr>
          <w:spacing w:val="3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организовывать и</w:t>
      </w:r>
      <w:r>
        <w:rPr>
          <w:spacing w:val="-2"/>
        </w:rPr>
        <w:t xml:space="preserve"> </w:t>
      </w:r>
      <w:r>
        <w:t>проводить, 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команде;</w:t>
      </w:r>
    </w:p>
    <w:p>
      <w:pPr>
        <w:pStyle w:val="6"/>
        <w:tabs>
          <w:tab w:val="left" w:pos="2472"/>
          <w:tab w:val="left" w:pos="4353"/>
          <w:tab w:val="left" w:pos="5454"/>
          <w:tab w:val="left" w:pos="7907"/>
          <w:tab w:val="left" w:pos="9044"/>
        </w:tabs>
        <w:spacing w:line="276" w:lineRule="auto"/>
        <w:ind w:right="250"/>
        <w:jc w:val="left"/>
      </w:pPr>
      <w:r>
        <w:t>воспитывать</w:t>
      </w:r>
      <w:r>
        <w:tab/>
      </w:r>
      <w:r>
        <w:t>патриотические</w:t>
      </w:r>
      <w:r>
        <w:tab/>
      </w:r>
      <w:r>
        <w:t>чувства,</w:t>
      </w:r>
      <w:r>
        <w:tab/>
      </w:r>
      <w:r>
        <w:t>нравственно-волевые</w:t>
      </w:r>
      <w:r>
        <w:tab/>
      </w:r>
      <w:r>
        <w:t>качества</w:t>
      </w:r>
      <w:r>
        <w:tab/>
      </w:r>
      <w:r>
        <w:rPr>
          <w:spacing w:val="-1"/>
        </w:rPr>
        <w:t>гражданскую</w:t>
      </w:r>
      <w:r>
        <w:rPr>
          <w:spacing w:val="-57"/>
        </w:rPr>
        <w:t xml:space="preserve"> </w:t>
      </w:r>
      <w:r>
        <w:t>идентичность в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деятельности;</w:t>
      </w:r>
    </w:p>
    <w:p>
      <w:pPr>
        <w:pStyle w:val="6"/>
        <w:spacing w:line="275" w:lineRule="exact"/>
        <w:ind w:left="921" w:firstLine="0"/>
        <w:jc w:val="left"/>
      </w:pPr>
      <w:r>
        <w:t>формировать</w:t>
      </w:r>
      <w:r>
        <w:rPr>
          <w:spacing w:val="-3"/>
        </w:rPr>
        <w:t xml:space="preserve"> </w:t>
      </w:r>
      <w:r>
        <w:t>осознанную</w:t>
      </w:r>
      <w:r>
        <w:rPr>
          <w:spacing w:val="-1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активности;</w:t>
      </w:r>
    </w:p>
    <w:p>
      <w:pPr>
        <w:pStyle w:val="6"/>
        <w:spacing w:before="33" w:line="276" w:lineRule="auto"/>
        <w:ind w:right="244"/>
      </w:pPr>
      <w:r>
        <w:t>сохранять и укреплять здоровье ребенка средствами физического воспитания, расширять и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факторах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влияющих,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укрепления,</w:t>
      </w:r>
      <w:r>
        <w:rPr>
          <w:spacing w:val="1"/>
        </w:rPr>
        <w:t xml:space="preserve"> </w:t>
      </w:r>
      <w:r>
        <w:t>туризме, как форме активного отдыха, физкультуре и спорте, спортивных достижениях, правилах</w:t>
      </w:r>
      <w:r>
        <w:rPr>
          <w:spacing w:val="1"/>
        </w:rPr>
        <w:t xml:space="preserve"> </w:t>
      </w:r>
      <w:r>
        <w:t>безопасного поведения в двигательной деятельности и при проведении туристских прогулок и</w:t>
      </w:r>
      <w:r>
        <w:rPr>
          <w:spacing w:val="1"/>
        </w:rPr>
        <w:t xml:space="preserve"> </w:t>
      </w:r>
      <w:r>
        <w:t>экскурсий;</w:t>
      </w:r>
    </w:p>
    <w:p>
      <w:pPr>
        <w:pStyle w:val="6"/>
        <w:spacing w:line="276" w:lineRule="auto"/>
        <w:ind w:right="254"/>
      </w:pPr>
      <w:r>
        <w:t>воспитывать бережное, заботливое отношение к здоровью и человеческой жизни, развивать</w:t>
      </w:r>
      <w:r>
        <w:rPr>
          <w:spacing w:val="-57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 сохранению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здоровья</w:t>
      </w:r>
      <w:r>
        <w:rPr>
          <w:spacing w:val="-1"/>
        </w:rPr>
        <w:t xml:space="preserve"> </w:t>
      </w:r>
      <w:r>
        <w:t>окружающих</w:t>
      </w:r>
      <w:r>
        <w:rPr>
          <w:spacing w:val="2"/>
        </w:rPr>
        <w:t xml:space="preserve"> </w:t>
      </w:r>
      <w:r>
        <w:t>людей.</w:t>
      </w:r>
    </w:p>
    <w:p>
      <w:pPr>
        <w:pStyle w:val="3"/>
        <w:spacing w:before="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>
      <w:pPr>
        <w:pStyle w:val="6"/>
        <w:spacing w:before="36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развивает</w:t>
      </w:r>
      <w:r>
        <w:rPr>
          <w:spacing w:val="-57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комбинаций,</w:t>
      </w:r>
      <w:r>
        <w:rPr>
          <w:spacing w:val="1"/>
        </w:rPr>
        <w:t xml:space="preserve"> </w:t>
      </w:r>
      <w:r>
        <w:t>общеразвивающих (в том числе, музыкально-ритмических) и спортивных упражнений, освоения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игр-эстафет,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выполнять упражнения под счет, ритмично, в соответствии с разнообразным характером музыки, а</w:t>
      </w:r>
      <w:r>
        <w:rPr>
          <w:spacing w:val="-57"/>
        </w:rPr>
        <w:t xml:space="preserve"> </w:t>
      </w:r>
      <w:r>
        <w:t>также технично, точно, выразительно выполнять движения. В процессе организации разных форм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указания,</w:t>
      </w:r>
      <w:r>
        <w:rPr>
          <w:spacing w:val="-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дисциплину,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упражнений.</w:t>
      </w:r>
    </w:p>
    <w:p>
      <w:pPr>
        <w:pStyle w:val="6"/>
        <w:spacing w:before="2" w:line="276" w:lineRule="auto"/>
        <w:ind w:right="249"/>
      </w:pPr>
      <w:r>
        <w:t>Поддерживает стремление творчески использовать двигательный опыт в 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гимнастикой,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общеразвивающие</w:t>
      </w:r>
      <w:r>
        <w:rPr>
          <w:spacing w:val="-2"/>
        </w:rPr>
        <w:t xml:space="preserve"> </w:t>
      </w:r>
      <w:r>
        <w:t>упражнения,</w:t>
      </w:r>
      <w:r>
        <w:rPr>
          <w:spacing w:val="-3"/>
        </w:rPr>
        <w:t xml:space="preserve"> </w:t>
      </w:r>
      <w:r>
        <w:t>комбинировать</w:t>
      </w:r>
      <w:r>
        <w:rPr>
          <w:spacing w:val="-2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импровизировать.</w:t>
      </w:r>
    </w:p>
    <w:p>
      <w:pPr>
        <w:pStyle w:val="6"/>
        <w:spacing w:line="276" w:lineRule="auto"/>
        <w:ind w:right="247"/>
      </w:pPr>
      <w:r>
        <w:t>Педагог продолжает приобщать детей к здоровому образу жизни: расширяет и уточняет</w:t>
      </w:r>
      <w:r>
        <w:rPr>
          <w:spacing w:val="1"/>
        </w:rPr>
        <w:t xml:space="preserve"> </w:t>
      </w:r>
      <w:r>
        <w:t>представления о факторах, влияющих на здоровье, способах его сохранения и укрепления, мерах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болезней,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туризму, активному отдыху, воспитывает полезные привычки, осознанное, заботливое, 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здоровью и здоровью окружающих.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упражнения).</w:t>
      </w:r>
    </w:p>
    <w:p>
      <w:pPr>
        <w:spacing w:after="0"/>
        <w:jc w:val="both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/>
        <w:jc w:val="right"/>
      </w:pPr>
      <w:r>
        <w:t>Педагог</w:t>
      </w:r>
      <w:r>
        <w:rPr>
          <w:spacing w:val="40"/>
        </w:rPr>
        <w:t xml:space="preserve"> </w:t>
      </w:r>
      <w:r>
        <w:t>способствует</w:t>
      </w:r>
      <w:r>
        <w:rPr>
          <w:spacing w:val="43"/>
        </w:rPr>
        <w:t xml:space="preserve"> </w:t>
      </w:r>
      <w:r>
        <w:t>совершенствованию</w:t>
      </w:r>
      <w:r>
        <w:rPr>
          <w:spacing w:val="40"/>
        </w:rPr>
        <w:t xml:space="preserve"> </w:t>
      </w:r>
      <w:r>
        <w:t>двигательных</w:t>
      </w:r>
      <w:r>
        <w:rPr>
          <w:spacing w:val="42"/>
        </w:rPr>
        <w:t xml:space="preserve"> </w:t>
      </w:r>
      <w:r>
        <w:t>навыков</w:t>
      </w:r>
      <w:r>
        <w:rPr>
          <w:spacing w:val="39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создает</w:t>
      </w:r>
      <w:r>
        <w:rPr>
          <w:spacing w:val="43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развития</w:t>
      </w:r>
      <w:r>
        <w:rPr>
          <w:spacing w:val="53"/>
        </w:rPr>
        <w:t xml:space="preserve"> </w:t>
      </w:r>
      <w:r>
        <w:t>инициативности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творчества,</w:t>
      </w:r>
      <w:r>
        <w:rPr>
          <w:spacing w:val="53"/>
        </w:rPr>
        <w:t xml:space="preserve"> </w:t>
      </w:r>
      <w:r>
        <w:t>выполнения</w:t>
      </w:r>
      <w:r>
        <w:rPr>
          <w:spacing w:val="53"/>
        </w:rPr>
        <w:t xml:space="preserve"> </w:t>
      </w:r>
      <w:r>
        <w:t>упражнений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различных</w:t>
      </w:r>
      <w:r>
        <w:rPr>
          <w:spacing w:val="57"/>
        </w:rPr>
        <w:t xml:space="preserve"> </w:t>
      </w:r>
      <w:r>
        <w:t>условиях</w:t>
      </w:r>
      <w:r>
        <w:rPr>
          <w:spacing w:val="5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комбинациях, использования двигательного опыта в игровой деятельности и повседневной жизни.</w:t>
      </w:r>
      <w:r>
        <w:rPr>
          <w:spacing w:val="1"/>
        </w:rPr>
        <w:t xml:space="preserve"> </w:t>
      </w:r>
      <w:r>
        <w:rPr>
          <w:i/>
        </w:rPr>
        <w:t>Ходьба: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двое,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трое,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четыре,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шеренге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направлениях:</w:t>
      </w:r>
      <w:r>
        <w:rPr>
          <w:spacing w:val="28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кругу,</w:t>
      </w:r>
      <w:r>
        <w:rPr>
          <w:spacing w:val="29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прямой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поворотами</w:t>
      </w:r>
      <w:r>
        <w:rPr>
          <w:spacing w:val="28"/>
        </w:rPr>
        <w:t xml:space="preserve"> </w:t>
      </w:r>
      <w:r>
        <w:t>обходя</w:t>
      </w:r>
      <w:r>
        <w:rPr>
          <w:spacing w:val="27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более</w:t>
      </w:r>
      <w:r>
        <w:rPr>
          <w:spacing w:val="27"/>
        </w:rPr>
        <w:t xml:space="preserve"> </w:t>
      </w:r>
      <w:r>
        <w:t>предметов,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диагонали,</w:t>
      </w:r>
      <w:r>
        <w:rPr>
          <w:spacing w:val="2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перестроениями,</w:t>
      </w:r>
      <w:r>
        <w:rPr>
          <w:spacing w:val="11"/>
        </w:rPr>
        <w:t xml:space="preserve"> </w:t>
      </w:r>
      <w:r>
        <w:t>разными</w:t>
      </w:r>
      <w:r>
        <w:rPr>
          <w:spacing w:val="12"/>
        </w:rPr>
        <w:t xml:space="preserve"> </w:t>
      </w:r>
      <w:r>
        <w:t>способами:</w:t>
      </w:r>
      <w:r>
        <w:rPr>
          <w:spacing w:val="11"/>
        </w:rPr>
        <w:t xml:space="preserve"> </w:t>
      </w:r>
      <w:r>
        <w:t>обычным,</w:t>
      </w:r>
      <w:r>
        <w:rPr>
          <w:spacing w:val="11"/>
        </w:rPr>
        <w:t xml:space="preserve"> </w:t>
      </w:r>
      <w:r>
        <w:t>гимнастическим</w:t>
      </w:r>
      <w:r>
        <w:rPr>
          <w:spacing w:val="8"/>
        </w:rPr>
        <w:t xml:space="preserve"> </w:t>
      </w:r>
      <w:r>
        <w:t>шагом,</w:t>
      </w:r>
      <w:r>
        <w:rPr>
          <w:spacing w:val="11"/>
        </w:rPr>
        <w:t xml:space="preserve"> </w:t>
      </w:r>
      <w:r>
        <w:t>скрестным</w:t>
      </w:r>
      <w:r>
        <w:rPr>
          <w:spacing w:val="10"/>
        </w:rPr>
        <w:t xml:space="preserve"> </w:t>
      </w:r>
      <w:r>
        <w:t>шагом,</w:t>
      </w:r>
      <w:r>
        <w:rPr>
          <w:spacing w:val="1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выпадами,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приседе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полуприседе,</w:t>
      </w:r>
      <w:r>
        <w:rPr>
          <w:spacing w:val="47"/>
        </w:rPr>
        <w:t xml:space="preserve"> </w:t>
      </w:r>
      <w:r>
        <w:t>спиной</w:t>
      </w:r>
      <w:r>
        <w:rPr>
          <w:spacing w:val="44"/>
        </w:rPr>
        <w:t xml:space="preserve"> </w:t>
      </w:r>
      <w:r>
        <w:t>веред,</w:t>
      </w:r>
      <w:r>
        <w:rPr>
          <w:spacing w:val="47"/>
        </w:rPr>
        <w:t xml:space="preserve"> </w:t>
      </w:r>
      <w:r>
        <w:t>спортивной</w:t>
      </w:r>
      <w:r>
        <w:rPr>
          <w:spacing w:val="44"/>
        </w:rPr>
        <w:t xml:space="preserve"> </w:t>
      </w:r>
      <w:r>
        <w:t>ходьбой,</w:t>
      </w:r>
      <w:r>
        <w:rPr>
          <w:spacing w:val="5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носках</w:t>
      </w:r>
      <w:r>
        <w:rPr>
          <w:spacing w:val="47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разными</w:t>
      </w:r>
      <w:r>
        <w:rPr>
          <w:spacing w:val="-57"/>
        </w:rPr>
        <w:t xml:space="preserve"> </w:t>
      </w:r>
      <w:r>
        <w:t>положениями</w:t>
      </w:r>
      <w:r>
        <w:rPr>
          <w:spacing w:val="14"/>
        </w:rPr>
        <w:t xml:space="preserve"> </w:t>
      </w:r>
      <w:r>
        <w:t>рук,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пятках,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высоким</w:t>
      </w:r>
      <w:r>
        <w:rPr>
          <w:spacing w:val="13"/>
        </w:rPr>
        <w:t xml:space="preserve"> </w:t>
      </w:r>
      <w:r>
        <w:t>подниманием</w:t>
      </w:r>
      <w:r>
        <w:rPr>
          <w:spacing w:val="13"/>
        </w:rPr>
        <w:t xml:space="preserve"> </w:t>
      </w:r>
      <w:r>
        <w:t>колена</w:t>
      </w:r>
      <w:r>
        <w:rPr>
          <w:spacing w:val="13"/>
        </w:rPr>
        <w:t xml:space="preserve"> </w:t>
      </w:r>
      <w:r>
        <w:t>(бедра),</w:t>
      </w:r>
      <w:r>
        <w:rPr>
          <w:spacing w:val="13"/>
        </w:rPr>
        <w:t xml:space="preserve"> </w:t>
      </w:r>
      <w:r>
        <w:t>широким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мелким</w:t>
      </w:r>
      <w:r>
        <w:rPr>
          <w:spacing w:val="11"/>
        </w:rPr>
        <w:t xml:space="preserve"> </w:t>
      </w:r>
      <w:r>
        <w:t>шагом,</w:t>
      </w:r>
      <w:r>
        <w:rPr>
          <w:spacing w:val="-57"/>
        </w:rPr>
        <w:t xml:space="preserve"> </w:t>
      </w:r>
      <w:r>
        <w:t>приставным</w:t>
      </w:r>
      <w:r>
        <w:rPr>
          <w:spacing w:val="8"/>
        </w:rPr>
        <w:t xml:space="preserve"> </w:t>
      </w:r>
      <w:r>
        <w:t>шагом</w:t>
      </w:r>
      <w:r>
        <w:rPr>
          <w:spacing w:val="9"/>
        </w:rPr>
        <w:t xml:space="preserve"> </w:t>
      </w:r>
      <w:r>
        <w:t>вперед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назад,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сочетании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другими</w:t>
      </w:r>
      <w:r>
        <w:rPr>
          <w:spacing w:val="10"/>
        </w:rPr>
        <w:t xml:space="preserve"> </w:t>
      </w:r>
      <w:r>
        <w:t>видами</w:t>
      </w:r>
      <w:r>
        <w:rPr>
          <w:spacing w:val="10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движений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ходьба</w:t>
      </w:r>
      <w:r>
        <w:rPr>
          <w:spacing w:val="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поточным</w:t>
      </w:r>
      <w:r>
        <w:rPr>
          <w:spacing w:val="36"/>
        </w:rPr>
        <w:t xml:space="preserve"> </w:t>
      </w:r>
      <w:r>
        <w:t>выполнением</w:t>
      </w:r>
      <w:r>
        <w:rPr>
          <w:spacing w:val="37"/>
        </w:rPr>
        <w:t xml:space="preserve"> </w:t>
      </w:r>
      <w:r>
        <w:t>общеразвивающих</w:t>
      </w:r>
      <w:r>
        <w:rPr>
          <w:spacing w:val="43"/>
        </w:rPr>
        <w:t xml:space="preserve"> </w:t>
      </w:r>
      <w:r>
        <w:t>упражнений</w:t>
      </w:r>
      <w:r>
        <w:rPr>
          <w:spacing w:val="38"/>
        </w:rPr>
        <w:t xml:space="preserve"> </w:t>
      </w:r>
      <w:r>
        <w:t>под</w:t>
      </w:r>
      <w:r>
        <w:rPr>
          <w:spacing w:val="38"/>
        </w:rPr>
        <w:t xml:space="preserve"> </w:t>
      </w:r>
      <w:r>
        <w:t>счет,</w:t>
      </w:r>
      <w:r>
        <w:rPr>
          <w:spacing w:val="39"/>
        </w:rPr>
        <w:t xml:space="preserve"> </w:t>
      </w:r>
      <w:r>
        <w:t>ритм,</w:t>
      </w:r>
      <w:r>
        <w:rPr>
          <w:spacing w:val="38"/>
        </w:rPr>
        <w:t xml:space="preserve"> </w:t>
      </w:r>
      <w:r>
        <w:t>музыку.</w:t>
      </w:r>
      <w:r>
        <w:rPr>
          <w:spacing w:val="37"/>
        </w:rPr>
        <w:t xml:space="preserve"> </w:t>
      </w:r>
      <w:r>
        <w:rPr>
          <w:i/>
        </w:rPr>
        <w:t>Упражнение</w:t>
      </w:r>
      <w:r>
        <w:rPr>
          <w:i/>
          <w:spacing w:val="37"/>
        </w:rPr>
        <w:t xml:space="preserve"> </w:t>
      </w:r>
      <w:r>
        <w:rPr>
          <w:i/>
        </w:rPr>
        <w:t>в</w:t>
      </w:r>
      <w:r>
        <w:rPr>
          <w:i/>
          <w:spacing w:val="-57"/>
        </w:rPr>
        <w:t xml:space="preserve"> </w:t>
      </w:r>
      <w:r>
        <w:rPr>
          <w:i/>
        </w:rPr>
        <w:t>равновесии:</w:t>
      </w:r>
      <w:r>
        <w:rPr>
          <w:i/>
          <w:spacing w:val="19"/>
        </w:rPr>
        <w:t xml:space="preserve"> </w:t>
      </w:r>
      <w:r>
        <w:t>ходьба</w:t>
      </w:r>
      <w:r>
        <w:rPr>
          <w:spacing w:val="19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скамье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набивным</w:t>
      </w:r>
      <w:r>
        <w:rPr>
          <w:spacing w:val="18"/>
        </w:rPr>
        <w:t xml:space="preserve"> </w:t>
      </w:r>
      <w:r>
        <w:t>мешочком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голове,</w:t>
      </w:r>
      <w:r>
        <w:rPr>
          <w:spacing w:val="19"/>
        </w:rPr>
        <w:t xml:space="preserve"> </w:t>
      </w:r>
      <w:r>
        <w:t>выполняя</w:t>
      </w:r>
      <w:r>
        <w:rPr>
          <w:spacing w:val="21"/>
        </w:rPr>
        <w:t xml:space="preserve"> </w:t>
      </w:r>
      <w:r>
        <w:t>упражнения</w:t>
      </w:r>
      <w:r>
        <w:rPr>
          <w:spacing w:val="20"/>
        </w:rPr>
        <w:t xml:space="preserve"> </w:t>
      </w:r>
      <w:r>
        <w:t>(приседая</w:t>
      </w:r>
      <w:r>
        <w:rPr>
          <w:spacing w:val="-5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одной</w:t>
      </w:r>
      <w:r>
        <w:rPr>
          <w:spacing w:val="28"/>
        </w:rPr>
        <w:t xml:space="preserve"> </w:t>
      </w:r>
      <w:r>
        <w:t>ноге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пронося</w:t>
      </w:r>
      <w:r>
        <w:rPr>
          <w:spacing w:val="27"/>
        </w:rPr>
        <w:t xml:space="preserve"> </w:t>
      </w:r>
      <w:r>
        <w:t>другую</w:t>
      </w:r>
      <w:r>
        <w:rPr>
          <w:spacing w:val="29"/>
        </w:rPr>
        <w:t xml:space="preserve"> </w:t>
      </w:r>
      <w:r>
        <w:t>махом</w:t>
      </w:r>
      <w:r>
        <w:rPr>
          <w:spacing w:val="26"/>
        </w:rPr>
        <w:t xml:space="preserve"> </w:t>
      </w:r>
      <w:r>
        <w:t>вперед</w:t>
      </w:r>
      <w:r>
        <w:rPr>
          <w:spacing w:val="27"/>
        </w:rPr>
        <w:t xml:space="preserve"> </w:t>
      </w:r>
      <w:r>
        <w:t>сбоку</w:t>
      </w:r>
      <w:r>
        <w:rPr>
          <w:spacing w:val="24"/>
        </w:rPr>
        <w:t xml:space="preserve"> </w:t>
      </w:r>
      <w:r>
        <w:t>скамейки,</w:t>
      </w:r>
      <w:r>
        <w:rPr>
          <w:spacing w:val="27"/>
        </w:rPr>
        <w:t xml:space="preserve"> </w:t>
      </w:r>
      <w:r>
        <w:t>поднимая</w:t>
      </w:r>
      <w:r>
        <w:rPr>
          <w:spacing w:val="26"/>
        </w:rPr>
        <w:t xml:space="preserve"> </w:t>
      </w:r>
      <w:r>
        <w:t>прямую</w:t>
      </w:r>
      <w:r>
        <w:rPr>
          <w:spacing w:val="30"/>
        </w:rPr>
        <w:t xml:space="preserve"> </w:t>
      </w:r>
      <w:r>
        <w:t>ногу</w:t>
      </w:r>
      <w:r>
        <w:rPr>
          <w:spacing w:val="2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делая</w:t>
      </w:r>
      <w:r>
        <w:rPr>
          <w:spacing w:val="-57"/>
        </w:rPr>
        <w:t xml:space="preserve"> </w:t>
      </w:r>
      <w:r>
        <w:t>под</w:t>
      </w:r>
      <w:r>
        <w:rPr>
          <w:spacing w:val="30"/>
        </w:rPr>
        <w:t xml:space="preserve"> </w:t>
      </w:r>
      <w:r>
        <w:t>ней</w:t>
      </w:r>
      <w:r>
        <w:rPr>
          <w:spacing w:val="31"/>
        </w:rPr>
        <w:t xml:space="preserve"> </w:t>
      </w:r>
      <w:r>
        <w:t>хлопок,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остановкой</w:t>
      </w:r>
      <w:r>
        <w:rPr>
          <w:spacing w:val="32"/>
        </w:rPr>
        <w:t xml:space="preserve"> </w:t>
      </w:r>
      <w:r>
        <w:t>посередине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приседанием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поворотом</w:t>
      </w:r>
      <w:r>
        <w:rPr>
          <w:spacing w:val="29"/>
        </w:rPr>
        <w:t xml:space="preserve"> </w:t>
      </w:r>
      <w:r>
        <w:t>кругом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др.);</w:t>
      </w:r>
      <w:r>
        <w:rPr>
          <w:spacing w:val="31"/>
        </w:rPr>
        <w:t xml:space="preserve"> </w:t>
      </w:r>
      <w:r>
        <w:t>прямо</w:t>
      </w:r>
      <w:r>
        <w:rPr>
          <w:spacing w:val="30"/>
        </w:rPr>
        <w:t xml:space="preserve"> </w:t>
      </w:r>
      <w:r>
        <w:t>и</w:t>
      </w:r>
    </w:p>
    <w:p>
      <w:pPr>
        <w:pStyle w:val="6"/>
        <w:ind w:firstLine="0"/>
      </w:pPr>
      <w:r>
        <w:t>боком,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канату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полу, по</w:t>
      </w:r>
      <w:r>
        <w:rPr>
          <w:spacing w:val="-1"/>
        </w:rPr>
        <w:t xml:space="preserve"> </w:t>
      </w:r>
      <w:r>
        <w:t>доске, держа</w:t>
      </w:r>
      <w:r>
        <w:rPr>
          <w:spacing w:val="-3"/>
        </w:rPr>
        <w:t xml:space="preserve"> </w:t>
      </w:r>
      <w:r>
        <w:t>баланс</w:t>
      </w:r>
      <w:r>
        <w:rPr>
          <w:spacing w:val="-1"/>
        </w:rPr>
        <w:t xml:space="preserve"> </w:t>
      </w:r>
      <w:r>
        <w:t>стоя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большом</w:t>
      </w:r>
      <w:r>
        <w:rPr>
          <w:spacing w:val="-1"/>
        </w:rPr>
        <w:t xml:space="preserve"> </w:t>
      </w:r>
      <w:r>
        <w:t>набивном</w:t>
      </w:r>
      <w:r>
        <w:rPr>
          <w:spacing w:val="-2"/>
        </w:rPr>
        <w:t xml:space="preserve"> </w:t>
      </w:r>
      <w:r>
        <w:t>мяче.</w:t>
      </w:r>
    </w:p>
    <w:p>
      <w:pPr>
        <w:pStyle w:val="6"/>
        <w:spacing w:before="41" w:line="276" w:lineRule="auto"/>
        <w:ind w:right="243"/>
      </w:pPr>
      <w:r>
        <w:rPr>
          <w:i/>
        </w:rPr>
        <w:t xml:space="preserve">Бег: </w:t>
      </w:r>
      <w:r>
        <w:t>с разной скоростью 2–3 минуты, с чередованием темпа, с переходом на ходьбу, 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м.),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метров</w:t>
      </w:r>
      <w:r>
        <w:rPr>
          <w:spacing w:val="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3—4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перерывами).</w:t>
      </w:r>
      <w:r>
        <w:rPr>
          <w:spacing w:val="1"/>
        </w:rPr>
        <w:t xml:space="preserve"> </w:t>
      </w:r>
      <w:r>
        <w:t>наперегонки на скорость</w:t>
      </w:r>
      <w:r>
        <w:rPr>
          <w:spacing w:val="1"/>
        </w:rPr>
        <w:t xml:space="preserve"> </w:t>
      </w:r>
      <w:r>
        <w:t>(от 25-30 метров); на носках, высоко поднимая колени, с захлѐстыванием</w:t>
      </w:r>
      <w:r>
        <w:rPr>
          <w:spacing w:val="-57"/>
        </w:rPr>
        <w:t xml:space="preserve"> </w:t>
      </w:r>
      <w:r>
        <w:t>голени</w:t>
      </w:r>
      <w:r>
        <w:rPr>
          <w:spacing w:val="17"/>
        </w:rPr>
        <w:t xml:space="preserve"> </w:t>
      </w:r>
      <w:r>
        <w:t>назад,</w:t>
      </w:r>
      <w:r>
        <w:rPr>
          <w:spacing w:val="19"/>
        </w:rPr>
        <w:t xml:space="preserve"> </w:t>
      </w:r>
      <w:r>
        <w:t>выбрасывая</w:t>
      </w:r>
      <w:r>
        <w:rPr>
          <w:spacing w:val="19"/>
        </w:rPr>
        <w:t xml:space="preserve"> </w:t>
      </w:r>
      <w:r>
        <w:t>прямые</w:t>
      </w:r>
      <w:r>
        <w:rPr>
          <w:spacing w:val="17"/>
        </w:rPr>
        <w:t xml:space="preserve"> </w:t>
      </w:r>
      <w:r>
        <w:t>ноги</w:t>
      </w:r>
      <w:r>
        <w:rPr>
          <w:spacing w:val="19"/>
        </w:rPr>
        <w:t xml:space="preserve"> </w:t>
      </w:r>
      <w:r>
        <w:t>вперед,</w:t>
      </w:r>
      <w:r>
        <w:rPr>
          <w:spacing w:val="19"/>
        </w:rPr>
        <w:t xml:space="preserve"> </w:t>
      </w:r>
      <w:r>
        <w:t>мелким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широким</w:t>
      </w:r>
      <w:r>
        <w:rPr>
          <w:spacing w:val="17"/>
        </w:rPr>
        <w:t xml:space="preserve"> </w:t>
      </w:r>
      <w:r>
        <w:t>шагом;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колонне</w:t>
      </w:r>
      <w:r>
        <w:rPr>
          <w:spacing w:val="1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одному,</w:t>
      </w:r>
      <w:r>
        <w:rPr>
          <w:spacing w:val="-58"/>
        </w:rPr>
        <w:t xml:space="preserve"> </w:t>
      </w:r>
      <w:r>
        <w:t>по двое, в разных направлениях, с заданиями, с преодолением препятствий, со скакалкой, с мячом,</w:t>
      </w:r>
      <w:r>
        <w:rPr>
          <w:spacing w:val="-57"/>
        </w:rPr>
        <w:t xml:space="preserve"> </w:t>
      </w:r>
      <w:r>
        <w:t>по доске, дорожке бревну, в чередовании с ходьбой, прыжками</w:t>
      </w:r>
      <w:r>
        <w:rPr>
          <w:spacing w:val="60"/>
        </w:rPr>
        <w:t xml:space="preserve"> </w:t>
      </w:r>
      <w:r>
        <w:t>через препятствия (высотой 10—</w:t>
      </w:r>
      <w:r>
        <w:rPr>
          <w:spacing w:val="1"/>
        </w:rPr>
        <w:t xml:space="preserve"> </w:t>
      </w:r>
      <w:r>
        <w:t>15 см.); спиной вперед из разных стартовых положений (сидя, сидя по-турецки, лежа на спине, на</w:t>
      </w:r>
      <w:r>
        <w:rPr>
          <w:spacing w:val="1"/>
        </w:rPr>
        <w:t xml:space="preserve"> </w:t>
      </w:r>
      <w:r>
        <w:t>животе, сидя спиной к направлению движения и т. п.); в усложнѐнных условиях 2—4 отрезка по</w:t>
      </w:r>
      <w:r>
        <w:rPr>
          <w:spacing w:val="1"/>
        </w:rPr>
        <w:t xml:space="preserve"> </w:t>
      </w:r>
      <w:r>
        <w:t>100—150</w:t>
      </w:r>
      <w:r>
        <w:rPr>
          <w:spacing w:val="1"/>
        </w:rPr>
        <w:t xml:space="preserve"> </w:t>
      </w:r>
      <w:r>
        <w:t>м 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 ходьбой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 преодолением препятствий;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метров).</w:t>
      </w:r>
    </w:p>
    <w:p>
      <w:pPr>
        <w:pStyle w:val="6"/>
        <w:spacing w:before="2" w:line="276" w:lineRule="auto"/>
        <w:ind w:right="246"/>
      </w:pPr>
      <w:r>
        <w:rPr>
          <w:i/>
        </w:rPr>
        <w:t>Ползание,</w:t>
      </w:r>
      <w:r>
        <w:rPr>
          <w:i/>
          <w:spacing w:val="1"/>
        </w:rPr>
        <w:t xml:space="preserve"> </w:t>
      </w:r>
      <w:r>
        <w:rPr>
          <w:i/>
        </w:rPr>
        <w:t>лазанье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60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бревну, подтягиваясь руками и отталкиваясь ногами; проползание под гимнастической скамейкой,</w:t>
      </w:r>
      <w:r>
        <w:rPr>
          <w:spacing w:val="-57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подряд,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туннеле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пролезание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способами,</w:t>
      </w:r>
      <w:r>
        <w:rPr>
          <w:spacing w:val="1"/>
        </w:rPr>
        <w:t xml:space="preserve"> </w:t>
      </w:r>
      <w:r>
        <w:t>подлезание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дугу,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скамейку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50–35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координации движений, использованием перекрестного движения рук и ног, с перелезанием с</w:t>
      </w:r>
      <w:r>
        <w:rPr>
          <w:spacing w:val="1"/>
        </w:rPr>
        <w:t xml:space="preserve"> </w:t>
      </w:r>
      <w:r>
        <w:t>пролета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пролет в</w:t>
      </w:r>
      <w:r>
        <w:rPr>
          <w:spacing w:val="-1"/>
        </w:rPr>
        <w:t xml:space="preserve"> </w:t>
      </w:r>
      <w:r>
        <w:t>разном</w:t>
      </w:r>
      <w:r>
        <w:rPr>
          <w:spacing w:val="-1"/>
        </w:rPr>
        <w:t xml:space="preserve"> </w:t>
      </w:r>
      <w:r>
        <w:t>темпе.</w:t>
      </w:r>
    </w:p>
    <w:p>
      <w:pPr>
        <w:pStyle w:val="6"/>
        <w:spacing w:line="276" w:lineRule="auto"/>
        <w:ind w:right="241"/>
      </w:pPr>
      <w:r>
        <w:rPr>
          <w:i/>
        </w:rPr>
        <w:t xml:space="preserve">Бросание, ловля, метание: </w:t>
      </w:r>
      <w:r>
        <w:t>перебрасывание мяча разного размера друг другу снизу, из-за</w:t>
      </w:r>
      <w:r>
        <w:rPr>
          <w:spacing w:val="1"/>
        </w:rPr>
        <w:t xml:space="preserve"> </w:t>
      </w:r>
      <w:r>
        <w:t>головы (расстояние 3–4 м), через сетку;   бросание мячей разных размеров вверх, о землю, ловля</w:t>
      </w:r>
      <w:r>
        <w:rPr>
          <w:spacing w:val="1"/>
        </w:rPr>
        <w:t xml:space="preserve"> </w:t>
      </w:r>
      <w:r>
        <w:t>его двумя руками (не менее 20 раз), одной рукой (не менее 10 раз), с хлопками, поворотами;</w:t>
      </w:r>
      <w:r>
        <w:rPr>
          <w:spacing w:val="1"/>
        </w:rPr>
        <w:t xml:space="preserve"> </w:t>
      </w:r>
      <w:r>
        <w:t>отбивание мяча правой и левой рукой поочередно на месте и в движении по прямой и в разных</w:t>
      </w:r>
      <w:r>
        <w:rPr>
          <w:spacing w:val="1"/>
        </w:rPr>
        <w:t xml:space="preserve"> </w:t>
      </w:r>
      <w:r>
        <w:t>направлениях от 5 до 10 раз; бросание набивных мячей (0,5 кг) сидя и бросание их в даль из-за</w:t>
      </w:r>
      <w:r>
        <w:rPr>
          <w:spacing w:val="1"/>
        </w:rPr>
        <w:t xml:space="preserve"> </w:t>
      </w:r>
      <w:r>
        <w:t>головы из положения стоя; метание на дальность (6–12 м) левой и правой рукой, в цель из разных</w:t>
      </w:r>
      <w:r>
        <w:rPr>
          <w:spacing w:val="1"/>
        </w:rPr>
        <w:t xml:space="preserve"> </w:t>
      </w:r>
      <w:r>
        <w:t>положений (стоя, стоя на коленях, сидя), в горизонтальную и вертикальную цель (с расстояния 4–5</w:t>
      </w:r>
      <w:r>
        <w:rPr>
          <w:spacing w:val="-57"/>
        </w:rPr>
        <w:t xml:space="preserve"> </w:t>
      </w:r>
      <w:r>
        <w:t>м),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движущуюся цель.</w:t>
      </w:r>
    </w:p>
    <w:p>
      <w:pPr>
        <w:pStyle w:val="6"/>
        <w:spacing w:line="276" w:lineRule="auto"/>
        <w:ind w:right="241"/>
      </w:pPr>
      <w:r>
        <w:rPr>
          <w:i/>
        </w:rPr>
        <w:t xml:space="preserve">Прыжки: </w:t>
      </w:r>
      <w:r>
        <w:t>на двух ногах на месте разными способами, вперед и назад, вправо и влево, на</w:t>
      </w:r>
      <w:r>
        <w:rPr>
          <w:spacing w:val="1"/>
        </w:rPr>
        <w:t xml:space="preserve"> </w:t>
      </w:r>
      <w:r>
        <w:t>месте и с продвижением (по 20–40 прыжков 2—4 раза в чередовании с ходьбой), с поворотом</w:t>
      </w:r>
      <w:r>
        <w:rPr>
          <w:spacing w:val="1"/>
        </w:rPr>
        <w:t xml:space="preserve"> </w:t>
      </w:r>
      <w:r>
        <w:t>кругом, продвигаясь вперед (на 5–6</w:t>
      </w:r>
      <w:r>
        <w:rPr>
          <w:spacing w:val="1"/>
        </w:rPr>
        <w:t xml:space="preserve"> </w:t>
      </w:r>
      <w:r>
        <w:t>м.), с зажатым между ног мешочком с песком, с мячом;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надувном</w:t>
      </w:r>
      <w:r>
        <w:rPr>
          <w:spacing w:val="1"/>
        </w:rPr>
        <w:t xml:space="preserve"> </w:t>
      </w:r>
      <w:r>
        <w:t>мяче</w:t>
      </w:r>
      <w:r>
        <w:rPr>
          <w:spacing w:val="1"/>
        </w:rPr>
        <w:t xml:space="preserve"> </w:t>
      </w:r>
      <w:r>
        <w:t>(фитболе),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6—8</w:t>
      </w:r>
      <w:r>
        <w:rPr>
          <w:spacing w:val="1"/>
        </w:rPr>
        <w:t xml:space="preserve"> </w:t>
      </w:r>
      <w:r>
        <w:t>набивных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последовательно через каждый; на одной ноге поочередно и через линию, веревку, в высоту с</w:t>
      </w:r>
      <w:r>
        <w:rPr>
          <w:spacing w:val="1"/>
        </w:rPr>
        <w:t xml:space="preserve"> </w:t>
      </w:r>
      <w:r>
        <w:t>разбега</w:t>
      </w:r>
      <w:r>
        <w:rPr>
          <w:spacing w:val="53"/>
        </w:rPr>
        <w:t xml:space="preserve"> </w:t>
      </w:r>
      <w:r>
        <w:t>(высота</w:t>
      </w:r>
      <w:r>
        <w:rPr>
          <w:spacing w:val="54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t>40</w:t>
      </w:r>
      <w:r>
        <w:rPr>
          <w:spacing w:val="54"/>
        </w:rPr>
        <w:t xml:space="preserve"> </w:t>
      </w:r>
      <w:r>
        <w:t>см);</w:t>
      </w:r>
      <w:r>
        <w:rPr>
          <w:spacing w:val="49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длину</w:t>
      </w:r>
      <w:r>
        <w:rPr>
          <w:spacing w:val="4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места</w:t>
      </w:r>
      <w:r>
        <w:rPr>
          <w:spacing w:val="54"/>
        </w:rPr>
        <w:t xml:space="preserve"> </w:t>
      </w:r>
      <w:r>
        <w:t>(от</w:t>
      </w:r>
      <w:r>
        <w:rPr>
          <w:spacing w:val="54"/>
        </w:rPr>
        <w:t xml:space="preserve"> </w:t>
      </w:r>
      <w:r>
        <w:t>100–140</w:t>
      </w:r>
      <w:r>
        <w:rPr>
          <w:spacing w:val="54"/>
        </w:rPr>
        <w:t xml:space="preserve"> </w:t>
      </w:r>
      <w:r>
        <w:t>см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зависимости</w:t>
      </w:r>
      <w:r>
        <w:rPr>
          <w:spacing w:val="56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пола,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5" w:firstLine="0"/>
      </w:pPr>
      <w:r>
        <w:t>подготовленности); в длину с разбега (180–190 см), с места вверх, доставая предмет, подвешенный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25–30 см</w:t>
      </w:r>
      <w:r>
        <w:rPr>
          <w:spacing w:val="-1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поднятой</w:t>
      </w:r>
      <w:r>
        <w:rPr>
          <w:spacing w:val="1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(высота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см).</w:t>
      </w:r>
    </w:p>
    <w:p>
      <w:pPr>
        <w:pStyle w:val="6"/>
        <w:spacing w:line="278" w:lineRule="auto"/>
        <w:ind w:right="249" w:firstLine="768"/>
      </w:pPr>
      <w:r>
        <w:t>Прыжки через обруч, короткую скакалку разными способами (на двух ногах, с ноги на</w:t>
      </w:r>
      <w:r>
        <w:rPr>
          <w:spacing w:val="1"/>
        </w:rPr>
        <w:t xml:space="preserve"> </w:t>
      </w:r>
      <w:r>
        <w:t>ногу),</w:t>
      </w:r>
      <w:r>
        <w:rPr>
          <w:spacing w:val="-1"/>
        </w:rPr>
        <w:t xml:space="preserve"> </w:t>
      </w:r>
      <w:r>
        <w:t>вращающуюся вперед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длинную скакалку</w:t>
      </w:r>
      <w:r>
        <w:rPr>
          <w:spacing w:val="-6"/>
        </w:rPr>
        <w:t xml:space="preserve"> </w:t>
      </w:r>
      <w:r>
        <w:t>по одному, парами.</w:t>
      </w:r>
    </w:p>
    <w:p>
      <w:pPr>
        <w:pStyle w:val="6"/>
        <w:spacing w:line="276" w:lineRule="auto"/>
        <w:ind w:right="243"/>
      </w:pPr>
      <w:r>
        <w:rPr>
          <w:i/>
        </w:rPr>
        <w:t>Общеразвивающие упражнения</w:t>
      </w:r>
      <w:r>
        <w:rPr>
          <w:b/>
        </w:rPr>
        <w:t xml:space="preserve">. </w:t>
      </w:r>
      <w:r>
        <w:t>Педагог проводит с детьми разнообразные упражнения с</w:t>
      </w:r>
      <w:r>
        <w:rPr>
          <w:spacing w:val="1"/>
        </w:rPr>
        <w:t xml:space="preserve"> </w:t>
      </w:r>
      <w:r>
        <w:t>акцентом на качестве выполнения движений, в том числе, в парах, с предметами и без них, 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поточно,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-57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разноименными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ориентировку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 с усложнением исходных положений и техники выполнения (вращать обруч одной</w:t>
      </w:r>
      <w:r>
        <w:rPr>
          <w:spacing w:val="1"/>
        </w:rPr>
        <w:t xml:space="preserve"> </w:t>
      </w:r>
      <w:r>
        <w:t>рукой вокруг вертикальной оси, на предплечье и кистях рук, перед собой и сбоку и др.). Педагог</w:t>
      </w:r>
      <w:r>
        <w:rPr>
          <w:spacing w:val="1"/>
        </w:rPr>
        <w:t xml:space="preserve"> </w:t>
      </w:r>
      <w:r>
        <w:t>поддерживает и поощряет инициативу, самостоятельность и творчество детей (придумать новое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комбинацию</w:t>
      </w:r>
      <w:r>
        <w:rPr>
          <w:spacing w:val="1"/>
        </w:rPr>
        <w:t xml:space="preserve"> </w:t>
      </w:r>
      <w:r>
        <w:t>движений).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-1"/>
        </w:rPr>
        <w:t xml:space="preserve"> </w:t>
      </w:r>
      <w:r>
        <w:t>гимнастики.</w:t>
      </w:r>
    </w:p>
    <w:p>
      <w:pPr>
        <w:pStyle w:val="6"/>
        <w:spacing w:line="276" w:lineRule="auto"/>
        <w:ind w:right="245"/>
      </w:pPr>
      <w:r>
        <w:rPr>
          <w:i/>
        </w:rPr>
        <w:t>Ритмическая</w:t>
      </w:r>
      <w:r>
        <w:rPr>
          <w:i/>
          <w:spacing w:val="1"/>
        </w:rPr>
        <w:t xml:space="preserve"> </w:t>
      </w:r>
      <w:r>
        <w:rPr>
          <w:i/>
        </w:rPr>
        <w:t>гимнастика.</w:t>
      </w:r>
      <w:r>
        <w:rPr>
          <w:i/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 физкультурных занятий в разных структурных частях и как отдельные комплексы из</w:t>
      </w:r>
      <w:r>
        <w:rPr>
          <w:spacing w:val="1"/>
        </w:rPr>
        <w:t xml:space="preserve"> </w:t>
      </w:r>
      <w:r>
        <w:t>6–8 упражнений, в физкультминутки, утреннюю гимнастику, различные формы активного отдыха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 занятиях: танцевальный шаг польки, переменный шаг, шаг с притопом, с хлопками,</w:t>
      </w:r>
      <w:r>
        <w:rPr>
          <w:spacing w:val="1"/>
        </w:rPr>
        <w:t xml:space="preserve"> </w:t>
      </w:r>
      <w:r>
        <w:t>поочередное выбрасывание ног вперед в прыжке, на носок, приставной шаг с приседанием и без, с</w:t>
      </w:r>
      <w:r>
        <w:rPr>
          <w:spacing w:val="1"/>
        </w:rPr>
        <w:t xml:space="preserve"> </w:t>
      </w:r>
      <w:r>
        <w:t>продвижением вперед, назад а сторону, кружение, подскоки, приседание с выставлением ноги</w:t>
      </w:r>
      <w:r>
        <w:rPr>
          <w:spacing w:val="1"/>
        </w:rPr>
        <w:t xml:space="preserve"> </w:t>
      </w:r>
      <w:r>
        <w:t>вперед, в сторону на носок и на пятку, в сочетании с</w:t>
      </w:r>
      <w:r>
        <w:rPr>
          <w:spacing w:val="61"/>
        </w:rPr>
        <w:t xml:space="preserve"> </w:t>
      </w:r>
      <w:r>
        <w:t>хлопками, с притопом, движениями рук</w:t>
      </w:r>
      <w:r>
        <w:rPr>
          <w:spacing w:val="1"/>
        </w:rPr>
        <w:t xml:space="preserve"> </w:t>
      </w:r>
      <w:r>
        <w:t>вверх,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такт и</w:t>
      </w:r>
      <w:r>
        <w:rPr>
          <w:spacing w:val="1"/>
        </w:rPr>
        <w:t xml:space="preserve"> </w:t>
      </w:r>
      <w:r>
        <w:t>ритм музыки.</w:t>
      </w:r>
    </w:p>
    <w:p>
      <w:pPr>
        <w:pStyle w:val="6"/>
        <w:spacing w:line="276" w:lineRule="auto"/>
        <w:ind w:right="242"/>
      </w:pPr>
      <w:r>
        <w:rPr>
          <w:i/>
        </w:rPr>
        <w:t>Строевые упражнения</w:t>
      </w:r>
      <w:r>
        <w:rPr>
          <w:b/>
        </w:rPr>
        <w:t xml:space="preserve">. </w:t>
      </w:r>
      <w:r>
        <w:t>Педагог совершенствует навыки детей в построении, перестроении,</w:t>
      </w:r>
      <w:r>
        <w:rPr>
          <w:spacing w:val="-57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строем:</w:t>
      </w:r>
      <w:r>
        <w:rPr>
          <w:spacing w:val="1"/>
        </w:rPr>
        <w:t xml:space="preserve"> </w:t>
      </w:r>
      <w:r>
        <w:t>построенин</w:t>
      </w:r>
      <w:r>
        <w:rPr>
          <w:spacing w:val="1"/>
        </w:rPr>
        <w:t xml:space="preserve"> </w:t>
      </w:r>
      <w:r>
        <w:t>(самостоятельно)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шеренгу;</w:t>
      </w:r>
      <w:r>
        <w:rPr>
          <w:spacing w:val="1"/>
        </w:rPr>
        <w:t xml:space="preserve"> </w:t>
      </w:r>
      <w:r>
        <w:t>перестроение в колонну по двое, по трое, по четыре на ходу, из одного круга в несколько (2—3);</w:t>
      </w:r>
      <w:r>
        <w:rPr>
          <w:spacing w:val="1"/>
        </w:rPr>
        <w:t xml:space="preserve"> </w:t>
      </w:r>
      <w:r>
        <w:t>расчет на первый — второй и перестроение из одной шеренги в две; равнение в колонне, шеренге,</w:t>
      </w:r>
      <w:r>
        <w:rPr>
          <w:spacing w:val="1"/>
        </w:rPr>
        <w:t xml:space="preserve"> </w:t>
      </w:r>
      <w:r>
        <w:t>кругу;</w:t>
      </w:r>
      <w:r>
        <w:rPr>
          <w:spacing w:val="-1"/>
        </w:rPr>
        <w:t xml:space="preserve"> </w:t>
      </w:r>
      <w:r>
        <w:t>размыкание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смыкание</w:t>
      </w:r>
      <w:r>
        <w:rPr>
          <w:spacing w:val="-1"/>
        </w:rPr>
        <w:t xml:space="preserve"> </w:t>
      </w:r>
      <w:r>
        <w:t>приставным</w:t>
      </w:r>
      <w:r>
        <w:rPr>
          <w:spacing w:val="-3"/>
        </w:rPr>
        <w:t xml:space="preserve"> </w:t>
      </w:r>
      <w:r>
        <w:t>шагом; повороты направо,</w:t>
      </w:r>
      <w:r>
        <w:rPr>
          <w:spacing w:val="-2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кругом.</w:t>
      </w:r>
    </w:p>
    <w:p>
      <w:pPr>
        <w:pStyle w:val="6"/>
        <w:spacing w:line="276" w:lineRule="auto"/>
        <w:ind w:right="243"/>
      </w:pPr>
      <w:r>
        <w:rPr>
          <w:i/>
        </w:rPr>
        <w:t>Подвижные</w:t>
      </w:r>
      <w:r>
        <w:rPr>
          <w:i/>
          <w:spacing w:val="1"/>
        </w:rPr>
        <w:t xml:space="preserve"> </w:t>
      </w: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использование детьми в самостоятельной деятельности разнообразных по содержанию и сюжету</w:t>
      </w:r>
      <w:r>
        <w:rPr>
          <w:spacing w:val="1"/>
        </w:rPr>
        <w:t xml:space="preserve"> </w:t>
      </w:r>
      <w:r>
        <w:t>подвижных игр (в том числе, игры с элементами соревнования, игры-эстафеты), 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</w:t>
      </w:r>
    </w:p>
    <w:p>
      <w:pPr>
        <w:pStyle w:val="6"/>
        <w:spacing w:line="276" w:lineRule="auto"/>
        <w:ind w:right="241" w:firstLine="768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товарищей;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находчивость,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целеустремленность.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импровизировать.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сплоченность,</w:t>
      </w:r>
      <w:r>
        <w:rPr>
          <w:spacing w:val="1"/>
        </w:rPr>
        <w:t xml:space="preserve"> </w:t>
      </w:r>
      <w:r>
        <w:t>взаимопомощь, чувство ответственности за успехи или поражения команды, стремление вносить</w:t>
      </w:r>
      <w:r>
        <w:rPr>
          <w:spacing w:val="1"/>
        </w:rPr>
        <w:t xml:space="preserve"> </w:t>
      </w:r>
      <w:r>
        <w:t>свой вклад в победу команды, преодолевать трудности. Способствует формированию духовно-</w:t>
      </w:r>
      <w:r>
        <w:rPr>
          <w:spacing w:val="1"/>
        </w:rPr>
        <w:t xml:space="preserve"> </w:t>
      </w:r>
      <w:r>
        <w:t>нравственных качеств, основ</w:t>
      </w:r>
      <w:r>
        <w:rPr>
          <w:spacing w:val="-1"/>
        </w:rPr>
        <w:t xml:space="preserve"> </w:t>
      </w:r>
      <w:r>
        <w:t>патриотизма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идентичности.</w:t>
      </w:r>
    </w:p>
    <w:p>
      <w:pPr>
        <w:pStyle w:val="6"/>
        <w:ind w:left="981" w:firstLine="0"/>
      </w:pPr>
      <w:r>
        <w:t>Педагогом</w:t>
      </w:r>
      <w:r>
        <w:rPr>
          <w:spacing w:val="35"/>
        </w:rPr>
        <w:t xml:space="preserve"> </w:t>
      </w:r>
      <w:r>
        <w:t>могут</w:t>
      </w:r>
      <w:r>
        <w:rPr>
          <w:spacing w:val="34"/>
        </w:rPr>
        <w:t xml:space="preserve"> </w:t>
      </w:r>
      <w:r>
        <w:t>быть</w:t>
      </w:r>
      <w:r>
        <w:rPr>
          <w:spacing w:val="38"/>
        </w:rPr>
        <w:t xml:space="preserve"> </w:t>
      </w:r>
      <w:r>
        <w:t>предложены</w:t>
      </w:r>
      <w:r>
        <w:rPr>
          <w:spacing w:val="33"/>
        </w:rPr>
        <w:t xml:space="preserve"> </w:t>
      </w:r>
      <w:r>
        <w:t>детям:</w:t>
      </w:r>
      <w:r>
        <w:rPr>
          <w:spacing w:val="37"/>
        </w:rPr>
        <w:t xml:space="preserve"> </w:t>
      </w:r>
      <w:r>
        <w:t>игр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бегом</w:t>
      </w:r>
      <w:r>
        <w:rPr>
          <w:spacing w:val="33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скоростных</w:t>
      </w:r>
      <w:r>
        <w:rPr>
          <w:spacing w:val="36"/>
        </w:rPr>
        <w:t xml:space="preserve"> </w:t>
      </w:r>
      <w:r>
        <w:t>качеств:</w:t>
      </w:r>
    </w:p>
    <w:p>
      <w:pPr>
        <w:pStyle w:val="6"/>
        <w:spacing w:before="38" w:line="276" w:lineRule="auto"/>
        <w:ind w:right="249" w:firstLine="0"/>
      </w:pPr>
      <w:r>
        <w:t>«Моряки»,</w:t>
      </w:r>
      <w:r>
        <w:rPr>
          <w:spacing w:val="1"/>
        </w:rPr>
        <w:t xml:space="preserve"> </w:t>
      </w:r>
      <w:r>
        <w:t>«Пожарные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учении»,</w:t>
      </w:r>
      <w:r>
        <w:rPr>
          <w:spacing w:val="1"/>
        </w:rPr>
        <w:t xml:space="preserve"> </w:t>
      </w:r>
      <w:r>
        <w:t>«Спасатели</w:t>
      </w:r>
      <w:r>
        <w:rPr>
          <w:spacing w:val="1"/>
        </w:rPr>
        <w:t xml:space="preserve"> </w:t>
      </w:r>
      <w:r>
        <w:t>спешат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помощь»,</w:t>
      </w:r>
      <w:r>
        <w:rPr>
          <w:spacing w:val="1"/>
        </w:rPr>
        <w:t xml:space="preserve"> </w:t>
      </w:r>
      <w:r>
        <w:t>«Будущие</w:t>
      </w:r>
      <w:r>
        <w:rPr>
          <w:spacing w:val="1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r>
        <w:t>Родины»,</w:t>
      </w:r>
      <w:r>
        <w:rPr>
          <w:spacing w:val="112"/>
        </w:rPr>
        <w:t xml:space="preserve"> </w:t>
      </w:r>
      <w:r>
        <w:t>«Полоса</w:t>
      </w:r>
      <w:r>
        <w:rPr>
          <w:spacing w:val="109"/>
        </w:rPr>
        <w:t xml:space="preserve"> </w:t>
      </w:r>
      <w:r>
        <w:t>препятствий»,</w:t>
      </w:r>
      <w:r>
        <w:rPr>
          <w:spacing w:val="116"/>
        </w:rPr>
        <w:t xml:space="preserve"> </w:t>
      </w:r>
      <w:r>
        <w:t>«Быстро</w:t>
      </w:r>
      <w:r>
        <w:rPr>
          <w:spacing w:val="109"/>
        </w:rPr>
        <w:t xml:space="preserve"> </w:t>
      </w:r>
      <w:r>
        <w:t>возьми,</w:t>
      </w:r>
      <w:r>
        <w:rPr>
          <w:spacing w:val="108"/>
        </w:rPr>
        <w:t xml:space="preserve"> </w:t>
      </w:r>
      <w:r>
        <w:t>быстро</w:t>
      </w:r>
      <w:r>
        <w:rPr>
          <w:spacing w:val="108"/>
        </w:rPr>
        <w:t xml:space="preserve"> </w:t>
      </w:r>
      <w:r>
        <w:t>положи»,</w:t>
      </w:r>
      <w:r>
        <w:rPr>
          <w:spacing w:val="112"/>
        </w:rPr>
        <w:t xml:space="preserve"> </w:t>
      </w:r>
      <w:r>
        <w:t>«Перемени</w:t>
      </w:r>
      <w:r>
        <w:rPr>
          <w:spacing w:val="110"/>
        </w:rPr>
        <w:t xml:space="preserve"> </w:t>
      </w:r>
      <w:r>
        <w:t>предмет»,</w:t>
      </w:r>
    </w:p>
    <w:p>
      <w:pPr>
        <w:pStyle w:val="6"/>
        <w:spacing w:line="276" w:lineRule="auto"/>
        <w:ind w:right="254" w:firstLine="0"/>
      </w:pPr>
      <w:r>
        <w:t>«Ловишка, бери ленту», «Совушка», «Чье звено скорее соберется?», «Кто скорее докатит обруч до</w:t>
      </w:r>
      <w:r>
        <w:rPr>
          <w:spacing w:val="1"/>
        </w:rPr>
        <w:t xml:space="preserve"> </w:t>
      </w:r>
      <w:r>
        <w:t>флажка?»,</w:t>
      </w:r>
      <w:r>
        <w:rPr>
          <w:spacing w:val="58"/>
        </w:rPr>
        <w:t xml:space="preserve"> </w:t>
      </w:r>
      <w:r>
        <w:t>«Жмурки»,</w:t>
      </w:r>
      <w:r>
        <w:rPr>
          <w:spacing w:val="56"/>
        </w:rPr>
        <w:t xml:space="preserve"> </w:t>
      </w:r>
      <w:r>
        <w:t>«Два</w:t>
      </w:r>
      <w:r>
        <w:rPr>
          <w:spacing w:val="53"/>
        </w:rPr>
        <w:t xml:space="preserve"> </w:t>
      </w:r>
      <w:r>
        <w:t>Мороза»,</w:t>
      </w:r>
      <w:r>
        <w:rPr>
          <w:spacing w:val="58"/>
        </w:rPr>
        <w:t xml:space="preserve"> </w:t>
      </w:r>
      <w:r>
        <w:t>«Догони</w:t>
      </w:r>
      <w:r>
        <w:rPr>
          <w:spacing w:val="56"/>
        </w:rPr>
        <w:t xml:space="preserve"> </w:t>
      </w:r>
      <w:r>
        <w:t>свою</w:t>
      </w:r>
      <w:r>
        <w:rPr>
          <w:spacing w:val="54"/>
        </w:rPr>
        <w:t xml:space="preserve"> </w:t>
      </w:r>
      <w:r>
        <w:t>пару»,</w:t>
      </w:r>
      <w:r>
        <w:rPr>
          <w:spacing w:val="61"/>
        </w:rPr>
        <w:t xml:space="preserve"> </w:t>
      </w:r>
      <w:r>
        <w:t>«Краски»,</w:t>
      </w:r>
      <w:r>
        <w:rPr>
          <w:spacing w:val="58"/>
        </w:rPr>
        <w:t xml:space="preserve"> </w:t>
      </w:r>
      <w:r>
        <w:t>«Горелки»,</w:t>
      </w:r>
      <w:r>
        <w:rPr>
          <w:spacing w:val="58"/>
        </w:rPr>
        <w:t xml:space="preserve"> </w:t>
      </w:r>
      <w:r>
        <w:t>«Коршун</w:t>
      </w:r>
      <w:r>
        <w:rPr>
          <w:spacing w:val="56"/>
        </w:rPr>
        <w:t xml:space="preserve"> </w:t>
      </w:r>
      <w:r>
        <w:t>и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6" w:firstLine="0"/>
      </w:pPr>
      <w:r>
        <w:t>наседка»; с прыжками: «Лягушки и Аист», «Не попадись!», «Волк во рву». Игры с метанием и</w:t>
      </w:r>
      <w:r>
        <w:rPr>
          <w:spacing w:val="1"/>
        </w:rPr>
        <w:t xml:space="preserve"> </w:t>
      </w:r>
      <w:r>
        <w:t>ловлей на развитие силы и ловкости:</w:t>
      </w:r>
      <w:r>
        <w:rPr>
          <w:spacing w:val="1"/>
        </w:rPr>
        <w:t xml:space="preserve"> </w:t>
      </w:r>
      <w:r>
        <w:t>«Кого</w:t>
      </w:r>
      <w:r>
        <w:rPr>
          <w:spacing w:val="1"/>
        </w:rPr>
        <w:t xml:space="preserve"> </w:t>
      </w:r>
      <w:r>
        <w:t>назвали, тот ловит мяч»,</w:t>
      </w:r>
      <w:r>
        <w:rPr>
          <w:spacing w:val="1"/>
        </w:rPr>
        <w:t xml:space="preserve"> </w:t>
      </w:r>
      <w:r>
        <w:t>«Стоп»,</w:t>
      </w:r>
      <w:r>
        <w:rPr>
          <w:spacing w:val="1"/>
        </w:rPr>
        <w:t xml:space="preserve"> </w:t>
      </w:r>
      <w:r>
        <w:t>«Кто самый и</w:t>
      </w:r>
      <w:r>
        <w:rPr>
          <w:spacing w:val="1"/>
        </w:rPr>
        <w:t xml:space="preserve"> </w:t>
      </w:r>
      <w:r>
        <w:t>меткий?», «Ловишки с мячом»; с ползанием и лазаньем. «Перелет птиц», «Ловкие обезьянки»;</w:t>
      </w:r>
      <w:r>
        <w:rPr>
          <w:spacing w:val="1"/>
        </w:rPr>
        <w:t xml:space="preserve"> </w:t>
      </w:r>
      <w:r>
        <w:t>игры-стафеты:</w:t>
      </w:r>
      <w:r>
        <w:rPr>
          <w:spacing w:val="25"/>
        </w:rPr>
        <w:t xml:space="preserve"> </w:t>
      </w:r>
      <w:r>
        <w:t>«Космонавты»,</w:t>
      </w:r>
      <w:r>
        <w:rPr>
          <w:spacing w:val="24"/>
        </w:rPr>
        <w:t xml:space="preserve"> </w:t>
      </w:r>
      <w:r>
        <w:t>«Дорожка</w:t>
      </w:r>
      <w:r>
        <w:rPr>
          <w:spacing w:val="20"/>
        </w:rPr>
        <w:t xml:space="preserve"> </w:t>
      </w:r>
      <w:r>
        <w:t>препятствий»,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элементами</w:t>
      </w:r>
      <w:r>
        <w:rPr>
          <w:spacing w:val="22"/>
        </w:rPr>
        <w:t xml:space="preserve"> </w:t>
      </w:r>
      <w:r>
        <w:t>соревнования:</w:t>
      </w:r>
      <w:r>
        <w:rPr>
          <w:spacing w:val="25"/>
        </w:rPr>
        <w:t xml:space="preserve"> </w:t>
      </w:r>
      <w:r>
        <w:t>«Зарничка»,</w:t>
      </w:r>
    </w:p>
    <w:p>
      <w:pPr>
        <w:pStyle w:val="6"/>
        <w:spacing w:line="276" w:lineRule="auto"/>
        <w:ind w:right="253" w:firstLine="0"/>
      </w:pPr>
      <w:r>
        <w:t>«Чья команда забросит в корзину больше мячей?», «Наши олимпийцы». Народные игры. «Гори,</w:t>
      </w:r>
      <w:r>
        <w:rPr>
          <w:spacing w:val="1"/>
        </w:rPr>
        <w:t xml:space="preserve"> </w:t>
      </w:r>
      <w:r>
        <w:t>гори</w:t>
      </w:r>
      <w:r>
        <w:rPr>
          <w:spacing w:val="-1"/>
        </w:rPr>
        <w:t xml:space="preserve"> </w:t>
      </w:r>
      <w:r>
        <w:t>ясно!»,</w:t>
      </w:r>
      <w:r>
        <w:rPr>
          <w:spacing w:val="4"/>
        </w:rPr>
        <w:t xml:space="preserve"> </w:t>
      </w:r>
      <w:r>
        <w:t>«Лапта».</w:t>
      </w:r>
    </w:p>
    <w:p>
      <w:pPr>
        <w:pStyle w:val="6"/>
        <w:spacing w:line="276" w:lineRule="auto"/>
        <w:ind w:right="243"/>
      </w:pPr>
      <w:r>
        <w:rPr>
          <w:i/>
        </w:rPr>
        <w:t>Спортивные упражнения</w:t>
      </w:r>
      <w:r>
        <w:rPr>
          <w:i/>
          <w:vertAlign w:val="superscript"/>
        </w:rPr>
        <w:t>6</w:t>
      </w:r>
      <w:r>
        <w:rPr>
          <w:i/>
          <w:vertAlign w:val="baseline"/>
        </w:rPr>
        <w:t xml:space="preserve">*. </w:t>
      </w:r>
      <w:r>
        <w:rPr>
          <w:vertAlign w:val="baseline"/>
        </w:rPr>
        <w:t>Педагог продолжает обучать детей спортивным упражнениям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на прогулке или во время физкультурных занятий на свежем воздухе в зависимости от имеющихся</w:t>
      </w:r>
      <w:r>
        <w:rPr>
          <w:spacing w:val="-57"/>
          <w:vertAlign w:val="baseline"/>
        </w:rPr>
        <w:t xml:space="preserve"> </w:t>
      </w:r>
      <w:r>
        <w:rPr>
          <w:vertAlign w:val="baseline"/>
        </w:rPr>
        <w:t>условий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(наличие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оборудования,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климатические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условия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региона).</w:t>
      </w:r>
    </w:p>
    <w:p>
      <w:pPr>
        <w:pStyle w:val="6"/>
        <w:ind w:left="921" w:firstLine="0"/>
      </w:pP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санках: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соревнования в</w:t>
      </w:r>
      <w:r>
        <w:rPr>
          <w:spacing w:val="-2"/>
        </w:rPr>
        <w:t xml:space="preserve"> </w:t>
      </w:r>
      <w:r>
        <w:t>катании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санях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скорость.</w:t>
      </w:r>
    </w:p>
    <w:p>
      <w:pPr>
        <w:pStyle w:val="6"/>
        <w:spacing w:before="40" w:line="276" w:lineRule="auto"/>
        <w:ind w:right="247"/>
      </w:pPr>
      <w:r>
        <w:t>Ходьба на лыжах: скользящим шагом по лыжне, заложив руки за спину 500–600 метров в</w:t>
      </w:r>
      <w:r>
        <w:rPr>
          <w:spacing w:val="1"/>
        </w:rPr>
        <w:t xml:space="preserve"> </w:t>
      </w:r>
      <w:r>
        <w:t>медленном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погодных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попеременным</w:t>
      </w:r>
      <w:r>
        <w:rPr>
          <w:spacing w:val="1"/>
        </w:rPr>
        <w:t xml:space="preserve"> </w:t>
      </w:r>
      <w:r>
        <w:t>двухшажным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(с</w:t>
      </w:r>
      <w:r>
        <w:rPr>
          <w:spacing w:val="-57"/>
        </w:rPr>
        <w:t xml:space="preserve"> </w:t>
      </w:r>
      <w:r>
        <w:t>палками);</w:t>
      </w:r>
      <w:r>
        <w:rPr>
          <w:spacing w:val="-2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переступанием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движении;</w:t>
      </w:r>
      <w:r>
        <w:rPr>
          <w:spacing w:val="-2"/>
        </w:rPr>
        <w:t xml:space="preserve"> </w:t>
      </w:r>
      <w:r>
        <w:t>поднимание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горку</w:t>
      </w:r>
      <w:r>
        <w:rPr>
          <w:spacing w:val="-2"/>
        </w:rPr>
        <w:t xml:space="preserve"> </w:t>
      </w:r>
      <w:r>
        <w:t>«лесенкой»,</w:t>
      </w:r>
      <w:r>
        <w:rPr>
          <w:spacing w:val="2"/>
        </w:rPr>
        <w:t xml:space="preserve"> </w:t>
      </w:r>
      <w:r>
        <w:t>«елочкой».</w:t>
      </w:r>
    </w:p>
    <w:p>
      <w:pPr>
        <w:pStyle w:val="6"/>
        <w:spacing w:before="2" w:line="276" w:lineRule="auto"/>
        <w:ind w:right="245"/>
      </w:pPr>
      <w:r>
        <w:t>Катание на коньках:</w:t>
      </w:r>
      <w:r>
        <w:rPr>
          <w:spacing w:val="60"/>
        </w:rPr>
        <w:t xml:space="preserve"> </w:t>
      </w:r>
      <w:r>
        <w:t>удержание равновесия и принятие исходного положения на коньках</w:t>
      </w:r>
      <w:r>
        <w:rPr>
          <w:spacing w:val="1"/>
        </w:rPr>
        <w:t xml:space="preserve"> </w:t>
      </w:r>
      <w:r>
        <w:t>(на снегу, на льду); приседания из исходного положения; скольжение на двух ногах с разбега;</w:t>
      </w:r>
      <w:r>
        <w:rPr>
          <w:spacing w:val="1"/>
        </w:rPr>
        <w:t xml:space="preserve"> </w:t>
      </w:r>
      <w:r>
        <w:t>повороты</w:t>
      </w:r>
      <w:r>
        <w:rPr>
          <w:spacing w:val="43"/>
        </w:rPr>
        <w:t xml:space="preserve"> </w:t>
      </w:r>
      <w:r>
        <w:t>направо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налево</w:t>
      </w:r>
      <w:r>
        <w:rPr>
          <w:spacing w:val="42"/>
        </w:rPr>
        <w:t xml:space="preserve"> </w:t>
      </w:r>
      <w:r>
        <w:t>во</w:t>
      </w:r>
      <w:r>
        <w:rPr>
          <w:spacing w:val="42"/>
        </w:rPr>
        <w:t xml:space="preserve"> </w:t>
      </w:r>
      <w:r>
        <w:t>время</w:t>
      </w:r>
      <w:r>
        <w:rPr>
          <w:spacing w:val="43"/>
        </w:rPr>
        <w:t xml:space="preserve"> </w:t>
      </w:r>
      <w:r>
        <w:t>скольжения,</w:t>
      </w:r>
      <w:r>
        <w:rPr>
          <w:spacing w:val="44"/>
        </w:rPr>
        <w:t xml:space="preserve"> </w:t>
      </w:r>
      <w:r>
        <w:t>торможения;</w:t>
      </w:r>
      <w:r>
        <w:rPr>
          <w:spacing w:val="43"/>
        </w:rPr>
        <w:t xml:space="preserve"> </w:t>
      </w:r>
      <w:r>
        <w:t>скольжение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правой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левой</w:t>
      </w:r>
      <w:r>
        <w:rPr>
          <w:spacing w:val="-57"/>
        </w:rPr>
        <w:t xml:space="preserve"> </w:t>
      </w:r>
      <w:r>
        <w:t>ноге,</w:t>
      </w:r>
      <w:r>
        <w:rPr>
          <w:spacing w:val="-1"/>
        </w:rPr>
        <w:t xml:space="preserve"> </w:t>
      </w:r>
      <w:r>
        <w:t>попеременно отталкиваясь.</w:t>
      </w:r>
    </w:p>
    <w:p>
      <w:pPr>
        <w:pStyle w:val="6"/>
        <w:spacing w:line="276" w:lineRule="auto"/>
        <w:ind w:right="251"/>
      </w:pPr>
      <w:r>
        <w:t>Катание на двухколесном велосипеде, самокате: по прямой, по кругу, змейкой, объезжая</w:t>
      </w:r>
      <w:r>
        <w:rPr>
          <w:spacing w:val="1"/>
        </w:rPr>
        <w:t xml:space="preserve"> </w:t>
      </w:r>
      <w:r>
        <w:t>препятствие,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скорость.</w:t>
      </w:r>
    </w:p>
    <w:p>
      <w:pPr>
        <w:pStyle w:val="6"/>
        <w:spacing w:before="1" w:line="276" w:lineRule="auto"/>
        <w:ind w:right="245"/>
      </w:pPr>
      <w:r>
        <w:t>Плавание: погружение в воду с головой с открытыми глазами,</w:t>
      </w:r>
      <w:r>
        <w:rPr>
          <w:spacing w:val="60"/>
        </w:rPr>
        <w:t xml:space="preserve"> </w:t>
      </w:r>
      <w:r>
        <w:t>скольжение на груди и</w:t>
      </w:r>
      <w:r>
        <w:rPr>
          <w:spacing w:val="1"/>
        </w:rPr>
        <w:t xml:space="preserve"> </w:t>
      </w:r>
      <w:r>
        <w:t>спине, двигая ногами (вверх — вниз); проплывание в воротца, с надувной игрушкой или кругом в</w:t>
      </w:r>
      <w:r>
        <w:rPr>
          <w:spacing w:val="1"/>
        </w:rPr>
        <w:t xml:space="preserve"> </w:t>
      </w:r>
      <w:r>
        <w:t>руках и без; произвольным стилем (от 10–15 м); упражнения комплексов гидроаэробики в воде у</w:t>
      </w:r>
      <w:r>
        <w:rPr>
          <w:spacing w:val="1"/>
        </w:rPr>
        <w:t xml:space="preserve"> </w:t>
      </w:r>
      <w:r>
        <w:t>бортика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 опоры.</w:t>
      </w:r>
    </w:p>
    <w:p>
      <w:pPr>
        <w:pStyle w:val="6"/>
        <w:spacing w:line="278" w:lineRule="auto"/>
        <w:ind w:right="247"/>
      </w:pPr>
      <w:r>
        <w:rPr>
          <w:i/>
        </w:rPr>
        <w:t>Спортивные</w:t>
      </w:r>
      <w:r>
        <w:rPr>
          <w:i/>
          <w:spacing w:val="1"/>
        </w:rPr>
        <w:t xml:space="preserve"> </w:t>
      </w:r>
      <w:r>
        <w:rPr>
          <w:i/>
        </w:rPr>
        <w:t>игры</w:t>
      </w:r>
      <w:r>
        <w:rPr>
          <w:i/>
          <w:vertAlign w:val="superscript"/>
        </w:rPr>
        <w:t>7</w:t>
      </w:r>
      <w:r>
        <w:rPr>
          <w:i/>
          <w:vertAlign w:val="baseline"/>
        </w:rPr>
        <w:t>*.</w:t>
      </w:r>
      <w:r>
        <w:rPr>
          <w:i/>
          <w:spacing w:val="1"/>
          <w:vertAlign w:val="baseline"/>
        </w:rPr>
        <w:t xml:space="preserve"> </w:t>
      </w:r>
      <w:r>
        <w:rPr>
          <w:vertAlign w:val="baseline"/>
        </w:rPr>
        <w:t>Педагог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обучает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детей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элементам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спортивных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игр,</w:t>
      </w:r>
      <w:r>
        <w:rPr>
          <w:spacing w:val="61"/>
          <w:vertAlign w:val="baseline"/>
        </w:rPr>
        <w:t xml:space="preserve"> </w:t>
      </w:r>
      <w:r>
        <w:rPr>
          <w:vertAlign w:val="baseline"/>
        </w:rPr>
        <w:t>которые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проводятся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в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спортивном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зале или на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площадке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в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зависимости от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имеющихся</w:t>
      </w:r>
      <w:r>
        <w:rPr>
          <w:spacing w:val="2"/>
          <w:vertAlign w:val="baseline"/>
        </w:rPr>
        <w:t xml:space="preserve"> </w:t>
      </w:r>
      <w:r>
        <w:rPr>
          <w:vertAlign w:val="baseline"/>
        </w:rPr>
        <w:t>условий.</w:t>
      </w:r>
    </w:p>
    <w:p>
      <w:pPr>
        <w:pStyle w:val="6"/>
        <w:spacing w:line="276" w:lineRule="auto"/>
        <w:ind w:right="252"/>
      </w:pPr>
      <w:r>
        <w:t>Городки: бросание биты сбоку, от плеча, занимая правильное исходное положение. Знать</w:t>
      </w:r>
      <w:r>
        <w:rPr>
          <w:spacing w:val="1"/>
        </w:rPr>
        <w:t xml:space="preserve"> </w:t>
      </w:r>
      <w:r>
        <w:t>4—5</w:t>
      </w:r>
      <w:r>
        <w:rPr>
          <w:spacing w:val="-2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выбивание</w:t>
      </w:r>
      <w:r>
        <w:rPr>
          <w:spacing w:val="-2"/>
        </w:rPr>
        <w:t xml:space="preserve"> </w:t>
      </w:r>
      <w:r>
        <w:t>городков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полукона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кона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наименьшем</w:t>
      </w:r>
      <w:r>
        <w:rPr>
          <w:spacing w:val="-3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бросков</w:t>
      </w:r>
      <w:r>
        <w:rPr>
          <w:spacing w:val="-1"/>
        </w:rPr>
        <w:t xml:space="preserve"> </w:t>
      </w:r>
      <w:r>
        <w:t>бит.</w:t>
      </w:r>
    </w:p>
    <w:p>
      <w:pPr>
        <w:pStyle w:val="6"/>
        <w:spacing w:line="276" w:lineRule="auto"/>
        <w:ind w:right="246"/>
      </w:pPr>
      <w:r>
        <w:t>Элементы баскетбола: передача мяча друг другу (двумя руками от груди, одной рукой от</w:t>
      </w:r>
      <w:r>
        <w:rPr>
          <w:spacing w:val="1"/>
        </w:rPr>
        <w:t xml:space="preserve"> </w:t>
      </w:r>
      <w:r>
        <w:t>плеча); перебрасывание мяча друг другу двумя руками от груди, стоя напротив друг друга и в</w:t>
      </w:r>
      <w:r>
        <w:rPr>
          <w:spacing w:val="1"/>
        </w:rPr>
        <w:t xml:space="preserve"> </w:t>
      </w:r>
      <w:r>
        <w:t>движении; ловля летящего мяча на разной высоте (на уровне груди, над головой, сбоку, снизу, у</w:t>
      </w:r>
      <w:r>
        <w:rPr>
          <w:spacing w:val="1"/>
        </w:rPr>
        <w:t xml:space="preserve"> </w:t>
      </w:r>
      <w:r>
        <w:t>пола и т. п.) и с разных сторон; забрасывание мяча в корзину двумя руками из-за головы, от плеча;</w:t>
      </w:r>
      <w:r>
        <w:rPr>
          <w:spacing w:val="-57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другую,</w:t>
      </w:r>
      <w:r>
        <w:rPr>
          <w:spacing w:val="1"/>
        </w:rPr>
        <w:t xml:space="preserve"> </w:t>
      </w:r>
      <w:r>
        <w:t>передвигаясь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-1"/>
        </w:rPr>
        <w:t xml:space="preserve"> </w:t>
      </w:r>
      <w:r>
        <w:t>останавливаясь и</w:t>
      </w:r>
      <w:r>
        <w:rPr>
          <w:spacing w:val="-1"/>
        </w:rPr>
        <w:t xml:space="preserve"> </w:t>
      </w:r>
      <w:r>
        <w:t>снова</w:t>
      </w:r>
      <w:r>
        <w:rPr>
          <w:spacing w:val="-2"/>
        </w:rPr>
        <w:t xml:space="preserve"> </w:t>
      </w:r>
      <w:r>
        <w:t>передвигаясь по</w:t>
      </w:r>
      <w:r>
        <w:rPr>
          <w:spacing w:val="-1"/>
        </w:rPr>
        <w:t xml:space="preserve"> </w:t>
      </w:r>
      <w:r>
        <w:t>сигналу.</w:t>
      </w:r>
    </w:p>
    <w:p>
      <w:pPr>
        <w:pStyle w:val="6"/>
        <w:spacing w:line="276" w:lineRule="auto"/>
        <w:ind w:right="248"/>
      </w:pPr>
      <w:r>
        <w:t>Элементы футбола: передача мяча друг другу, отбивая его правой и левой ногой, стоя на</w:t>
      </w:r>
      <w:r>
        <w:rPr>
          <w:spacing w:val="1"/>
        </w:rPr>
        <w:t xml:space="preserve"> </w:t>
      </w:r>
      <w:r>
        <w:t>месте; ведение мяч «змейкой» между расставленными предметами, попадать в предметы, забивать</w:t>
      </w:r>
      <w:r>
        <w:rPr>
          <w:spacing w:val="-57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ворота, играть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>
      <w:pPr>
        <w:pStyle w:val="6"/>
        <w:spacing w:line="276" w:lineRule="auto"/>
        <w:ind w:right="246"/>
      </w:pPr>
      <w:r>
        <w:t>Элементы хоккея: (без коньков — на снегу, на траве): ведение шайбы клюшкой, не отрывая</w:t>
      </w:r>
      <w:r>
        <w:rPr>
          <w:spacing w:val="1"/>
        </w:rPr>
        <w:t xml:space="preserve"> </w:t>
      </w:r>
      <w:r>
        <w:t>ее от шайбы; прокатывание шайбы клюшкой друг другу, задерживать шайбу клюшкой; ведение</w:t>
      </w:r>
      <w:r>
        <w:rPr>
          <w:spacing w:val="1"/>
        </w:rPr>
        <w:t xml:space="preserve"> </w:t>
      </w:r>
      <w:r>
        <w:t>шайбы клюшкой вокруг предметов и между ними; забрасывание шайбы в ворота, держа клюшку</w:t>
      </w:r>
      <w:r>
        <w:rPr>
          <w:spacing w:val="1"/>
        </w:rPr>
        <w:t xml:space="preserve"> </w:t>
      </w:r>
      <w:r>
        <w:t>двумя руками (справа и слева); попадание шайбой в ворота, ударять по ней с места и после</w:t>
      </w:r>
      <w:r>
        <w:rPr>
          <w:spacing w:val="1"/>
        </w:rPr>
        <w:t xml:space="preserve"> </w:t>
      </w:r>
      <w:r>
        <w:t>ведения.</w:t>
      </w:r>
    </w:p>
    <w:p>
      <w:pPr>
        <w:pStyle w:val="6"/>
        <w:spacing w:line="276" w:lineRule="auto"/>
        <w:ind w:right="255"/>
      </w:pPr>
      <w:r>
        <w:t>Бадминтон: перебрасывание волана ракеткой на сторону партнера без сетки, через сетку,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удерживая ракетку.</w:t>
      </w:r>
    </w:p>
    <w:p>
      <w:pPr>
        <w:pStyle w:val="6"/>
        <w:spacing w:before="5"/>
        <w:ind w:left="0" w:firstLine="0"/>
        <w:jc w:val="left"/>
        <w:rPr>
          <w:sz w:val="22"/>
        </w:rPr>
      </w:pPr>
      <w:r>
        <w:pict>
          <v:rect id="_x0000_s1032" o:spid="_x0000_s1032" o:spt="1" style="position:absolute;left:0pt;margin-left:56.6pt;margin-top:14.85pt;height:0.7pt;width:144.05pt;mso-position-horizontal-relative:page;mso-wrap-distance-bottom:0pt;mso-wrap-distance-top:0pt;z-index:-2516520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</w:p>
    <w:p>
      <w:pPr>
        <w:spacing w:before="67"/>
        <w:ind w:left="212" w:right="0" w:firstLine="0"/>
        <w:jc w:val="left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При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наличии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соответствующих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условий</w:t>
      </w:r>
    </w:p>
    <w:p>
      <w:pPr>
        <w:spacing w:before="1"/>
        <w:ind w:left="212" w:right="0" w:firstLine="0"/>
        <w:jc w:val="left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При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наличии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соответствующих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условий</w:t>
      </w:r>
    </w:p>
    <w:p>
      <w:pPr>
        <w:spacing w:after="0"/>
        <w:jc w:val="left"/>
        <w:rPr>
          <w:sz w:val="20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2"/>
      </w:pPr>
      <w:r>
        <w:t>Элементы</w:t>
      </w:r>
      <w:r>
        <w:rPr>
          <w:spacing w:val="1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>тенниса: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ракеткой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(подбрасывать и ловить мяч одной рукой, ракеткой с ударом о пол, о стену); подача мяча через</w:t>
      </w:r>
      <w:r>
        <w:rPr>
          <w:spacing w:val="1"/>
        </w:rPr>
        <w:t xml:space="preserve"> </w:t>
      </w:r>
      <w:r>
        <w:t>сетку</w:t>
      </w:r>
      <w:r>
        <w:rPr>
          <w:spacing w:val="-6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отскока</w:t>
      </w:r>
      <w:r>
        <w:rPr>
          <w:spacing w:val="-1"/>
        </w:rPr>
        <w:t xml:space="preserve"> </w:t>
      </w:r>
      <w:r>
        <w:t>от стола.</w:t>
      </w:r>
    </w:p>
    <w:p>
      <w:pPr>
        <w:pStyle w:val="6"/>
        <w:spacing w:before="1" w:line="276" w:lineRule="auto"/>
        <w:ind w:right="245"/>
      </w:pPr>
      <w:r>
        <w:rPr>
          <w:i/>
        </w:rPr>
        <w:t xml:space="preserve">Формирование основ здорового образа жизни. </w:t>
      </w:r>
      <w:r>
        <w:t>Педагог расширяет, уточняет и закрепляет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аппарата),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 поведения в двигательной деятельности (при активном беге, прыжках, играх-эстафетах,</w:t>
      </w:r>
      <w:r>
        <w:rPr>
          <w:spacing w:val="1"/>
        </w:rPr>
        <w:t xml:space="preserve"> </w:t>
      </w:r>
      <w:r>
        <w:t>взаимодействии с партнером, в играх и упражнениях с мячом, гимнастической палкой, скакалкой,</w:t>
      </w:r>
      <w:r>
        <w:rPr>
          <w:spacing w:val="1"/>
        </w:rPr>
        <w:t xml:space="preserve"> </w:t>
      </w:r>
      <w:r>
        <w:t>обручем, предметами, пользовании спортивны инвентарем, оборудованием) и во время туристских</w:t>
      </w:r>
      <w:r>
        <w:rPr>
          <w:spacing w:val="-57"/>
        </w:rPr>
        <w:t xml:space="preserve"> </w:t>
      </w:r>
      <w:r>
        <w:t>прогулок и экскурсий. Следит за осанкой и приучает к этому детей, оказывать элементарную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сострадания к людям с особенностями здоровья, поддерживает стремление детей заботиться о</w:t>
      </w:r>
      <w:r>
        <w:rPr>
          <w:spacing w:val="1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здоровье, и самочувствии других</w:t>
      </w:r>
      <w:r>
        <w:rPr>
          <w:spacing w:val="2"/>
        </w:rPr>
        <w:t xml:space="preserve"> </w:t>
      </w:r>
      <w:r>
        <w:t>людей.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отдых.</w:t>
      </w:r>
    </w:p>
    <w:p>
      <w:pPr>
        <w:pStyle w:val="6"/>
        <w:spacing w:before="40" w:line="276" w:lineRule="auto"/>
        <w:ind w:right="245"/>
      </w:pPr>
      <w:r>
        <w:rPr>
          <w:i/>
        </w:rPr>
        <w:t>Физкультурные</w:t>
      </w:r>
      <w:r>
        <w:rPr>
          <w:i/>
          <w:spacing w:val="1"/>
        </w:rPr>
        <w:t xml:space="preserve"> </w:t>
      </w:r>
      <w:r>
        <w:rPr>
          <w:i/>
        </w:rPr>
        <w:t>праздники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досуги.</w:t>
      </w:r>
      <w:r>
        <w:rPr>
          <w:i/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часов).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спортивные упражнения, элементы соревнования, с включением игр-эстафет, спортивных игр, на</w:t>
      </w:r>
      <w:r>
        <w:rPr>
          <w:spacing w:val="1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упражнений.</w:t>
      </w:r>
    </w:p>
    <w:p>
      <w:pPr>
        <w:pStyle w:val="6"/>
        <w:spacing w:line="276" w:lineRule="auto"/>
        <w:ind w:right="247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40–45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 включает:</w:t>
      </w:r>
      <w:r>
        <w:rPr>
          <w:spacing w:val="1"/>
        </w:rPr>
        <w:t xml:space="preserve"> </w:t>
      </w:r>
      <w:r>
        <w:t>подвижные 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импровизацию,</w:t>
      </w:r>
      <w:r>
        <w:rPr>
          <w:spacing w:val="1"/>
        </w:rPr>
        <w:t xml:space="preserve"> </w:t>
      </w:r>
      <w:r>
        <w:t>танцевальные</w:t>
      </w:r>
      <w:r>
        <w:rPr>
          <w:spacing w:val="-1"/>
        </w:rPr>
        <w:t xml:space="preserve"> </w:t>
      </w:r>
      <w:r>
        <w:t>упражнения, проблемные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задания.</w:t>
      </w:r>
    </w:p>
    <w:p>
      <w:pPr>
        <w:pStyle w:val="6"/>
        <w:spacing w:before="1" w:line="276" w:lineRule="auto"/>
        <w:ind w:right="246"/>
      </w:pPr>
      <w:r>
        <w:t>Досуги и праздники направлены на решение задач приобщения к здоровому образу жизни,</w:t>
      </w:r>
      <w:r>
        <w:rPr>
          <w:spacing w:val="1"/>
        </w:rPr>
        <w:t xml:space="preserve"> </w:t>
      </w:r>
      <w:r>
        <w:t>должны иметь социально-значимую и патриотическую тематику, посвящаться 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-1"/>
        </w:rPr>
        <w:t xml:space="preserve"> </w:t>
      </w:r>
      <w:r>
        <w:t>ярким</w:t>
      </w:r>
      <w:r>
        <w:rPr>
          <w:spacing w:val="-1"/>
        </w:rPr>
        <w:t xml:space="preserve"> </w:t>
      </w:r>
      <w:r>
        <w:t>спортивным</w:t>
      </w:r>
      <w:r>
        <w:rPr>
          <w:spacing w:val="-2"/>
        </w:rPr>
        <w:t xml:space="preserve"> </w:t>
      </w:r>
      <w:r>
        <w:t>событиям</w:t>
      </w:r>
      <w:r>
        <w:rPr>
          <w:spacing w:val="-2"/>
        </w:rPr>
        <w:t xml:space="preserve"> </w:t>
      </w:r>
      <w:r>
        <w:t>и выдаюшимся спортсменам.</w:t>
      </w:r>
    </w:p>
    <w:p>
      <w:pPr>
        <w:pStyle w:val="6"/>
        <w:spacing w:line="278" w:lineRule="auto"/>
        <w:ind w:right="243"/>
      </w:pPr>
      <w:r>
        <w:rPr>
          <w:i/>
        </w:rPr>
        <w:t>Дни</w:t>
      </w:r>
      <w:r>
        <w:rPr>
          <w:i/>
          <w:spacing w:val="1"/>
        </w:rPr>
        <w:t xml:space="preserve"> </w:t>
      </w:r>
      <w:r>
        <w:rPr>
          <w:i/>
        </w:rPr>
        <w:t>здоровья.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организует</w:t>
      </w:r>
      <w:r>
        <w:rPr>
          <w:spacing w:val="6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 туристские</w:t>
      </w:r>
      <w:r>
        <w:rPr>
          <w:spacing w:val="-1"/>
        </w:rPr>
        <w:t xml:space="preserve"> </w:t>
      </w:r>
      <w:r>
        <w:t>прогулки,</w:t>
      </w:r>
      <w:r>
        <w:rPr>
          <w:spacing w:val="-1"/>
        </w:rPr>
        <w:t xml:space="preserve"> </w:t>
      </w:r>
      <w:r>
        <w:t>физкультурные</w:t>
      </w:r>
      <w:r>
        <w:rPr>
          <w:spacing w:val="-2"/>
        </w:rPr>
        <w:t xml:space="preserve"> </w:t>
      </w:r>
      <w:r>
        <w:t>досуги.</w:t>
      </w:r>
    </w:p>
    <w:p>
      <w:pPr>
        <w:pStyle w:val="6"/>
        <w:spacing w:line="276" w:lineRule="auto"/>
        <w:ind w:right="244"/>
      </w:pPr>
      <w:r>
        <w:rPr>
          <w:i/>
        </w:rPr>
        <w:t>Туристские</w:t>
      </w:r>
      <w:r>
        <w:rPr>
          <w:i/>
          <w:spacing w:val="1"/>
        </w:rPr>
        <w:t xml:space="preserve"> </w:t>
      </w:r>
      <w:r>
        <w:rPr>
          <w:i/>
        </w:rPr>
        <w:t>прогулки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экскурсии</w:t>
      </w:r>
      <w:r>
        <w:rPr>
          <w:i/>
          <w:vertAlign w:val="superscript"/>
        </w:rPr>
        <w:t>8</w:t>
      </w:r>
      <w:r>
        <w:rPr>
          <w:i/>
          <w:vertAlign w:val="baseline"/>
        </w:rPr>
        <w:t>.</w:t>
      </w:r>
      <w:r>
        <w:rPr>
          <w:i/>
          <w:spacing w:val="1"/>
          <w:vertAlign w:val="baseline"/>
        </w:rPr>
        <w:t xml:space="preserve"> </w:t>
      </w:r>
      <w:r>
        <w:rPr>
          <w:vertAlign w:val="baseline"/>
        </w:rPr>
        <w:t>Педагог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организует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пешеходные</w:t>
      </w:r>
      <w:r>
        <w:rPr>
          <w:spacing w:val="61"/>
          <w:vertAlign w:val="baseline"/>
        </w:rPr>
        <w:t xml:space="preserve"> </w:t>
      </w:r>
      <w:r>
        <w:rPr>
          <w:vertAlign w:val="baseline"/>
        </w:rPr>
        <w:t>прогулки</w:t>
      </w:r>
      <w:r>
        <w:rPr>
          <w:spacing w:val="61"/>
          <w:vertAlign w:val="baseline"/>
        </w:rPr>
        <w:t xml:space="preserve"> </w:t>
      </w:r>
      <w:r>
        <w:rPr>
          <w:vertAlign w:val="baseline"/>
        </w:rPr>
        <w:t>на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расстоянии от 1 до 3 км (в оба конца) в теплый период года и от 1 до 2 км в холодный период.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Продолжительность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пешего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похода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от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1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до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2,5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ч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с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остановкой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от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10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до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15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минут.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Время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непрерывного движения 20–30 минут. В ходе туристкой прогулки организует с детьми подвижные</w:t>
      </w:r>
      <w:r>
        <w:rPr>
          <w:spacing w:val="-57"/>
          <w:vertAlign w:val="baseline"/>
        </w:rPr>
        <w:t xml:space="preserve"> </w:t>
      </w:r>
      <w:r>
        <w:rPr>
          <w:vertAlign w:val="baseline"/>
        </w:rPr>
        <w:t>игры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и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соревнования,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наблюдения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за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природой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родного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края,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ознакомление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с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памятниками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истории,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боевой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и трудовой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славы, трудом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людей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разных</w:t>
      </w:r>
      <w:r>
        <w:rPr>
          <w:spacing w:val="2"/>
          <w:vertAlign w:val="baseline"/>
        </w:rPr>
        <w:t xml:space="preserve"> </w:t>
      </w:r>
      <w:r>
        <w:rPr>
          <w:vertAlign w:val="baseline"/>
        </w:rPr>
        <w:t>профессий.</w:t>
      </w:r>
    </w:p>
    <w:p>
      <w:pPr>
        <w:pStyle w:val="6"/>
        <w:spacing w:line="276" w:lineRule="auto"/>
        <w:ind w:right="250"/>
      </w:pPr>
      <w:r>
        <w:t>Для организации детского туризма педагог формирует представления о туризме, как форме</w:t>
      </w:r>
      <w:r>
        <w:rPr>
          <w:spacing w:val="1"/>
        </w:rPr>
        <w:t xml:space="preserve"> </w:t>
      </w:r>
      <w:r>
        <w:t>активного отдыха, туристских маршрутах, видах туризма, правилах безопасности и ориентировки</w:t>
      </w:r>
      <w:r>
        <w:rPr>
          <w:spacing w:val="1"/>
        </w:rPr>
        <w:t xml:space="preserve"> </w:t>
      </w:r>
      <w:r>
        <w:t>на местности: правильно по погоде одеваться для прогулки, знать содержимое походной аптечки,</w:t>
      </w:r>
      <w:r>
        <w:rPr>
          <w:spacing w:val="1"/>
        </w:rPr>
        <w:t xml:space="preserve"> </w:t>
      </w:r>
      <w:r>
        <w:t>укладывать рюкзак весом от 500г. до 1 кг (более тяжелые вещи класть на дно, скручивать валиком</w:t>
      </w:r>
      <w:r>
        <w:rPr>
          <w:spacing w:val="1"/>
        </w:rPr>
        <w:t xml:space="preserve"> </w:t>
      </w:r>
      <w:r>
        <w:t>и аккуратно укладывать запасные вещи и коврик, продукты, мелкие вещи, игрушки, регулировать</w:t>
      </w:r>
      <w:r>
        <w:rPr>
          <w:spacing w:val="1"/>
        </w:rPr>
        <w:t xml:space="preserve"> </w:t>
      </w:r>
      <w:r>
        <w:t>лямки); преодолевать несложные препятствия на пути, наблюдать за природой и 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товарищу,</w:t>
      </w:r>
      <w:r>
        <w:rPr>
          <w:spacing w:val="1"/>
        </w:rPr>
        <w:t xml:space="preserve"> </w:t>
      </w:r>
      <w:r>
        <w:t>осуществлять страховку при преодолении препятствий, соблюдать правила гигиены и 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туристской</w:t>
      </w:r>
      <w:r>
        <w:rPr>
          <w:spacing w:val="1"/>
        </w:rPr>
        <w:t xml:space="preserve"> </w:t>
      </w:r>
      <w:r>
        <w:t>прогулки.</w:t>
      </w:r>
    </w:p>
    <w:p>
      <w:pPr>
        <w:pStyle w:val="6"/>
        <w:spacing w:before="10"/>
        <w:ind w:left="0" w:firstLine="0"/>
        <w:jc w:val="left"/>
        <w:rPr>
          <w:sz w:val="14"/>
        </w:rPr>
      </w:pPr>
      <w:r>
        <w:pict>
          <v:rect id="_x0000_s1033" o:spid="_x0000_s1033" o:spt="1" style="position:absolute;left:0pt;margin-left:56.6pt;margin-top:10.5pt;height:0.7pt;width:144.05pt;mso-position-horizontal-relative:page;mso-wrap-distance-bottom:0pt;mso-wrap-distance-top:0pt;z-index:-2516520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</w:p>
    <w:p>
      <w:pPr>
        <w:spacing w:before="67"/>
        <w:ind w:left="212" w:right="0" w:firstLine="0"/>
        <w:jc w:val="left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Организуются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при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наличии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возможностей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дополнительного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сопровождения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организации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санитарных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стоянок.</w:t>
      </w:r>
    </w:p>
    <w:p>
      <w:pPr>
        <w:spacing w:after="0"/>
        <w:jc w:val="left"/>
        <w:rPr>
          <w:sz w:val="20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5"/>
      </w:pPr>
      <w:r>
        <w:rPr>
          <w:b/>
          <w:i/>
        </w:rPr>
        <w:t xml:space="preserve">В результате, к концу 7 года жизни, </w:t>
      </w:r>
      <w:r>
        <w:t>ребенок результативно, уверенно, технически точно,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усилием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музыкально-ритмические упражнения и их комбинации с пособиями и без, осваивает элементы</w:t>
      </w:r>
      <w:r>
        <w:rPr>
          <w:spacing w:val="1"/>
        </w:rPr>
        <w:t xml:space="preserve"> </w:t>
      </w:r>
      <w:r>
        <w:t>спортивных игр по возрасту, проявляет психофизические качества, меткость, гибкость, глазомер,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ориентиров; осуществляет самоконтроль, может дать оценку выполнения упражнений другими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общеразвивающих упражнениях и подвижных играх, с удовольствием импровизирует; активно и с</w:t>
      </w:r>
      <w:r>
        <w:rPr>
          <w:spacing w:val="-57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находчивость,</w:t>
      </w:r>
      <w:r>
        <w:rPr>
          <w:spacing w:val="1"/>
        </w:rPr>
        <w:t xml:space="preserve"> </w:t>
      </w:r>
      <w:r>
        <w:t>морально-нравственные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(смелость,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взаимовыручка, целеустремленность, упорство и др.), оказывает помощь товарищам, стремится к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победе,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командой,</w:t>
      </w:r>
      <w:r>
        <w:rPr>
          <w:spacing w:val="1"/>
        </w:rPr>
        <w:t xml:space="preserve"> </w:t>
      </w:r>
      <w:r>
        <w:t>преодолевает</w:t>
      </w:r>
      <w:r>
        <w:rPr>
          <w:spacing w:val="1"/>
        </w:rPr>
        <w:t xml:space="preserve"> </w:t>
      </w:r>
      <w:r>
        <w:t>трудности;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профилактики, организме человека, некоторых видах спорта и спортивных достижениях,</w:t>
      </w:r>
      <w:r>
        <w:rPr>
          <w:spacing w:val="60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как поддержать,</w:t>
      </w:r>
      <w:r>
        <w:rPr>
          <w:spacing w:val="1"/>
        </w:rPr>
        <w:t xml:space="preserve"> </w:t>
      </w:r>
      <w:r>
        <w:t>укрепить и сохранить здоровье, соблюдает правила безопасного поведения в</w:t>
      </w:r>
      <w:r>
        <w:rPr>
          <w:spacing w:val="1"/>
        </w:rPr>
        <w:t xml:space="preserve"> </w:t>
      </w:r>
      <w:r>
        <w:t>двигательной деятельности и во врем пеших туристских прогулок и экскурсий,</w:t>
      </w:r>
      <w:r>
        <w:rPr>
          <w:spacing w:val="1"/>
        </w:rPr>
        <w:t xml:space="preserve"> </w:t>
      </w:r>
      <w:r>
        <w:t>владеет навыками</w:t>
      </w:r>
      <w:r>
        <w:rPr>
          <w:spacing w:val="1"/>
        </w:rPr>
        <w:t xml:space="preserve"> </w:t>
      </w:r>
      <w:r>
        <w:t>личной гигиены, может определить и описать свое самочувствие; стремиться оказать помощь и</w:t>
      </w:r>
      <w:r>
        <w:rPr>
          <w:spacing w:val="1"/>
        </w:rPr>
        <w:t xml:space="preserve"> </w:t>
      </w:r>
      <w:r>
        <w:t>поддержку</w:t>
      </w:r>
      <w:r>
        <w:rPr>
          <w:spacing w:val="-9"/>
        </w:rPr>
        <w:t xml:space="preserve"> </w:t>
      </w:r>
      <w:r>
        <w:t>больным</w:t>
      </w:r>
      <w:r>
        <w:rPr>
          <w:spacing w:val="-2"/>
        </w:rPr>
        <w:t xml:space="preserve"> </w:t>
      </w:r>
      <w:r>
        <w:t>людям,  заботливо</w:t>
      </w:r>
      <w:r>
        <w:rPr>
          <w:spacing w:val="-1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здоровью и здоровью окружающих.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2"/>
        <w:numPr>
          <w:ilvl w:val="3"/>
          <w:numId w:val="6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before="0" w:after="0" w:line="276" w:lineRule="auto"/>
        <w:ind w:left="212" w:right="246" w:firstLine="0"/>
        <w:jc w:val="left"/>
      </w:pPr>
      <w:r>
        <w:t>Вариативные</w:t>
      </w:r>
      <w:r>
        <w:tab/>
      </w:r>
      <w:r>
        <w:t>формы,</w:t>
      </w:r>
      <w:r>
        <w:tab/>
      </w:r>
      <w:r>
        <w:t>способы,</w:t>
      </w:r>
      <w:r>
        <w:tab/>
      </w:r>
      <w:r>
        <w:t>методы</w:t>
      </w:r>
      <w:r>
        <w:tab/>
      </w:r>
      <w:r>
        <w:t>и</w:t>
      </w:r>
      <w:r>
        <w:tab/>
      </w:r>
      <w:r>
        <w:t>средства</w:t>
      </w:r>
      <w:r>
        <w:tab/>
      </w:r>
      <w:r>
        <w:t>реализации</w:t>
      </w:r>
      <w:r>
        <w:tab/>
      </w:r>
      <w:r>
        <w:rPr>
          <w:spacing w:val="-1"/>
        </w:rPr>
        <w:t>Программы</w:t>
      </w:r>
      <w:r>
        <w:rPr>
          <w:spacing w:val="-57"/>
        </w:rPr>
        <w:t xml:space="preserve"> </w:t>
      </w:r>
      <w:r>
        <w:t>образования</w:t>
      </w:r>
    </w:p>
    <w:p>
      <w:pPr>
        <w:pStyle w:val="6"/>
        <w:spacing w:before="3"/>
        <w:ind w:left="0" w:firstLine="0"/>
        <w:jc w:val="left"/>
        <w:rPr>
          <w:b/>
          <w:sz w:val="27"/>
        </w:rPr>
      </w:pPr>
    </w:p>
    <w:p>
      <w:pPr>
        <w:pStyle w:val="6"/>
        <w:spacing w:line="276" w:lineRule="auto"/>
        <w:ind w:right="245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 самостоятельно в соответствии с задачами воспитания и обучения, возрастными 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 Существенное значение имеют сформировавшиеся у педагога практики воспитания и</w:t>
      </w:r>
      <w:r>
        <w:rPr>
          <w:spacing w:val="1"/>
        </w:rPr>
        <w:t xml:space="preserve"> </w:t>
      </w:r>
      <w:r>
        <w:t>обучения детей, оценка результативности форм, методов, средств образовательной 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конкретной возрастной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детей.</w:t>
      </w:r>
    </w:p>
    <w:p>
      <w:pPr>
        <w:pStyle w:val="6"/>
        <w:spacing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возрастными особенностями</w:t>
      </w:r>
      <w:r>
        <w:rPr>
          <w:spacing w:val="-1"/>
        </w:rPr>
        <w:t xml:space="preserve"> </w:t>
      </w:r>
      <w:r>
        <w:t>детей: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младенческом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возрасте (2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месяца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год)</w:t>
      </w:r>
    </w:p>
    <w:p>
      <w:pPr>
        <w:pStyle w:val="6"/>
        <w:spacing w:before="40"/>
        <w:ind w:left="921" w:firstLine="0"/>
      </w:pPr>
      <w:r>
        <w:t>непосредственное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общение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взрослым;</w:t>
      </w:r>
    </w:p>
    <w:p>
      <w:pPr>
        <w:pStyle w:val="6"/>
        <w:spacing w:before="41" w:line="276" w:lineRule="auto"/>
        <w:ind w:right="245"/>
      </w:pPr>
      <w:r>
        <w:t>двигательная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(пространственно-предметные</w:t>
      </w:r>
      <w:r>
        <w:rPr>
          <w:spacing w:val="1"/>
        </w:rPr>
        <w:t xml:space="preserve"> </w:t>
      </w:r>
      <w:r>
        <w:t>перемещения,</w:t>
      </w:r>
      <w:r>
        <w:rPr>
          <w:spacing w:val="61"/>
        </w:rPr>
        <w:t xml:space="preserve"> </w:t>
      </w:r>
      <w:r>
        <w:t>хватание,</w:t>
      </w:r>
      <w:r>
        <w:rPr>
          <w:spacing w:val="-57"/>
        </w:rPr>
        <w:t xml:space="preserve"> </w:t>
      </w:r>
      <w:r>
        <w:t>ползание,</w:t>
      </w:r>
      <w:r>
        <w:rPr>
          <w:spacing w:val="-1"/>
        </w:rPr>
        <w:t xml:space="preserve"> </w:t>
      </w:r>
      <w:r>
        <w:t>ходьба, тактильно-двигательные</w:t>
      </w:r>
      <w:r>
        <w:rPr>
          <w:spacing w:val="-2"/>
        </w:rPr>
        <w:t xml:space="preserve"> </w:t>
      </w:r>
      <w:r>
        <w:t>игры);</w:t>
      </w:r>
    </w:p>
    <w:p>
      <w:pPr>
        <w:pStyle w:val="6"/>
        <w:spacing w:before="2" w:line="276" w:lineRule="auto"/>
        <w:ind w:right="253"/>
      </w:pPr>
      <w:r>
        <w:t>предметно-манипулятивная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(орудийные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соотносящие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предметами);</w:t>
      </w:r>
    </w:p>
    <w:p>
      <w:pPr>
        <w:pStyle w:val="6"/>
        <w:spacing w:line="276" w:lineRule="auto"/>
        <w:ind w:left="921" w:right="252" w:firstLine="0"/>
      </w:pPr>
      <w:r>
        <w:t>речевая (слушание и понимание речи взрослого, гуление, лепет и первые слова);</w:t>
      </w:r>
      <w:r>
        <w:rPr>
          <w:spacing w:val="1"/>
        </w:rPr>
        <w:t xml:space="preserve"> </w:t>
      </w:r>
      <w:r>
        <w:t>элементарная</w:t>
      </w:r>
      <w:r>
        <w:rPr>
          <w:spacing w:val="57"/>
        </w:rPr>
        <w:t xml:space="preserve"> </w:t>
      </w:r>
      <w:r>
        <w:t>музыкальная</w:t>
      </w:r>
      <w:r>
        <w:rPr>
          <w:spacing w:val="57"/>
        </w:rPr>
        <w:t xml:space="preserve"> </w:t>
      </w:r>
      <w:r>
        <w:t>деятельность</w:t>
      </w:r>
      <w:r>
        <w:rPr>
          <w:spacing w:val="59"/>
        </w:rPr>
        <w:t xml:space="preserve"> </w:t>
      </w:r>
      <w:r>
        <w:t>(слушание</w:t>
      </w:r>
      <w:r>
        <w:rPr>
          <w:spacing w:val="56"/>
        </w:rPr>
        <w:t xml:space="preserve"> </w:t>
      </w:r>
      <w:r>
        <w:t>музыки,</w:t>
      </w:r>
      <w:r>
        <w:rPr>
          <w:spacing w:val="58"/>
        </w:rPr>
        <w:t xml:space="preserve"> </w:t>
      </w:r>
      <w:r>
        <w:t>танцевальные</w:t>
      </w:r>
      <w:r>
        <w:rPr>
          <w:spacing w:val="55"/>
        </w:rPr>
        <w:t xml:space="preserve"> </w:t>
      </w:r>
      <w:r>
        <w:t>движения</w:t>
      </w:r>
      <w:r>
        <w:rPr>
          <w:spacing w:val="58"/>
        </w:rPr>
        <w:t xml:space="preserve"> </w:t>
      </w:r>
      <w:r>
        <w:t>на</w:t>
      </w:r>
    </w:p>
    <w:p>
      <w:pPr>
        <w:pStyle w:val="6"/>
        <w:ind w:left="0" w:right="6256" w:firstLine="0"/>
        <w:jc w:val="right"/>
      </w:pPr>
      <w:r>
        <w:t>основе</w:t>
      </w:r>
      <w:r>
        <w:rPr>
          <w:spacing w:val="-6"/>
        </w:rPr>
        <w:t xml:space="preserve"> </w:t>
      </w:r>
      <w:r>
        <w:t>подражания,</w:t>
      </w:r>
      <w:r>
        <w:rPr>
          <w:spacing w:val="-3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игры).</w:t>
      </w:r>
    </w:p>
    <w:p>
      <w:pPr>
        <w:spacing w:before="40"/>
        <w:ind w:left="0" w:right="6223" w:firstLine="0"/>
        <w:jc w:val="righ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раннем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возрасте (1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года)</w:t>
      </w:r>
    </w:p>
    <w:p>
      <w:pPr>
        <w:pStyle w:val="6"/>
        <w:spacing w:before="42"/>
        <w:ind w:left="921" w:firstLine="0"/>
      </w:pPr>
      <w:r>
        <w:t>предметная</w:t>
      </w:r>
      <w:r>
        <w:rPr>
          <w:spacing w:val="19"/>
        </w:rPr>
        <w:t xml:space="preserve"> </w:t>
      </w:r>
      <w:r>
        <w:t>деятельность</w:t>
      </w:r>
      <w:r>
        <w:rPr>
          <w:spacing w:val="22"/>
        </w:rPr>
        <w:t xml:space="preserve"> </w:t>
      </w:r>
      <w:r>
        <w:t>(орудийно-предметные</w:t>
      </w:r>
      <w:r>
        <w:rPr>
          <w:spacing w:val="18"/>
        </w:rPr>
        <w:t xml:space="preserve"> </w:t>
      </w:r>
      <w:r>
        <w:t>действия</w:t>
      </w:r>
      <w:r>
        <w:rPr>
          <w:spacing w:val="20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ест</w:t>
      </w:r>
      <w:r>
        <w:rPr>
          <w:spacing w:val="21"/>
        </w:rPr>
        <w:t xml:space="preserve"> </w:t>
      </w:r>
      <w:r>
        <w:t>ложкой,</w:t>
      </w:r>
      <w:r>
        <w:rPr>
          <w:spacing w:val="19"/>
        </w:rPr>
        <w:t xml:space="preserve"> </w:t>
      </w:r>
      <w:r>
        <w:t>пьет</w:t>
      </w:r>
      <w:r>
        <w:rPr>
          <w:spacing w:val="20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кружки</w:t>
      </w:r>
      <w:r>
        <w:rPr>
          <w:spacing w:val="21"/>
        </w:rPr>
        <w:t xml:space="preserve"> </w:t>
      </w:r>
      <w:r>
        <w:t>и</w:t>
      </w:r>
    </w:p>
    <w:p>
      <w:pPr>
        <w:pStyle w:val="6"/>
        <w:spacing w:before="41"/>
        <w:ind w:firstLine="0"/>
        <w:jc w:val="left"/>
      </w:pPr>
      <w:r>
        <w:t>др.);</w:t>
      </w:r>
    </w:p>
    <w:p>
      <w:pPr>
        <w:pStyle w:val="6"/>
        <w:spacing w:before="40"/>
        <w:ind w:left="921" w:firstLine="0"/>
        <w:jc w:val="left"/>
      </w:pPr>
      <w:r>
        <w:t>экспериментирование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веществами</w:t>
      </w:r>
      <w:r>
        <w:rPr>
          <w:spacing w:val="-3"/>
        </w:rPr>
        <w:t xml:space="preserve"> </w:t>
      </w:r>
      <w:r>
        <w:t>(песок,</w:t>
      </w:r>
      <w:r>
        <w:rPr>
          <w:spacing w:val="-2"/>
        </w:rPr>
        <w:t xml:space="preserve"> </w:t>
      </w:r>
      <w:r>
        <w:t>вода,</w:t>
      </w:r>
      <w:r>
        <w:rPr>
          <w:spacing w:val="-2"/>
        </w:rPr>
        <w:t xml:space="preserve"> </w:t>
      </w:r>
      <w:r>
        <w:t>тесто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>
      <w:pPr>
        <w:spacing w:after="0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jc w:val="left"/>
      </w:pPr>
      <w:r>
        <w:t>ситуативно-деловое</w:t>
      </w:r>
      <w:r>
        <w:rPr>
          <w:spacing w:val="25"/>
        </w:rPr>
        <w:t xml:space="preserve"> </w:t>
      </w:r>
      <w:r>
        <w:t>общение</w:t>
      </w:r>
      <w:r>
        <w:rPr>
          <w:spacing w:val="27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взрослым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эмоционально-практическое</w:t>
      </w:r>
      <w:r>
        <w:rPr>
          <w:spacing w:val="27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сверстниками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 взрослого;</w:t>
      </w:r>
    </w:p>
    <w:p>
      <w:pPr>
        <w:pStyle w:val="6"/>
        <w:spacing w:line="278" w:lineRule="auto"/>
        <w:jc w:val="left"/>
      </w:pPr>
      <w:r>
        <w:t>двигательная</w:t>
      </w:r>
      <w:r>
        <w:rPr>
          <w:spacing w:val="34"/>
        </w:rPr>
        <w:t xml:space="preserve"> </w:t>
      </w:r>
      <w:r>
        <w:t>деятельность</w:t>
      </w:r>
      <w:r>
        <w:rPr>
          <w:spacing w:val="37"/>
        </w:rPr>
        <w:t xml:space="preserve"> </w:t>
      </w:r>
      <w:r>
        <w:t>(основные</w:t>
      </w:r>
      <w:r>
        <w:rPr>
          <w:spacing w:val="34"/>
        </w:rPr>
        <w:t xml:space="preserve"> </w:t>
      </w:r>
      <w:r>
        <w:t>движения,</w:t>
      </w:r>
      <w:r>
        <w:rPr>
          <w:spacing w:val="35"/>
        </w:rPr>
        <w:t xml:space="preserve"> </w:t>
      </w:r>
      <w:r>
        <w:t>общеразвивающие</w:t>
      </w:r>
      <w:r>
        <w:rPr>
          <w:spacing w:val="36"/>
        </w:rPr>
        <w:t xml:space="preserve"> </w:t>
      </w:r>
      <w:r>
        <w:t>упражнения,</w:t>
      </w:r>
      <w:r>
        <w:rPr>
          <w:spacing w:val="35"/>
        </w:rPr>
        <w:t xml:space="preserve"> </w:t>
      </w:r>
      <w:r>
        <w:t>простые</w:t>
      </w:r>
      <w:r>
        <w:rPr>
          <w:spacing w:val="-57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игры);</w:t>
      </w:r>
    </w:p>
    <w:p>
      <w:pPr>
        <w:pStyle w:val="6"/>
        <w:spacing w:line="276" w:lineRule="auto"/>
        <w:jc w:val="left"/>
      </w:pPr>
      <w:r>
        <w:t>игровая</w:t>
      </w:r>
      <w:r>
        <w:rPr>
          <w:spacing w:val="10"/>
        </w:rPr>
        <w:t xml:space="preserve"> </w:t>
      </w:r>
      <w:r>
        <w:t>деятельность</w:t>
      </w:r>
      <w:r>
        <w:rPr>
          <w:spacing w:val="12"/>
        </w:rPr>
        <w:t xml:space="preserve"> </w:t>
      </w:r>
      <w:r>
        <w:t>(отобразительная,</w:t>
      </w:r>
      <w:r>
        <w:rPr>
          <w:spacing w:val="10"/>
        </w:rPr>
        <w:t xml:space="preserve"> </w:t>
      </w:r>
      <w:r>
        <w:t>сюжетно-отобразительная,</w:t>
      </w:r>
      <w:r>
        <w:rPr>
          <w:spacing w:val="11"/>
        </w:rPr>
        <w:t xml:space="preserve"> </w:t>
      </w:r>
      <w:r>
        <w:t>игры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дидактическими</w:t>
      </w:r>
      <w:r>
        <w:rPr>
          <w:spacing w:val="-57"/>
        </w:rPr>
        <w:t xml:space="preserve"> </w:t>
      </w:r>
      <w:r>
        <w:t>игрушками);</w:t>
      </w:r>
    </w:p>
    <w:p>
      <w:pPr>
        <w:pStyle w:val="6"/>
        <w:spacing w:line="278" w:lineRule="auto"/>
        <w:ind w:left="921" w:firstLine="0"/>
        <w:jc w:val="left"/>
      </w:pPr>
      <w:r>
        <w:t>речевая (понимание речи взрослого, слушание и понимание стихов, активная речь);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(рисование,</w:t>
      </w:r>
      <w:r>
        <w:rPr>
          <w:spacing w:val="-2"/>
        </w:rPr>
        <w:t xml:space="preserve"> </w:t>
      </w:r>
      <w:r>
        <w:t>лепка)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мелкого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крупного</w:t>
      </w:r>
    </w:p>
    <w:p>
      <w:pPr>
        <w:pStyle w:val="6"/>
        <w:spacing w:line="272" w:lineRule="exact"/>
        <w:ind w:firstLine="0"/>
        <w:jc w:val="left"/>
      </w:pPr>
      <w:r>
        <w:t>строительного</w:t>
      </w:r>
      <w:r>
        <w:rPr>
          <w:spacing w:val="-3"/>
        </w:rPr>
        <w:t xml:space="preserve"> </w:t>
      </w:r>
      <w:r>
        <w:t>материала;</w:t>
      </w:r>
    </w:p>
    <w:p>
      <w:pPr>
        <w:pStyle w:val="6"/>
        <w:spacing w:before="34" w:line="276" w:lineRule="auto"/>
        <w:jc w:val="left"/>
      </w:pPr>
      <w:r>
        <w:t>самообслуживание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элементарные</w:t>
      </w:r>
      <w:r>
        <w:rPr>
          <w:spacing w:val="44"/>
        </w:rPr>
        <w:t xml:space="preserve"> </w:t>
      </w:r>
      <w:r>
        <w:t>трудовые</w:t>
      </w:r>
      <w:r>
        <w:rPr>
          <w:spacing w:val="44"/>
        </w:rPr>
        <w:t xml:space="preserve"> </w:t>
      </w:r>
      <w:r>
        <w:t>действия</w:t>
      </w:r>
      <w:r>
        <w:rPr>
          <w:spacing w:val="46"/>
        </w:rPr>
        <w:t xml:space="preserve"> </w:t>
      </w:r>
      <w:r>
        <w:t>(убирает</w:t>
      </w:r>
      <w:r>
        <w:rPr>
          <w:spacing w:val="49"/>
        </w:rPr>
        <w:t xml:space="preserve"> </w:t>
      </w:r>
      <w:r>
        <w:t>игрушки,</w:t>
      </w:r>
      <w:r>
        <w:rPr>
          <w:spacing w:val="46"/>
        </w:rPr>
        <w:t xml:space="preserve"> </w:t>
      </w:r>
      <w:r>
        <w:t>подметает</w:t>
      </w:r>
      <w:r>
        <w:rPr>
          <w:spacing w:val="-57"/>
        </w:rPr>
        <w:t xml:space="preserve"> </w:t>
      </w:r>
      <w:r>
        <w:t>веником,</w:t>
      </w:r>
      <w:r>
        <w:rPr>
          <w:spacing w:val="-1"/>
        </w:rPr>
        <w:t xml:space="preserve"> </w:t>
      </w:r>
      <w:r>
        <w:t>поливает цветы из лейки и др.);</w:t>
      </w:r>
    </w:p>
    <w:p>
      <w:pPr>
        <w:pStyle w:val="6"/>
        <w:spacing w:before="2" w:line="276" w:lineRule="auto"/>
        <w:jc w:val="left"/>
      </w:pPr>
      <w:r>
        <w:t>музыкальная</w:t>
      </w:r>
      <w:r>
        <w:rPr>
          <w:spacing w:val="3"/>
        </w:rPr>
        <w:t xml:space="preserve"> </w:t>
      </w:r>
      <w:r>
        <w:t>деятельность</w:t>
      </w:r>
      <w:r>
        <w:rPr>
          <w:spacing w:val="6"/>
        </w:rPr>
        <w:t xml:space="preserve"> </w:t>
      </w:r>
      <w:r>
        <w:t>(слушание</w:t>
      </w:r>
      <w:r>
        <w:rPr>
          <w:spacing w:val="4"/>
        </w:rPr>
        <w:t xml:space="preserve"> </w:t>
      </w:r>
      <w:r>
        <w:t>музыки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исполнительство,</w:t>
      </w:r>
      <w:r>
        <w:rPr>
          <w:spacing w:val="5"/>
        </w:rPr>
        <w:t xml:space="preserve"> </w:t>
      </w:r>
      <w:r>
        <w:t>музыкально-ритмические</w:t>
      </w:r>
      <w:r>
        <w:rPr>
          <w:spacing w:val="-57"/>
        </w:rPr>
        <w:t xml:space="preserve"> </w:t>
      </w:r>
      <w:r>
        <w:t>движения).</w:t>
      </w:r>
    </w:p>
    <w:p>
      <w:pPr>
        <w:spacing w:before="0" w:line="275" w:lineRule="exact"/>
        <w:ind w:left="921" w:right="0" w:firstLine="0"/>
        <w:jc w:val="left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возрасте (3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лет</w:t>
      </w:r>
      <w:r>
        <w:rPr>
          <w:sz w:val="24"/>
        </w:rPr>
        <w:t>)</w:t>
      </w:r>
    </w:p>
    <w:p>
      <w:pPr>
        <w:pStyle w:val="6"/>
        <w:spacing w:before="41" w:line="278" w:lineRule="auto"/>
        <w:jc w:val="left"/>
      </w:pPr>
      <w:r>
        <w:t>игровая</w:t>
      </w:r>
      <w:r>
        <w:rPr>
          <w:spacing w:val="25"/>
        </w:rPr>
        <w:t xml:space="preserve"> </w:t>
      </w:r>
      <w:r>
        <w:t>деятельность</w:t>
      </w:r>
      <w:r>
        <w:rPr>
          <w:spacing w:val="27"/>
        </w:rPr>
        <w:t xml:space="preserve"> </w:t>
      </w:r>
      <w:r>
        <w:t>(сюжетно-ролевая,</w:t>
      </w:r>
      <w:r>
        <w:rPr>
          <w:spacing w:val="27"/>
        </w:rPr>
        <w:t xml:space="preserve"> </w:t>
      </w:r>
      <w:r>
        <w:t>театрализованная,</w:t>
      </w:r>
      <w:r>
        <w:rPr>
          <w:spacing w:val="25"/>
        </w:rPr>
        <w:t xml:space="preserve"> </w:t>
      </w:r>
      <w:r>
        <w:t>режиссерская,</w:t>
      </w:r>
      <w:r>
        <w:rPr>
          <w:spacing w:val="25"/>
        </w:rPr>
        <w:t xml:space="preserve"> </w:t>
      </w:r>
      <w:r>
        <w:t>строительно-</w:t>
      </w:r>
      <w:r>
        <w:rPr>
          <w:spacing w:val="-57"/>
        </w:rPr>
        <w:t xml:space="preserve"> </w:t>
      </w:r>
      <w:r>
        <w:t>конструктивная,</w:t>
      </w:r>
      <w:r>
        <w:rPr>
          <w:spacing w:val="-1"/>
        </w:rPr>
        <w:t xml:space="preserve"> </w:t>
      </w:r>
      <w:r>
        <w:t>дидактическая,</w:t>
      </w:r>
      <w:r>
        <w:rPr>
          <w:spacing w:val="3"/>
        </w:rPr>
        <w:t xml:space="preserve"> </w:t>
      </w:r>
      <w:r>
        <w:t>подвижная и др.);</w:t>
      </w:r>
    </w:p>
    <w:p>
      <w:pPr>
        <w:pStyle w:val="6"/>
        <w:spacing w:line="276" w:lineRule="auto"/>
        <w:jc w:val="left"/>
      </w:pPr>
      <w:r>
        <w:t>общение</w:t>
      </w:r>
      <w:r>
        <w:rPr>
          <w:spacing w:val="5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взрослым</w:t>
      </w:r>
      <w:r>
        <w:rPr>
          <w:spacing w:val="8"/>
        </w:rPr>
        <w:t xml:space="preserve"> </w:t>
      </w:r>
      <w:r>
        <w:t>(ситуативно-деловое,</w:t>
      </w:r>
      <w:r>
        <w:rPr>
          <w:spacing w:val="9"/>
        </w:rPr>
        <w:t xml:space="preserve"> </w:t>
      </w:r>
      <w:r>
        <w:t>внеситуативно-познавательное,</w:t>
      </w:r>
      <w:r>
        <w:rPr>
          <w:spacing w:val="7"/>
        </w:rPr>
        <w:t xml:space="preserve"> </w:t>
      </w:r>
      <w:r>
        <w:t>внеситуативно-</w:t>
      </w:r>
      <w:r>
        <w:rPr>
          <w:spacing w:val="-57"/>
        </w:rPr>
        <w:t xml:space="preserve"> </w:t>
      </w:r>
      <w:r>
        <w:t>личностное)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(ситуативно-деловое, внеситуативно-деловое);</w:t>
      </w:r>
    </w:p>
    <w:p>
      <w:pPr>
        <w:pStyle w:val="6"/>
        <w:spacing w:line="278" w:lineRule="auto"/>
        <w:jc w:val="left"/>
      </w:pPr>
      <w:r>
        <w:t>речевая</w:t>
      </w:r>
      <w:r>
        <w:rPr>
          <w:spacing w:val="26"/>
        </w:rPr>
        <w:t xml:space="preserve"> </w:t>
      </w:r>
      <w:r>
        <w:t>деятельность</w:t>
      </w:r>
      <w:r>
        <w:rPr>
          <w:spacing w:val="29"/>
        </w:rPr>
        <w:t xml:space="preserve"> </w:t>
      </w:r>
      <w:r>
        <w:t>(слушание</w:t>
      </w:r>
      <w:r>
        <w:rPr>
          <w:spacing w:val="26"/>
        </w:rPr>
        <w:t xml:space="preserve"> </w:t>
      </w:r>
      <w:r>
        <w:t>речи</w:t>
      </w:r>
      <w:r>
        <w:rPr>
          <w:spacing w:val="28"/>
        </w:rPr>
        <w:t xml:space="preserve"> </w:t>
      </w:r>
      <w:r>
        <w:t>взрослого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сверстников,</w:t>
      </w:r>
      <w:r>
        <w:rPr>
          <w:spacing w:val="27"/>
        </w:rPr>
        <w:t xml:space="preserve"> </w:t>
      </w:r>
      <w:r>
        <w:t>активная</w:t>
      </w:r>
      <w:r>
        <w:rPr>
          <w:spacing w:val="27"/>
        </w:rPr>
        <w:t xml:space="preserve"> </w:t>
      </w:r>
      <w:r>
        <w:t>диалогическая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монологическая</w:t>
      </w:r>
      <w:r>
        <w:rPr>
          <w:spacing w:val="-1"/>
        </w:rPr>
        <w:t xml:space="preserve"> </w:t>
      </w:r>
      <w:r>
        <w:t>речь);</w:t>
      </w:r>
    </w:p>
    <w:p>
      <w:pPr>
        <w:pStyle w:val="6"/>
        <w:spacing w:line="272" w:lineRule="exact"/>
        <w:ind w:left="921" w:firstLine="0"/>
        <w:jc w:val="left"/>
      </w:pPr>
      <w:r>
        <w:t>познавательно-исследовательская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экспериментирование;</w:t>
      </w:r>
    </w:p>
    <w:p>
      <w:pPr>
        <w:pStyle w:val="6"/>
        <w:spacing w:before="36" w:line="276" w:lineRule="auto"/>
        <w:ind w:right="254"/>
      </w:pPr>
      <w:r>
        <w:t>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 материалов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образцу,</w:t>
      </w:r>
      <w:r>
        <w:rPr>
          <w:spacing w:val="3"/>
        </w:rPr>
        <w:t xml:space="preserve"> </w:t>
      </w:r>
      <w:r>
        <w:t>условию и замыслу</w:t>
      </w:r>
      <w:r>
        <w:rPr>
          <w:spacing w:val="-5"/>
        </w:rPr>
        <w:t xml:space="preserve"> </w:t>
      </w:r>
      <w:r>
        <w:t>ребенка;</w:t>
      </w:r>
    </w:p>
    <w:p>
      <w:pPr>
        <w:pStyle w:val="6"/>
        <w:spacing w:line="278" w:lineRule="auto"/>
        <w:ind w:right="247"/>
      </w:pPr>
      <w:r>
        <w:t>двигательная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-57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 элементы спортивных игр</w:t>
      </w:r>
      <w:r>
        <w:rPr>
          <w:spacing w:val="-3"/>
        </w:rPr>
        <w:t xml:space="preserve"> </w:t>
      </w:r>
      <w:r>
        <w:t>и др.);</w:t>
      </w:r>
    </w:p>
    <w:p>
      <w:pPr>
        <w:pStyle w:val="6"/>
        <w:spacing w:line="276" w:lineRule="auto"/>
        <w:ind w:right="248"/>
      </w:pPr>
      <w:r>
        <w:t>элементарная трудовая деятельность (самообслуживание, хозяйственно-бытовой труд, труд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 ручной труд);</w:t>
      </w:r>
    </w:p>
    <w:p>
      <w:pPr>
        <w:pStyle w:val="6"/>
        <w:spacing w:line="278" w:lineRule="auto"/>
        <w:ind w:right="249"/>
      </w:pPr>
      <w:r>
        <w:t>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-2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 инструментах).</w:t>
      </w:r>
    </w:p>
    <w:p>
      <w:pPr>
        <w:pStyle w:val="6"/>
        <w:spacing w:line="276" w:lineRule="auto"/>
        <w:ind w:right="245"/>
        <w:rPr>
          <w:i/>
        </w:rPr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</w:t>
      </w:r>
      <w:r>
        <w:rPr>
          <w:spacing w:val="-5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i/>
        </w:rPr>
        <w:t>методы:</w:t>
      </w:r>
    </w:p>
    <w:p>
      <w:pPr>
        <w:pStyle w:val="6"/>
        <w:spacing w:line="278" w:lineRule="auto"/>
        <w:ind w:right="251"/>
      </w:pPr>
      <w:r>
        <w:t>организации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(приучение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упражнение,</w:t>
      </w:r>
      <w:r>
        <w:rPr>
          <w:spacing w:val="-1"/>
        </w:rPr>
        <w:t xml:space="preserve"> </w:t>
      </w:r>
      <w:r>
        <w:t>воспитывающие</w:t>
      </w:r>
      <w:r>
        <w:rPr>
          <w:spacing w:val="-2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методы);</w:t>
      </w:r>
    </w:p>
    <w:p>
      <w:pPr>
        <w:pStyle w:val="6"/>
        <w:spacing w:line="276" w:lineRule="auto"/>
        <w:ind w:right="252"/>
      </w:pPr>
      <w:r>
        <w:t>осознания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(рассказ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разъяснение норм и правил поведения, чтение художественной литературы, этические беседы,</w:t>
      </w:r>
      <w:r>
        <w:rPr>
          <w:spacing w:val="1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пример);</w:t>
      </w:r>
    </w:p>
    <w:p>
      <w:pPr>
        <w:pStyle w:val="6"/>
        <w:spacing w:line="276" w:lineRule="auto"/>
        <w:ind w:right="250"/>
      </w:pPr>
      <w:r>
        <w:t>мотивации опыта поведения и деятельности (поощрение, методы развития эмоций, игры,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1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методы);</w:t>
      </w:r>
    </w:p>
    <w:p>
      <w:pPr>
        <w:pStyle w:val="6"/>
        <w:spacing w:line="276" w:lineRule="auto"/>
        <w:ind w:left="933" w:right="244" w:firstLine="0"/>
      </w:pPr>
      <w:r>
        <w:t>При организации</w:t>
      </w:r>
      <w:r>
        <w:rPr>
          <w:spacing w:val="1"/>
        </w:rPr>
        <w:t xml:space="preserve"> </w:t>
      </w:r>
      <w:r>
        <w:rPr>
          <w:i/>
        </w:rPr>
        <w:t xml:space="preserve">обучения </w:t>
      </w:r>
      <w:r>
        <w:t>целесообразно дополнять традиционные методы (словесные,</w:t>
      </w:r>
      <w:r>
        <w:rPr>
          <w:spacing w:val="1"/>
        </w:rPr>
        <w:t xml:space="preserve"> </w:t>
      </w:r>
      <w:r>
        <w:t>наглядные, практические) методами, в основу которых положен характер 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</w:p>
    <w:p>
      <w:pPr>
        <w:pStyle w:val="6"/>
        <w:spacing w:line="276" w:lineRule="auto"/>
        <w:ind w:right="248"/>
      </w:pPr>
      <w:r>
        <w:t>информационно-рецептивный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- предъявление информации,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ребѐнка с объектом изучения (распознающее наблюдение, рассматривание картин, демонстрация</w:t>
      </w:r>
      <w:r>
        <w:rPr>
          <w:spacing w:val="1"/>
        </w:rPr>
        <w:t xml:space="preserve"> </w:t>
      </w:r>
      <w:r>
        <w:t>кино-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диафильмов,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чтение);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2"/>
      </w:pPr>
      <w:r>
        <w:t>репродуктивный метод - создание условий для воспроизведения представлений и способов</w:t>
      </w:r>
      <w:r>
        <w:rPr>
          <w:spacing w:val="1"/>
        </w:rPr>
        <w:t xml:space="preserve"> </w:t>
      </w:r>
      <w:r>
        <w:t>деятельности, руководство их выполнением (упражнения на основе образца воспитателя, беседа,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рассказов 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предметную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предметно-схематическую модель);</w:t>
      </w:r>
    </w:p>
    <w:p>
      <w:pPr>
        <w:pStyle w:val="6"/>
        <w:spacing w:before="1" w:line="276" w:lineRule="auto"/>
        <w:ind w:right="250"/>
      </w:pPr>
      <w:r>
        <w:t>метод</w:t>
      </w:r>
      <w:r>
        <w:rPr>
          <w:spacing w:val="1"/>
        </w:rPr>
        <w:t xml:space="preserve"> </w:t>
      </w:r>
      <w:r>
        <w:t>проблемного изложения</w:t>
      </w:r>
      <w:r>
        <w:rPr>
          <w:spacing w:val="1"/>
        </w:rPr>
        <w:t xml:space="preserve"> </w:t>
      </w:r>
      <w:r>
        <w:t>- постановка проблемы и</w:t>
      </w:r>
      <w:r>
        <w:rPr>
          <w:spacing w:val="1"/>
        </w:rPr>
        <w:t xml:space="preserve"> </w:t>
      </w:r>
      <w:r>
        <w:t>раскрытие пути</w:t>
      </w:r>
      <w:r>
        <w:rPr>
          <w:spacing w:val="1"/>
        </w:rPr>
        <w:t xml:space="preserve"> </w:t>
      </w:r>
      <w:r>
        <w:t>еѐ решения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организации опытов, наблюдений;</w:t>
      </w:r>
    </w:p>
    <w:p>
      <w:pPr>
        <w:pStyle w:val="6"/>
        <w:spacing w:line="276" w:lineRule="auto"/>
        <w:ind w:right="247"/>
      </w:pPr>
      <w:r>
        <w:t>эвристический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(частично-поисковый)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принимают участие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(применение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условиях);</w:t>
      </w:r>
    </w:p>
    <w:p>
      <w:pPr>
        <w:pStyle w:val="6"/>
        <w:spacing w:line="276" w:lineRule="auto"/>
        <w:ind w:right="248"/>
      </w:pPr>
      <w:r>
        <w:t>исследовательский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- составление и</w:t>
      </w:r>
      <w:r>
        <w:rPr>
          <w:spacing w:val="1"/>
        </w:rPr>
        <w:t xml:space="preserve"> </w:t>
      </w:r>
      <w:r>
        <w:t>предъявление проблемных</w:t>
      </w:r>
      <w:r>
        <w:rPr>
          <w:spacing w:val="60"/>
        </w:rPr>
        <w:t xml:space="preserve"> </w:t>
      </w:r>
      <w:r>
        <w:t>ситуаций, ситуаций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экспериментирования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опытов</w:t>
      </w:r>
      <w:r>
        <w:rPr>
          <w:spacing w:val="-1"/>
        </w:rPr>
        <w:t xml:space="preserve"> </w:t>
      </w:r>
      <w:r>
        <w:t>(творческие</w:t>
      </w:r>
      <w:r>
        <w:rPr>
          <w:spacing w:val="-2"/>
        </w:rPr>
        <w:t xml:space="preserve"> </w:t>
      </w:r>
      <w:r>
        <w:t>задания,</w:t>
      </w:r>
      <w:r>
        <w:rPr>
          <w:spacing w:val="-1"/>
        </w:rPr>
        <w:t xml:space="preserve"> </w:t>
      </w:r>
      <w:r>
        <w:t>опыты,</w:t>
      </w:r>
      <w:r>
        <w:rPr>
          <w:spacing w:val="-1"/>
        </w:rPr>
        <w:t xml:space="preserve"> </w:t>
      </w:r>
      <w:r>
        <w:t>экспериментирование).</w:t>
      </w:r>
    </w:p>
    <w:p>
      <w:pPr>
        <w:pStyle w:val="6"/>
        <w:spacing w:line="278" w:lineRule="auto"/>
        <w:ind w:right="244"/>
      </w:pPr>
      <w:r>
        <w:t xml:space="preserve">При реализации Программы образования педагог может использовать различные </w:t>
      </w:r>
      <w:r>
        <w:rPr>
          <w:i/>
        </w:rPr>
        <w:t>средства</w:t>
      </w:r>
      <w:r>
        <w:t>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3"/>
        </w:rPr>
        <w:t xml:space="preserve"> </w:t>
      </w:r>
      <w:r>
        <w:t>совокупностью материальных и идеальных</w:t>
      </w:r>
      <w:r>
        <w:rPr>
          <w:spacing w:val="1"/>
        </w:rPr>
        <w:t xml:space="preserve"> </w:t>
      </w:r>
      <w:r>
        <w:t>объектов:</w:t>
      </w:r>
    </w:p>
    <w:p>
      <w:pPr>
        <w:pStyle w:val="6"/>
        <w:spacing w:line="276" w:lineRule="auto"/>
        <w:ind w:left="921" w:right="5461" w:firstLine="0"/>
        <w:jc w:val="left"/>
      </w:pPr>
      <w:r>
        <w:t>демонстрационные и раздаточные;</w:t>
      </w:r>
      <w:r>
        <w:rPr>
          <w:spacing w:val="1"/>
        </w:rPr>
        <w:t xml:space="preserve"> </w:t>
      </w:r>
      <w:r>
        <w:t>визуальные,</w:t>
      </w:r>
      <w:r>
        <w:rPr>
          <w:spacing w:val="-8"/>
        </w:rPr>
        <w:t xml:space="preserve"> </w:t>
      </w:r>
      <w:r>
        <w:t>аудийные,</w:t>
      </w:r>
      <w:r>
        <w:rPr>
          <w:spacing w:val="-7"/>
        </w:rPr>
        <w:t xml:space="preserve"> </w:t>
      </w:r>
      <w:r>
        <w:t>аудиовизуальные;</w:t>
      </w:r>
      <w:r>
        <w:rPr>
          <w:spacing w:val="-57"/>
        </w:rPr>
        <w:t xml:space="preserve"> </w:t>
      </w:r>
      <w:r>
        <w:t>естественные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искусственные;</w:t>
      </w:r>
    </w:p>
    <w:p>
      <w:pPr>
        <w:pStyle w:val="6"/>
        <w:ind w:left="921" w:firstLine="0"/>
        <w:jc w:val="left"/>
      </w:pPr>
      <w:r>
        <w:t>реальные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виртуальные.</w:t>
      </w:r>
    </w:p>
    <w:p>
      <w:pPr>
        <w:pStyle w:val="6"/>
        <w:spacing w:before="36"/>
        <w:ind w:left="921" w:firstLine="0"/>
        <w:jc w:val="left"/>
      </w:pP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средства:</w:t>
      </w:r>
    </w:p>
    <w:p>
      <w:pPr>
        <w:pStyle w:val="6"/>
        <w:spacing w:before="41" w:line="276" w:lineRule="auto"/>
        <w:ind w:right="248"/>
        <w:jc w:val="left"/>
      </w:pPr>
      <w:r>
        <w:t>двигательной</w:t>
      </w:r>
      <w:r>
        <w:rPr>
          <w:spacing w:val="6"/>
        </w:rPr>
        <w:t xml:space="preserve"> </w:t>
      </w:r>
      <w:r>
        <w:t>(оборудование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ходьбы,</w:t>
      </w:r>
      <w:r>
        <w:rPr>
          <w:spacing w:val="7"/>
        </w:rPr>
        <w:t xml:space="preserve"> </w:t>
      </w:r>
      <w:r>
        <w:t>бега,</w:t>
      </w:r>
      <w:r>
        <w:rPr>
          <w:spacing w:val="7"/>
        </w:rPr>
        <w:t xml:space="preserve"> </w:t>
      </w:r>
      <w:r>
        <w:t>ползания,</w:t>
      </w:r>
      <w:r>
        <w:rPr>
          <w:spacing w:val="7"/>
        </w:rPr>
        <w:t xml:space="preserve"> </w:t>
      </w:r>
      <w:r>
        <w:t>лазанья,</w:t>
      </w:r>
      <w:r>
        <w:rPr>
          <w:spacing w:val="4"/>
        </w:rPr>
        <w:t xml:space="preserve"> </w:t>
      </w:r>
      <w:r>
        <w:t>прыгания,</w:t>
      </w:r>
      <w:r>
        <w:rPr>
          <w:spacing w:val="4"/>
        </w:rPr>
        <w:t xml:space="preserve"> </w:t>
      </w:r>
      <w:r>
        <w:t>занятий</w:t>
      </w:r>
      <w:r>
        <w:rPr>
          <w:spacing w:val="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и др.);</w:t>
      </w:r>
    </w:p>
    <w:p>
      <w:pPr>
        <w:pStyle w:val="6"/>
        <w:spacing w:before="1" w:line="276" w:lineRule="auto"/>
        <w:ind w:left="921" w:right="1855" w:firstLine="0"/>
        <w:jc w:val="left"/>
      </w:pPr>
      <w:r>
        <w:t>предметной (образные и дидактические игрушки, реальные предметы и др.);</w:t>
      </w:r>
      <w:r>
        <w:rPr>
          <w:spacing w:val="-57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(игры,</w:t>
      </w:r>
      <w:r>
        <w:rPr>
          <w:spacing w:val="-1"/>
        </w:rPr>
        <w:t xml:space="preserve"> </w:t>
      </w:r>
      <w:r>
        <w:t>игрушки, игровое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>
      <w:pPr>
        <w:pStyle w:val="6"/>
        <w:tabs>
          <w:tab w:val="left" w:pos="4644"/>
          <w:tab w:val="left" w:pos="4989"/>
          <w:tab w:val="left" w:pos="7462"/>
          <w:tab w:val="left" w:pos="9066"/>
          <w:tab w:val="left" w:pos="10282"/>
        </w:tabs>
        <w:spacing w:line="276" w:lineRule="auto"/>
        <w:ind w:left="921" w:right="253" w:firstLine="0"/>
        <w:jc w:val="left"/>
      </w:pPr>
      <w:r>
        <w:t>коммуникативной (дидактический материал, предметы, игрушки, видеофильмы и др.);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tab/>
      </w:r>
      <w:r>
        <w:t>и</w:t>
      </w:r>
      <w:r>
        <w:tab/>
      </w:r>
      <w:r>
        <w:t>экспериментирования</w:t>
      </w:r>
      <w:r>
        <w:tab/>
      </w:r>
      <w:r>
        <w:t>(натуральные</w:t>
      </w:r>
      <w:r>
        <w:tab/>
      </w:r>
      <w:r>
        <w:t>предметы</w:t>
      </w:r>
      <w:r>
        <w:tab/>
      </w:r>
      <w:r>
        <w:rPr>
          <w:spacing w:val="-2"/>
        </w:rPr>
        <w:t>и</w:t>
      </w:r>
    </w:p>
    <w:p>
      <w:pPr>
        <w:pStyle w:val="6"/>
        <w:spacing w:line="278" w:lineRule="auto"/>
        <w:ind w:firstLine="0"/>
        <w:jc w:val="left"/>
      </w:pPr>
      <w:r>
        <w:t>оборудование для</w:t>
      </w:r>
      <w:r>
        <w:rPr>
          <w:spacing w:val="2"/>
        </w:rPr>
        <w:t xml:space="preserve"> </w:t>
      </w:r>
      <w:r>
        <w:t>исследования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образно-символический</w:t>
      </w:r>
      <w:r>
        <w:rPr>
          <w:spacing w:val="2"/>
        </w:rPr>
        <w:t xml:space="preserve"> </w:t>
      </w:r>
      <w:r>
        <w:t>материал,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плакаты,</w:t>
      </w:r>
      <w:r>
        <w:rPr>
          <w:spacing w:val="-57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схемы и др.);</w:t>
      </w:r>
    </w:p>
    <w:p>
      <w:pPr>
        <w:pStyle w:val="6"/>
        <w:spacing w:line="276" w:lineRule="auto"/>
        <w:jc w:val="left"/>
      </w:pPr>
      <w:r>
        <w:t>чтения</w:t>
      </w:r>
      <w:r>
        <w:rPr>
          <w:spacing w:val="26"/>
        </w:rPr>
        <w:t xml:space="preserve"> </w:t>
      </w:r>
      <w:r>
        <w:t>художественной</w:t>
      </w:r>
      <w:r>
        <w:rPr>
          <w:spacing w:val="28"/>
        </w:rPr>
        <w:t xml:space="preserve"> </w:t>
      </w:r>
      <w:r>
        <w:t>литературы</w:t>
      </w:r>
      <w:r>
        <w:rPr>
          <w:spacing w:val="26"/>
        </w:rPr>
        <w:t xml:space="preserve"> </w:t>
      </w:r>
      <w:r>
        <w:t>(книги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детского</w:t>
      </w:r>
      <w:r>
        <w:rPr>
          <w:spacing w:val="26"/>
        </w:rPr>
        <w:t xml:space="preserve"> </w:t>
      </w:r>
      <w:r>
        <w:t>чтения,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29"/>
        </w:rPr>
        <w:t xml:space="preserve"> </w:t>
      </w:r>
      <w:r>
        <w:t>аудиокниги,</w:t>
      </w:r>
      <w:r>
        <w:rPr>
          <w:spacing w:val="-57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материал);</w:t>
      </w:r>
    </w:p>
    <w:p>
      <w:pPr>
        <w:pStyle w:val="6"/>
        <w:spacing w:line="275" w:lineRule="exact"/>
        <w:ind w:left="921" w:firstLine="0"/>
        <w:jc w:val="left"/>
      </w:pPr>
      <w:r>
        <w:t>трудовой</w:t>
      </w:r>
      <w:r>
        <w:rPr>
          <w:spacing w:val="-3"/>
        </w:rPr>
        <w:t xml:space="preserve"> </w:t>
      </w:r>
      <w:r>
        <w:t>(оборудование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инвентарь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труда);</w:t>
      </w:r>
    </w:p>
    <w:p>
      <w:pPr>
        <w:pStyle w:val="6"/>
        <w:tabs>
          <w:tab w:val="left" w:pos="2599"/>
          <w:tab w:val="left" w:pos="4333"/>
          <w:tab w:val="left" w:pos="4690"/>
          <w:tab w:val="left" w:pos="6022"/>
          <w:tab w:val="left" w:pos="6603"/>
          <w:tab w:val="left" w:pos="7490"/>
          <w:tab w:val="left" w:pos="8998"/>
          <w:tab w:val="left" w:pos="10283"/>
        </w:tabs>
        <w:spacing w:before="37" w:line="276" w:lineRule="auto"/>
        <w:ind w:right="252"/>
        <w:jc w:val="left"/>
      </w:pPr>
      <w:r>
        <w:t>продуктивной</w:t>
      </w:r>
      <w:r>
        <w:tab/>
      </w:r>
      <w:r>
        <w:t>(оборудование</w:t>
      </w:r>
      <w:r>
        <w:tab/>
      </w:r>
      <w:r>
        <w:t>и</w:t>
      </w:r>
      <w:r>
        <w:tab/>
      </w:r>
      <w:r>
        <w:t>материалы</w:t>
      </w:r>
      <w:r>
        <w:tab/>
      </w:r>
      <w:r>
        <w:t>для</w:t>
      </w:r>
      <w:r>
        <w:tab/>
      </w:r>
      <w:r>
        <w:t>лепки,</w:t>
      </w:r>
      <w:r>
        <w:tab/>
      </w:r>
      <w:r>
        <w:t>аппликации,</w:t>
      </w:r>
      <w:r>
        <w:tab/>
      </w:r>
      <w:r>
        <w:t>рисования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конструирования);</w:t>
      </w:r>
    </w:p>
    <w:p>
      <w:pPr>
        <w:pStyle w:val="6"/>
        <w:spacing w:line="275" w:lineRule="exact"/>
        <w:ind w:left="921" w:firstLine="0"/>
        <w:jc w:val="left"/>
      </w:pPr>
      <w:r>
        <w:t>музыкальной</w:t>
      </w:r>
      <w:r>
        <w:rPr>
          <w:spacing w:val="-3"/>
        </w:rPr>
        <w:t xml:space="preserve"> </w:t>
      </w:r>
      <w:r>
        <w:t>(детские</w:t>
      </w:r>
      <w:r>
        <w:rPr>
          <w:spacing w:val="-3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инструменты,</w:t>
      </w:r>
      <w:r>
        <w:rPr>
          <w:spacing w:val="-2"/>
        </w:rPr>
        <w:t xml:space="preserve"> </w:t>
      </w:r>
      <w:r>
        <w:t>дидактический</w:t>
      </w:r>
      <w:r>
        <w:rPr>
          <w:spacing w:val="-2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>
      <w:pPr>
        <w:pStyle w:val="6"/>
        <w:spacing w:before="41" w:line="276" w:lineRule="auto"/>
        <w:ind w:right="242"/>
        <w:jc w:val="right"/>
      </w:pPr>
      <w:r>
        <w:t>Организация</w:t>
      </w:r>
      <w:r>
        <w:rPr>
          <w:spacing w:val="2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определяет</w:t>
      </w:r>
      <w:r>
        <w:rPr>
          <w:spacing w:val="3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обучения,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-57"/>
        </w:rPr>
        <w:t xml:space="preserve"> </w:t>
      </w:r>
      <w:r>
        <w:t>оздоровительное оборудование, инвентарь, необходимые для реализации Программы образования.</w:t>
      </w:r>
      <w:r>
        <w:rPr>
          <w:spacing w:val="-57"/>
        </w:rPr>
        <w:t xml:space="preserve"> </w:t>
      </w:r>
      <w:r>
        <w:rPr>
          <w:color w:val="171717"/>
        </w:rPr>
        <w:t>Вариативность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форм,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методов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Программы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образования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зависит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только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учета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возрастных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особенностей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воспитанников,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индивидуальных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особых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образовательных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потребностей,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но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личных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интересов,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мотивов,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ожиданий,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желаний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детей.</w:t>
      </w:r>
    </w:p>
    <w:p>
      <w:pPr>
        <w:pStyle w:val="6"/>
        <w:spacing w:before="2" w:line="276" w:lineRule="auto"/>
        <w:ind w:right="251" w:firstLine="0"/>
      </w:pPr>
      <w:r>
        <w:rPr>
          <w:color w:val="171717"/>
        </w:rPr>
        <w:t>Важное</w:t>
      </w:r>
      <w:r>
        <w:rPr>
          <w:color w:val="171717"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>
      <w:pPr>
        <w:pStyle w:val="6"/>
        <w:spacing w:line="276" w:lineRule="auto"/>
        <w:ind w:right="248"/>
      </w:pPr>
      <w:r>
        <w:t>При выборе форм, методов, средств реализации Программы образования педагог учитывает</w:t>
      </w:r>
      <w:r>
        <w:rPr>
          <w:spacing w:val="-57"/>
        </w:rPr>
        <w:t xml:space="preserve"> </w:t>
      </w:r>
      <w:r>
        <w:t>субъектные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культуре;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 заниматься той или иной деятельностью; самостоятельность в выборе и осуществлении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61"/>
        </w:rPr>
        <w:t xml:space="preserve"> </w:t>
      </w:r>
      <w:r>
        <w:t>продуктов</w:t>
      </w:r>
      <w:r>
        <w:rPr>
          <w:spacing w:val="-57"/>
        </w:rPr>
        <w:t xml:space="preserve"> </w:t>
      </w:r>
      <w:r>
        <w:t>деятельности.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7"/>
      </w:pPr>
      <w:r>
        <w:t>Выбор педагогом форм, методов, средств реализации Программы образования, адекватных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обучения</w:t>
      </w:r>
      <w:r>
        <w:rPr>
          <w:spacing w:val="-1"/>
        </w:rPr>
        <w:t xml:space="preserve"> </w:t>
      </w:r>
      <w:r>
        <w:t>обеспечивает их</w:t>
      </w:r>
      <w:r>
        <w:rPr>
          <w:spacing w:val="1"/>
        </w:rPr>
        <w:t xml:space="preserve"> </w:t>
      </w:r>
      <w:r>
        <w:t>вариативность.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2"/>
        <w:numPr>
          <w:ilvl w:val="3"/>
          <w:numId w:val="6"/>
        </w:numPr>
        <w:tabs>
          <w:tab w:val="left" w:pos="994"/>
        </w:tabs>
        <w:spacing w:before="0" w:after="0" w:line="240" w:lineRule="auto"/>
        <w:ind w:left="993" w:right="0" w:hanging="782"/>
        <w:jc w:val="left"/>
      </w:pP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</w:t>
      </w:r>
    </w:p>
    <w:p>
      <w:pPr>
        <w:pStyle w:val="6"/>
        <w:spacing w:before="8"/>
        <w:ind w:left="0" w:firstLine="0"/>
        <w:jc w:val="left"/>
        <w:rPr>
          <w:b/>
          <w:sz w:val="30"/>
        </w:rPr>
      </w:pPr>
    </w:p>
    <w:p>
      <w:pPr>
        <w:pStyle w:val="6"/>
        <w:spacing w:line="276" w:lineRule="auto"/>
        <w:ind w:right="245"/>
      </w:pPr>
      <w:r>
        <w:rPr>
          <w:i/>
        </w:rPr>
        <w:t>Коррекционно-развивающая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и\или</w:t>
      </w:r>
      <w:r>
        <w:rPr>
          <w:i/>
          <w:spacing w:val="1"/>
        </w:rPr>
        <w:t xml:space="preserve"> </w:t>
      </w:r>
      <w:r>
        <w:rPr>
          <w:i/>
        </w:rPr>
        <w:t>инклюзивное</w:t>
      </w:r>
      <w:r>
        <w:rPr>
          <w:i/>
          <w:spacing w:val="1"/>
        </w:rPr>
        <w:t xml:space="preserve"> </w:t>
      </w:r>
      <w:r>
        <w:rPr>
          <w:i/>
        </w:rPr>
        <w:t>образование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направлено на обеспечение коррекции нарушений развития у различных категорий детей (целевые</w:t>
      </w:r>
      <w:r>
        <w:rPr>
          <w:spacing w:val="-57"/>
        </w:rPr>
        <w:t xml:space="preserve"> </w:t>
      </w:r>
      <w:r>
        <w:t>группы),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 индивидуальных особенностей, социальной адаптации.</w:t>
      </w:r>
    </w:p>
    <w:p>
      <w:pPr>
        <w:pStyle w:val="6"/>
        <w:spacing w:before="3" w:line="276" w:lineRule="auto"/>
        <w:ind w:right="244"/>
      </w:pPr>
      <w:r>
        <w:t>КРР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6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 и групповых коррекционно-развивающих занятий, а также мониторинг динамики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дефектологи,</w:t>
      </w:r>
      <w:r>
        <w:rPr>
          <w:spacing w:val="1"/>
        </w:rPr>
        <w:t xml:space="preserve"> </w:t>
      </w:r>
      <w:r>
        <w:t>логопеды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специалисты.</w:t>
      </w:r>
    </w:p>
    <w:p>
      <w:pPr>
        <w:spacing w:before="0" w:line="276" w:lineRule="auto"/>
        <w:ind w:left="212" w:right="241" w:firstLine="7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программу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коррекционно-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развивающей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КРР)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включать:</w:t>
      </w:r>
    </w:p>
    <w:p>
      <w:pPr>
        <w:pStyle w:val="6"/>
        <w:ind w:left="921" w:firstLine="0"/>
      </w:pPr>
      <w:r>
        <w:t>план</w:t>
      </w:r>
      <w:r>
        <w:rPr>
          <w:spacing w:val="-5"/>
        </w:rPr>
        <w:t xml:space="preserve"> </w:t>
      </w:r>
      <w:r>
        <w:t>диагностических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коррекционно-развивающих</w:t>
      </w:r>
      <w:r>
        <w:rPr>
          <w:spacing w:val="-3"/>
        </w:rPr>
        <w:t xml:space="preserve"> </w:t>
      </w:r>
      <w:r>
        <w:t>мероприятий;</w:t>
      </w:r>
    </w:p>
    <w:p>
      <w:pPr>
        <w:pStyle w:val="6"/>
        <w:spacing w:before="41" w:line="276" w:lineRule="auto"/>
        <w:ind w:right="249"/>
      </w:pPr>
      <w:r>
        <w:t>рабочие программы КРР с обучающимися различных целевых групп, имеющих различные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и стартовые</w:t>
      </w:r>
      <w:r>
        <w:rPr>
          <w:spacing w:val="3"/>
        </w:rPr>
        <w:t xml:space="preserve"> </w:t>
      </w:r>
      <w:r>
        <w:t>условия освоения Программы.</w:t>
      </w:r>
    </w:p>
    <w:p>
      <w:pPr>
        <w:pStyle w:val="6"/>
        <w:spacing w:line="276" w:lineRule="auto"/>
        <w:ind w:right="244"/>
      </w:pPr>
      <w:r>
        <w:t>методический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диагностических,</w:t>
      </w:r>
      <w:r>
        <w:rPr>
          <w:spacing w:val="1"/>
        </w:rPr>
        <w:t xml:space="preserve"> </w:t>
      </w:r>
      <w:r>
        <w:t>коррекционно-</w:t>
      </w:r>
      <w:r>
        <w:rPr>
          <w:spacing w:val="-57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 просветительских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Программы КРР.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образования:</w:t>
      </w:r>
    </w:p>
    <w:p>
      <w:pPr>
        <w:pStyle w:val="6"/>
        <w:spacing w:before="41" w:line="276" w:lineRule="auto"/>
        <w:ind w:right="255"/>
      </w:pPr>
      <w:r>
        <w:t>определение особых (индивидуальных) образовательных потребностей обучающихся, 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трудностями</w:t>
      </w:r>
      <w:r>
        <w:rPr>
          <w:spacing w:val="-1"/>
        </w:rPr>
        <w:t xml:space="preserve"> </w:t>
      </w:r>
      <w:r>
        <w:t>освоения Федеральной</w:t>
      </w:r>
      <w:r>
        <w:rPr>
          <w:spacing w:val="-1"/>
        </w:rPr>
        <w:t xml:space="preserve"> </w:t>
      </w:r>
      <w:r>
        <w:t>программы и социализации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ДОО;</w:t>
      </w:r>
    </w:p>
    <w:p>
      <w:pPr>
        <w:pStyle w:val="6"/>
        <w:spacing w:line="278" w:lineRule="auto"/>
        <w:ind w:right="252"/>
      </w:pP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обусловленными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причинами;</w:t>
      </w:r>
    </w:p>
    <w:p>
      <w:pPr>
        <w:pStyle w:val="6"/>
        <w:spacing w:line="276" w:lineRule="auto"/>
        <w:ind w:right="244"/>
      </w:pPr>
      <w:r>
        <w:t>осуществление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 потребностей</w:t>
      </w:r>
      <w:r>
        <w:rPr>
          <w:spacing w:val="1"/>
        </w:rPr>
        <w:t xml:space="preserve"> </w:t>
      </w:r>
      <w:r>
        <w:t>(в соответствии</w:t>
      </w:r>
      <w:r>
        <w:rPr>
          <w:spacing w:val="1"/>
        </w:rPr>
        <w:t xml:space="preserve"> </w:t>
      </w:r>
      <w:r>
        <w:t>с рекомендациями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(ПМПК)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(ППК);</w:t>
      </w:r>
    </w:p>
    <w:p>
      <w:pPr>
        <w:pStyle w:val="6"/>
        <w:spacing w:line="276" w:lineRule="auto"/>
        <w:ind w:right="248"/>
      </w:pP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-57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возраста;</w:t>
      </w:r>
    </w:p>
    <w:p>
      <w:pPr>
        <w:pStyle w:val="6"/>
        <w:spacing w:line="276" w:lineRule="auto"/>
        <w:ind w:left="921" w:right="1031" w:firstLine="0"/>
      </w:pPr>
      <w:r>
        <w:t>содействие поиску и отбору одаренных обучающихся, их творческому развитию;</w:t>
      </w:r>
      <w:r>
        <w:rPr>
          <w:spacing w:val="1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проблемами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интеллектуальной</w:t>
      </w:r>
      <w:r>
        <w:rPr>
          <w:spacing w:val="-3"/>
        </w:rPr>
        <w:t xml:space="preserve"> </w:t>
      </w:r>
      <w:r>
        <w:t>сферы;</w:t>
      </w:r>
    </w:p>
    <w:p>
      <w:pPr>
        <w:pStyle w:val="6"/>
        <w:spacing w:line="278" w:lineRule="auto"/>
        <w:ind w:right="253"/>
      </w:pPr>
      <w:r>
        <w:t>реализация комплекса индивидуально ориентированных мер по ослаблению, снижению или</w:t>
      </w:r>
      <w:r>
        <w:rPr>
          <w:spacing w:val="-57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отклонений в</w:t>
      </w:r>
      <w:r>
        <w:rPr>
          <w:spacing w:val="-1"/>
        </w:rPr>
        <w:t xml:space="preserve"> </w:t>
      </w:r>
      <w:r>
        <w:t>развитии и</w:t>
      </w:r>
      <w:r>
        <w:rPr>
          <w:spacing w:val="-2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поведения.</w:t>
      </w:r>
    </w:p>
    <w:p>
      <w:pPr>
        <w:pStyle w:val="6"/>
        <w:spacing w:line="276" w:lineRule="auto"/>
        <w:ind w:right="248"/>
      </w:pPr>
      <w:r>
        <w:t>Коррекционно-развивающая работа организуется: по обоснованному запросу</w:t>
      </w:r>
      <w:r>
        <w:rPr>
          <w:spacing w:val="1"/>
        </w:rPr>
        <w:t xml:space="preserve"> </w:t>
      </w:r>
      <w:r>
        <w:t>педагогов и</w:t>
      </w:r>
      <w:r>
        <w:rPr>
          <w:spacing w:val="1"/>
        </w:rPr>
        <w:t xml:space="preserve"> </w:t>
      </w:r>
      <w:r>
        <w:t>родителей</w:t>
      </w:r>
      <w:r>
        <w:rPr>
          <w:spacing w:val="61"/>
        </w:rPr>
        <w:t xml:space="preserve"> </w:t>
      </w:r>
      <w:r>
        <w:t>(законных</w:t>
      </w:r>
      <w:r>
        <w:rPr>
          <w:spacing w:val="61"/>
        </w:rPr>
        <w:t xml:space="preserve"> </w:t>
      </w:r>
      <w:r>
        <w:t>представителей); на</w:t>
      </w:r>
      <w:r>
        <w:rPr>
          <w:spacing w:val="61"/>
        </w:rPr>
        <w:t xml:space="preserve"> </w:t>
      </w:r>
      <w:r>
        <w:t>основании</w:t>
      </w:r>
      <w:r>
        <w:rPr>
          <w:spacing w:val="61"/>
        </w:rPr>
        <w:t xml:space="preserve"> </w:t>
      </w:r>
      <w:r>
        <w:t xml:space="preserve">результатов  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диагностики;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рекомендаций ППК.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9"/>
      </w:pPr>
      <w:r>
        <w:t>Коррекционно-развивающая работа в Организации реализуется в форме групповых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 ООП</w:t>
      </w:r>
      <w:r>
        <w:rPr>
          <w:spacing w:val="-1"/>
        </w:rPr>
        <w:t xml:space="preserve"> </w:t>
      </w:r>
      <w:r>
        <w:t>обучающихся.</w:t>
      </w:r>
    </w:p>
    <w:p>
      <w:pPr>
        <w:pStyle w:val="6"/>
        <w:spacing w:line="276" w:lineRule="auto"/>
        <w:ind w:right="251"/>
      </w:pPr>
      <w:r>
        <w:t>Содержание</w:t>
      </w:r>
      <w:r>
        <w:rPr>
          <w:spacing w:val="21"/>
        </w:rPr>
        <w:t xml:space="preserve"> </w:t>
      </w:r>
      <w:r>
        <w:t>коррекционно-развивающей</w:t>
      </w:r>
      <w:r>
        <w:rPr>
          <w:spacing w:val="24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каждого</w:t>
      </w:r>
      <w:r>
        <w:rPr>
          <w:spacing w:val="23"/>
        </w:rPr>
        <w:t xml:space="preserve"> </w:t>
      </w:r>
      <w:r>
        <w:t>обучающегося</w:t>
      </w:r>
      <w:r>
        <w:rPr>
          <w:spacing w:val="23"/>
        </w:rPr>
        <w:t xml:space="preserve"> </w:t>
      </w:r>
      <w:r>
        <w:t>определяется</w:t>
      </w:r>
      <w:r>
        <w:rPr>
          <w:spacing w:val="-58"/>
        </w:rPr>
        <w:t xml:space="preserve"> </w:t>
      </w:r>
      <w:r>
        <w:t>с учетом его</w:t>
      </w:r>
      <w:r>
        <w:rPr>
          <w:spacing w:val="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ППК Организации.</w:t>
      </w:r>
    </w:p>
    <w:p>
      <w:pPr>
        <w:pStyle w:val="6"/>
        <w:spacing w:before="1"/>
        <w:ind w:left="921" w:firstLine="0"/>
      </w:pPr>
      <w:r>
        <w:t>Согласно</w:t>
      </w:r>
      <w:r>
        <w:rPr>
          <w:spacing w:val="51"/>
        </w:rPr>
        <w:t xml:space="preserve"> </w:t>
      </w:r>
      <w:r>
        <w:t>ФЗ</w:t>
      </w:r>
      <w:r>
        <w:rPr>
          <w:spacing w:val="51"/>
        </w:rPr>
        <w:t xml:space="preserve"> </w:t>
      </w:r>
      <w:r>
        <w:t>№</w:t>
      </w:r>
      <w:r>
        <w:rPr>
          <w:spacing w:val="50"/>
        </w:rPr>
        <w:t xml:space="preserve"> </w:t>
      </w:r>
      <w:r>
        <w:t>273</w:t>
      </w:r>
      <w:r>
        <w:rPr>
          <w:spacing w:val="53"/>
        </w:rPr>
        <w:t xml:space="preserve"> </w:t>
      </w:r>
      <w:r>
        <w:t>«Об</w:t>
      </w:r>
      <w:r>
        <w:rPr>
          <w:spacing w:val="52"/>
        </w:rPr>
        <w:t xml:space="preserve"> </w:t>
      </w:r>
      <w:r>
        <w:t>образовании»</w:t>
      </w:r>
      <w:r>
        <w:rPr>
          <w:spacing w:val="4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Распоряжения</w:t>
      </w:r>
      <w:r>
        <w:rPr>
          <w:spacing w:val="52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28</w:t>
      </w:r>
      <w:r>
        <w:rPr>
          <w:spacing w:val="51"/>
        </w:rPr>
        <w:t xml:space="preserve"> </w:t>
      </w:r>
      <w:r>
        <w:t>декабря</w:t>
      </w:r>
      <w:r>
        <w:rPr>
          <w:spacing w:val="51"/>
        </w:rPr>
        <w:t xml:space="preserve"> </w:t>
      </w:r>
      <w:r>
        <w:t>2020</w:t>
      </w:r>
      <w:r>
        <w:rPr>
          <w:spacing w:val="52"/>
        </w:rPr>
        <w:t xml:space="preserve"> </w:t>
      </w:r>
      <w:r>
        <w:t>г.</w:t>
      </w:r>
      <w:r>
        <w:rPr>
          <w:spacing w:val="51"/>
        </w:rPr>
        <w:t xml:space="preserve"> </w:t>
      </w:r>
      <w:r>
        <w:t>N</w:t>
      </w:r>
      <w:r>
        <w:rPr>
          <w:spacing w:val="51"/>
        </w:rPr>
        <w:t xml:space="preserve"> </w:t>
      </w:r>
      <w:r>
        <w:t>Р-193</w:t>
      </w:r>
    </w:p>
    <w:p>
      <w:pPr>
        <w:pStyle w:val="6"/>
        <w:spacing w:before="41" w:line="276" w:lineRule="auto"/>
        <w:ind w:right="246" w:firstLine="0"/>
      </w:pPr>
      <w:r>
        <w:t>«Система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(Методические</w:t>
      </w:r>
      <w:r>
        <w:rPr>
          <w:spacing w:val="1"/>
        </w:rPr>
        <w:t xml:space="preserve"> </w:t>
      </w:r>
      <w:r>
        <w:t>рекомендации)»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нижеследующие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rPr>
          <w:i/>
          <w:color w:val="090909"/>
        </w:rPr>
        <w:t>целевых</w:t>
      </w:r>
      <w:r>
        <w:rPr>
          <w:i/>
          <w:color w:val="090909"/>
          <w:spacing w:val="1"/>
        </w:rPr>
        <w:t xml:space="preserve"> </w:t>
      </w:r>
      <w:r>
        <w:rPr>
          <w:i/>
          <w:color w:val="0C0C0C"/>
        </w:rPr>
        <w:t>групп</w:t>
      </w:r>
      <w:r>
        <w:rPr>
          <w:i/>
          <w:color w:val="0C0C0C"/>
          <w:spacing w:val="1"/>
        </w:rPr>
        <w:t xml:space="preserve"> </w:t>
      </w:r>
      <w:r>
        <w:t>обучающихся для оказания им адресной психологической помощи и включения их в программы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сопровождения:</w:t>
      </w:r>
    </w:p>
    <w:p>
      <w:pPr>
        <w:pStyle w:val="9"/>
        <w:numPr>
          <w:ilvl w:val="4"/>
          <w:numId w:val="6"/>
        </w:numPr>
        <w:tabs>
          <w:tab w:val="left" w:pos="1103"/>
        </w:tabs>
        <w:spacing w:before="0" w:after="0" w:line="276" w:lineRule="auto"/>
        <w:ind w:left="921" w:right="3212" w:firstLine="0"/>
        <w:jc w:val="left"/>
        <w:rPr>
          <w:sz w:val="24"/>
        </w:rPr>
      </w:pPr>
      <w:r>
        <w:rPr>
          <w:sz w:val="24"/>
        </w:rPr>
        <w:t>Нормотипичные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дети </w:t>
      </w:r>
      <w:r>
        <w:rPr>
          <w:color w:val="0C0C0C"/>
          <w:sz w:val="24"/>
        </w:rPr>
        <w:t xml:space="preserve">с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кризисом 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2.Обучающиеся</w:t>
      </w:r>
      <w:r>
        <w:rPr>
          <w:spacing w:val="42"/>
          <w:sz w:val="24"/>
        </w:rPr>
        <w:t xml:space="preserve"> </w:t>
      </w:r>
      <w:r>
        <w:rPr>
          <w:color w:val="0E0E0E"/>
          <w:sz w:val="24"/>
        </w:rPr>
        <w:t>с</w:t>
      </w:r>
      <w:r>
        <w:rPr>
          <w:color w:val="0E0E0E"/>
          <w:spacing w:val="1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потребностями:</w:t>
      </w:r>
    </w:p>
    <w:p>
      <w:pPr>
        <w:pStyle w:val="6"/>
        <w:spacing w:line="275" w:lineRule="exact"/>
        <w:ind w:left="921" w:firstLine="0"/>
        <w:jc w:val="left"/>
      </w:pP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OB3</w:t>
      </w:r>
      <w:r>
        <w:rPr>
          <w:spacing w:val="-14"/>
        </w:rPr>
        <w:t xml:space="preserve"> </w:t>
      </w:r>
      <w:r>
        <w:rPr>
          <w:spacing w:val="-1"/>
        </w:rPr>
        <w:t>и/или</w:t>
      </w:r>
      <w:r>
        <w:rPr>
          <w:spacing w:val="21"/>
        </w:rPr>
        <w:t xml:space="preserve"> </w:t>
      </w:r>
      <w:r>
        <w:rPr>
          <w:spacing w:val="-1"/>
        </w:rPr>
        <w:t>инвалидностью,</w:t>
      </w:r>
      <w:r>
        <w:rPr>
          <w:spacing w:val="-2"/>
        </w:rPr>
        <w:t xml:space="preserve"> </w:t>
      </w:r>
      <w:r>
        <w:rPr>
          <w:spacing w:val="-1"/>
        </w:rPr>
        <w:t>получившие</w:t>
      </w:r>
      <w:r>
        <w:rPr>
          <w:spacing w:val="23"/>
        </w:rPr>
        <w:t xml:space="preserve"> </w:t>
      </w:r>
      <w:r>
        <w:rPr>
          <w:spacing w:val="-1"/>
        </w:rPr>
        <w:t>статус</w:t>
      </w:r>
      <w:r>
        <w:rPr>
          <w:spacing w:val="1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3"/>
        </w:rPr>
        <w:t xml:space="preserve"> </w:t>
      </w:r>
      <w:r>
        <w:t>установленном</w:t>
      </w:r>
      <w:r>
        <w:rPr>
          <w:spacing w:val="36"/>
        </w:rPr>
        <w:t xml:space="preserve"> </w:t>
      </w:r>
      <w:r>
        <w:t>порядке;</w:t>
      </w:r>
    </w:p>
    <w:p>
      <w:pPr>
        <w:pStyle w:val="6"/>
        <w:spacing w:before="43" w:line="276" w:lineRule="auto"/>
        <w:ind w:right="253"/>
      </w:pPr>
      <w:r>
        <w:t>обучающиеся по индивидуальному учебному плану/учебному расписанию на 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заключения</w:t>
      </w:r>
      <w:r>
        <w:rPr>
          <w:spacing w:val="3"/>
        </w:rPr>
        <w:t xml:space="preserve"> </w:t>
      </w:r>
      <w:r>
        <w:t>(ЧБД);</w:t>
      </w:r>
    </w:p>
    <w:p>
      <w:pPr>
        <w:pStyle w:val="6"/>
        <w:spacing w:line="276" w:lineRule="auto"/>
        <w:ind w:right="252"/>
      </w:pPr>
      <w:r>
        <w:t>обучающиеся,</w:t>
      </w:r>
      <w:r>
        <w:rPr>
          <w:spacing w:val="1"/>
        </w:rPr>
        <w:t xml:space="preserve"> </w:t>
      </w:r>
      <w:r>
        <w:t>испытывающие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развитии, социальной адаптации;</w:t>
      </w:r>
    </w:p>
    <w:p>
      <w:pPr>
        <w:pStyle w:val="6"/>
        <w:spacing w:before="1"/>
        <w:ind w:left="921" w:firstLine="0"/>
      </w:pPr>
      <w:r>
        <w:t>одаренные</w:t>
      </w:r>
      <w:r>
        <w:rPr>
          <w:spacing w:val="-5"/>
        </w:rPr>
        <w:t xml:space="preserve"> </w:t>
      </w:r>
      <w:r>
        <w:t>обучающиеся.</w:t>
      </w:r>
    </w:p>
    <w:p>
      <w:pPr>
        <w:pStyle w:val="9"/>
        <w:numPr>
          <w:ilvl w:val="0"/>
          <w:numId w:val="7"/>
        </w:numPr>
        <w:tabs>
          <w:tab w:val="left" w:pos="1103"/>
        </w:tabs>
        <w:spacing w:before="40" w:after="0" w:line="276" w:lineRule="auto"/>
        <w:ind w:left="212" w:right="246" w:firstLine="708"/>
        <w:jc w:val="both"/>
        <w:rPr>
          <w:sz w:val="24"/>
        </w:rPr>
      </w:pPr>
      <w:r>
        <w:rPr>
          <w:sz w:val="24"/>
        </w:rPr>
        <w:t xml:space="preserve">Дети и/или семьи, находящиеся </w:t>
      </w:r>
      <w:r>
        <w:rPr>
          <w:color w:val="121212"/>
          <w:sz w:val="24"/>
        </w:rPr>
        <w:t xml:space="preserve">в </w:t>
      </w:r>
      <w:r>
        <w:rPr>
          <w:sz w:val="24"/>
        </w:rPr>
        <w:t>трудной жизненной ситуации, признанные таковыми 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порядке.</w:t>
      </w:r>
    </w:p>
    <w:p>
      <w:pPr>
        <w:pStyle w:val="9"/>
        <w:numPr>
          <w:ilvl w:val="0"/>
          <w:numId w:val="7"/>
        </w:numPr>
        <w:tabs>
          <w:tab w:val="left" w:pos="1103"/>
        </w:tabs>
        <w:spacing w:before="0" w:after="0" w:line="276" w:lineRule="auto"/>
        <w:ind w:left="212" w:right="246" w:firstLine="708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color w:val="0C0C0C"/>
          <w:sz w:val="24"/>
        </w:rPr>
        <w:t>и/или</w:t>
      </w:r>
      <w:r>
        <w:rPr>
          <w:color w:val="0C0C0C"/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(безнадзорные,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беспризорные, склонные </w:t>
      </w:r>
      <w:r>
        <w:rPr>
          <w:color w:val="0D0D0D"/>
          <w:sz w:val="24"/>
        </w:rPr>
        <w:t xml:space="preserve">к </w:t>
      </w:r>
      <w:r>
        <w:rPr>
          <w:sz w:val="24"/>
        </w:rPr>
        <w:t xml:space="preserve">бродяжничеству), признанные таковыми </w:t>
      </w:r>
      <w:r>
        <w:rPr>
          <w:color w:val="151515"/>
          <w:sz w:val="24"/>
        </w:rPr>
        <w:t xml:space="preserve">в </w:t>
      </w:r>
      <w:r>
        <w:rPr>
          <w:sz w:val="24"/>
        </w:rPr>
        <w:t>нормативно установленном</w:t>
      </w:r>
      <w:r>
        <w:rPr>
          <w:spacing w:val="1"/>
          <w:sz w:val="24"/>
        </w:rPr>
        <w:t xml:space="preserve"> </w:t>
      </w:r>
      <w:r>
        <w:rPr>
          <w:color w:val="0E0E0E"/>
          <w:sz w:val="24"/>
        </w:rPr>
        <w:t>порядке.</w:t>
      </w:r>
    </w:p>
    <w:p>
      <w:pPr>
        <w:pStyle w:val="9"/>
        <w:numPr>
          <w:ilvl w:val="0"/>
          <w:numId w:val="7"/>
        </w:numPr>
        <w:tabs>
          <w:tab w:val="left" w:pos="1103"/>
        </w:tabs>
        <w:spacing w:before="0" w:after="0" w:line="240" w:lineRule="auto"/>
        <w:ind w:left="1102" w:right="0" w:hanging="182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32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18"/>
          <w:sz w:val="24"/>
        </w:rPr>
        <w:t xml:space="preserve"> </w:t>
      </w:r>
      <w:r>
        <w:rPr>
          <w:sz w:val="24"/>
        </w:rPr>
        <w:t>риска»:</w:t>
      </w:r>
    </w:p>
    <w:p>
      <w:pPr>
        <w:pStyle w:val="6"/>
        <w:spacing w:before="41" w:line="276" w:lineRule="auto"/>
        <w:ind w:right="246"/>
      </w:pPr>
      <w:r>
        <w:t>проявляющие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(импульсивность,</w:t>
      </w:r>
      <w:r>
        <w:rPr>
          <w:spacing w:val="1"/>
        </w:rPr>
        <w:t xml:space="preserve"> </w:t>
      </w:r>
      <w:r>
        <w:t>агрессивность,</w:t>
      </w:r>
      <w:r>
        <w:rPr>
          <w:spacing w:val="1"/>
        </w:rPr>
        <w:t xml:space="preserve"> </w:t>
      </w:r>
      <w:r>
        <w:t>неустойчивая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низкая/завышенная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завышенный</w:t>
      </w:r>
      <w:r>
        <w:rPr>
          <w:spacing w:val="1"/>
        </w:rPr>
        <w:t xml:space="preserve"> </w:t>
      </w:r>
      <w:r>
        <w:t>уровень притязаний).</w:t>
      </w:r>
    </w:p>
    <w:p>
      <w:pPr>
        <w:pStyle w:val="6"/>
        <w:spacing w:before="1" w:line="276" w:lineRule="auto"/>
        <w:ind w:right="245"/>
      </w:pP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 процесса, во всех видах и формах деятельности, как в совместной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групповых/индивидуальных</w:t>
      </w:r>
      <w:r>
        <w:rPr>
          <w:spacing w:val="1"/>
        </w:rPr>
        <w:t xml:space="preserve"> </w:t>
      </w:r>
      <w:r>
        <w:t>занятий.</w:t>
      </w:r>
    </w:p>
    <w:p>
      <w:pPr>
        <w:pStyle w:val="6"/>
        <w:spacing w:before="1" w:line="276" w:lineRule="auto"/>
        <w:ind w:right="248"/>
      </w:pPr>
      <w:r>
        <w:t>КРР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дифференцированно,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дисфункций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сферах)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-57"/>
        </w:rPr>
        <w:t xml:space="preserve"> </w:t>
      </w:r>
      <w:r>
        <w:t>психолого-педагогического сопровождения.</w:t>
      </w:r>
    </w:p>
    <w:p>
      <w:pPr>
        <w:pStyle w:val="3"/>
        <w:spacing w:before="4"/>
        <w:ind w:left="1091"/>
      </w:pPr>
      <w:r>
        <w:t>Содержание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>
      <w:pPr>
        <w:spacing w:before="36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Диагностическая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включает:</w:t>
      </w:r>
    </w:p>
    <w:p>
      <w:pPr>
        <w:pStyle w:val="6"/>
        <w:tabs>
          <w:tab w:val="left" w:pos="2825"/>
          <w:tab w:val="left" w:pos="4293"/>
          <w:tab w:val="left" w:pos="5300"/>
          <w:tab w:val="left" w:pos="7152"/>
          <w:tab w:val="left" w:pos="7641"/>
        </w:tabs>
        <w:spacing w:before="41" w:line="278" w:lineRule="auto"/>
        <w:ind w:right="247"/>
        <w:jc w:val="left"/>
      </w:pPr>
      <w:r>
        <w:t>своевременное</w:t>
      </w:r>
      <w:r>
        <w:tab/>
      </w:r>
      <w:r>
        <w:t>выявление</w:t>
      </w:r>
      <w:r>
        <w:tab/>
      </w:r>
      <w:r>
        <w:t>детей,</w:t>
      </w:r>
      <w:r>
        <w:tab/>
      </w:r>
      <w:r>
        <w:t>нуждающихся</w:t>
      </w:r>
      <w:r>
        <w:tab/>
      </w:r>
      <w:r>
        <w:t>в</w:t>
      </w:r>
      <w:r>
        <w:tab/>
      </w:r>
      <w:r>
        <w:t>психолого-педагогическом</w:t>
      </w:r>
      <w:r>
        <w:rPr>
          <w:spacing w:val="-57"/>
        </w:rPr>
        <w:t xml:space="preserve"> </w:t>
      </w:r>
      <w:r>
        <w:t>сопровождении;</w:t>
      </w:r>
    </w:p>
    <w:p>
      <w:pPr>
        <w:pStyle w:val="6"/>
        <w:spacing w:line="276" w:lineRule="auto"/>
        <w:jc w:val="left"/>
      </w:pPr>
      <w:r>
        <w:t>раннюю</w:t>
      </w:r>
      <w:r>
        <w:rPr>
          <w:spacing w:val="41"/>
        </w:rPr>
        <w:t xml:space="preserve"> </w:t>
      </w:r>
      <w:r>
        <w:t>(с</w:t>
      </w:r>
      <w:r>
        <w:rPr>
          <w:spacing w:val="39"/>
        </w:rPr>
        <w:t xml:space="preserve"> </w:t>
      </w:r>
      <w:r>
        <w:t>первых</w:t>
      </w:r>
      <w:r>
        <w:rPr>
          <w:spacing w:val="43"/>
        </w:rPr>
        <w:t xml:space="preserve"> </w:t>
      </w:r>
      <w:r>
        <w:t>дней</w:t>
      </w:r>
      <w:r>
        <w:rPr>
          <w:spacing w:val="41"/>
        </w:rPr>
        <w:t xml:space="preserve"> </w:t>
      </w:r>
      <w:r>
        <w:t>пребывания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организации)</w:t>
      </w:r>
      <w:r>
        <w:rPr>
          <w:spacing w:val="-57"/>
        </w:rPr>
        <w:t xml:space="preserve"> </w:t>
      </w:r>
      <w:r>
        <w:t>диагностику</w:t>
      </w:r>
      <w:r>
        <w:rPr>
          <w:spacing w:val="-9"/>
        </w:rPr>
        <w:t xml:space="preserve"> </w:t>
      </w:r>
      <w:r>
        <w:t>отклонений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социальной адаптации;</w:t>
      </w:r>
    </w:p>
    <w:p>
      <w:pPr>
        <w:pStyle w:val="6"/>
        <w:spacing w:line="276" w:lineRule="auto"/>
        <w:ind w:right="248"/>
        <w:jc w:val="left"/>
      </w:pPr>
      <w:r>
        <w:t>комплексный</w:t>
      </w:r>
      <w:r>
        <w:rPr>
          <w:spacing w:val="20"/>
        </w:rPr>
        <w:t xml:space="preserve"> </w:t>
      </w:r>
      <w:r>
        <w:t>сбор</w:t>
      </w:r>
      <w:r>
        <w:rPr>
          <w:spacing w:val="21"/>
        </w:rPr>
        <w:t xml:space="preserve"> </w:t>
      </w:r>
      <w:r>
        <w:t>сведений</w:t>
      </w:r>
      <w:r>
        <w:rPr>
          <w:spacing w:val="21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обучающемся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основании</w:t>
      </w:r>
      <w:r>
        <w:rPr>
          <w:spacing w:val="21"/>
        </w:rPr>
        <w:t xml:space="preserve"> </w:t>
      </w:r>
      <w:r>
        <w:t>диагностической</w:t>
      </w:r>
      <w:r>
        <w:rPr>
          <w:spacing w:val="21"/>
        </w:rPr>
        <w:t xml:space="preserve"> </w:t>
      </w:r>
      <w:r>
        <w:t>информации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специалистов разного профиля;</w:t>
      </w:r>
    </w:p>
    <w:p>
      <w:pPr>
        <w:spacing w:after="0" w:line="276" w:lineRule="auto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8"/>
        <w:jc w:val="left"/>
      </w:pPr>
      <w:r>
        <w:t>определение</w:t>
      </w:r>
      <w:r>
        <w:rPr>
          <w:spacing w:val="23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актуального</w:t>
      </w:r>
      <w:r>
        <w:rPr>
          <w:spacing w:val="80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зоны</w:t>
      </w:r>
      <w:r>
        <w:rPr>
          <w:spacing w:val="80"/>
        </w:rPr>
        <w:t xml:space="preserve"> </w:t>
      </w:r>
      <w:r>
        <w:t>ближайшего</w:t>
      </w:r>
      <w:r>
        <w:rPr>
          <w:spacing w:val="81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обучающегося</w:t>
      </w:r>
      <w:r>
        <w:rPr>
          <w:spacing w:val="83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ОВЗ;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трудностями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и социализации,</w:t>
      </w:r>
      <w:r>
        <w:rPr>
          <w:spacing w:val="-1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резервных возможностей;</w:t>
      </w:r>
    </w:p>
    <w:p>
      <w:pPr>
        <w:pStyle w:val="6"/>
        <w:spacing w:line="278" w:lineRule="auto"/>
        <w:jc w:val="left"/>
      </w:pPr>
      <w:r>
        <w:t>изучение</w:t>
      </w:r>
      <w:r>
        <w:rPr>
          <w:spacing w:val="43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общего</w:t>
      </w:r>
      <w:r>
        <w:rPr>
          <w:spacing w:val="39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(с</w:t>
      </w:r>
      <w:r>
        <w:rPr>
          <w:spacing w:val="43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нозологической</w:t>
      </w:r>
      <w:r>
        <w:rPr>
          <w:spacing w:val="-57"/>
        </w:rPr>
        <w:t xml:space="preserve"> </w:t>
      </w:r>
      <w:r>
        <w:t>группы),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вербальной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невербальной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взрослыми;</w:t>
      </w:r>
    </w:p>
    <w:p>
      <w:pPr>
        <w:pStyle w:val="6"/>
        <w:tabs>
          <w:tab w:val="left" w:pos="2165"/>
          <w:tab w:val="left" w:pos="3383"/>
          <w:tab w:val="left" w:pos="6064"/>
          <w:tab w:val="left" w:pos="7024"/>
          <w:tab w:val="left" w:pos="7465"/>
          <w:tab w:val="left" w:pos="9017"/>
        </w:tabs>
        <w:spacing w:line="276" w:lineRule="auto"/>
        <w:ind w:right="249"/>
        <w:jc w:val="left"/>
      </w:pPr>
      <w:r>
        <w:t>изучение</w:t>
      </w:r>
      <w:r>
        <w:tab/>
      </w:r>
      <w:r>
        <w:t>развития</w:t>
      </w:r>
      <w:r>
        <w:tab/>
      </w:r>
      <w:r>
        <w:t>эмоционально-волевой</w:t>
      </w:r>
      <w:r>
        <w:tab/>
      </w:r>
      <w:r>
        <w:t>сферы</w:t>
      </w:r>
      <w:r>
        <w:tab/>
      </w:r>
      <w:r>
        <w:t>и</w:t>
      </w:r>
      <w:r>
        <w:tab/>
      </w:r>
      <w:r>
        <w:t>личностных</w:t>
      </w:r>
      <w:r>
        <w:tab/>
      </w:r>
      <w:r>
        <w:rPr>
          <w:spacing w:val="-1"/>
        </w:rPr>
        <w:t>особенностей</w:t>
      </w:r>
      <w:r>
        <w:rPr>
          <w:spacing w:val="-57"/>
        </w:rPr>
        <w:t xml:space="preserve"> </w:t>
      </w:r>
      <w:r>
        <w:t>обучающихся;</w:t>
      </w:r>
    </w:p>
    <w:p>
      <w:pPr>
        <w:pStyle w:val="6"/>
        <w:spacing w:line="278" w:lineRule="auto"/>
        <w:jc w:val="left"/>
      </w:pPr>
      <w:r>
        <w:t>изучение</w:t>
      </w:r>
      <w:r>
        <w:rPr>
          <w:spacing w:val="32"/>
        </w:rPr>
        <w:t xml:space="preserve"> </w:t>
      </w:r>
      <w:r>
        <w:t>индивидуальных</w:t>
      </w:r>
      <w:r>
        <w:rPr>
          <w:spacing w:val="36"/>
        </w:rPr>
        <w:t xml:space="preserve"> </w:t>
      </w:r>
      <w:r>
        <w:t>образовательных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социально-коммуникативных</w:t>
      </w:r>
      <w:r>
        <w:rPr>
          <w:spacing w:val="34"/>
        </w:rPr>
        <w:t xml:space="preserve"> </w:t>
      </w:r>
      <w:r>
        <w:t>потребностей</w:t>
      </w:r>
      <w:r>
        <w:rPr>
          <w:spacing w:val="-57"/>
        </w:rPr>
        <w:t xml:space="preserve"> </w:t>
      </w:r>
      <w:r>
        <w:t>обучающихся;</w:t>
      </w:r>
    </w:p>
    <w:p>
      <w:pPr>
        <w:pStyle w:val="6"/>
        <w:spacing w:line="276" w:lineRule="auto"/>
        <w:ind w:left="921" w:right="1148" w:firstLine="0"/>
        <w:jc w:val="left"/>
      </w:pPr>
      <w:r>
        <w:t>изучение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семейного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ребенка;</w:t>
      </w:r>
      <w:r>
        <w:rPr>
          <w:spacing w:val="-5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адаптивных возможностей</w:t>
      </w:r>
      <w:r>
        <w:rPr>
          <w:spacing w:val="-1"/>
        </w:rPr>
        <w:t xml:space="preserve"> </w:t>
      </w:r>
      <w:r>
        <w:t>обучающегося;</w:t>
      </w:r>
    </w:p>
    <w:p>
      <w:pPr>
        <w:pStyle w:val="6"/>
        <w:spacing w:line="275" w:lineRule="exact"/>
        <w:ind w:left="921" w:firstLine="0"/>
        <w:jc w:val="left"/>
      </w:pPr>
      <w:r>
        <w:rPr>
          <w:color w:val="333333"/>
        </w:rPr>
        <w:t>изучение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направленности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одаренности;</w:t>
      </w:r>
    </w:p>
    <w:p>
      <w:pPr>
        <w:pStyle w:val="6"/>
        <w:spacing w:before="33" w:line="276" w:lineRule="auto"/>
        <w:ind w:left="921" w:firstLine="0"/>
        <w:jc w:val="left"/>
      </w:pPr>
      <w:r>
        <w:t>изучение, констатацию в развитии ребенка его интересов и склонностей, одаренности;</w:t>
      </w:r>
      <w:r>
        <w:rPr>
          <w:spacing w:val="1"/>
        </w:rPr>
        <w:t xml:space="preserve"> </w:t>
      </w:r>
      <w:r>
        <w:t>мониторинг</w:t>
      </w:r>
      <w:r>
        <w:rPr>
          <w:spacing w:val="46"/>
        </w:rPr>
        <w:t xml:space="preserve"> </w:t>
      </w:r>
      <w:r>
        <w:t>развития</w:t>
      </w:r>
      <w:r>
        <w:rPr>
          <w:spacing w:val="47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предупреждение</w:t>
      </w:r>
      <w:r>
        <w:rPr>
          <w:spacing w:val="45"/>
        </w:rPr>
        <w:t xml:space="preserve"> </w:t>
      </w:r>
      <w:r>
        <w:t>возникновения</w:t>
      </w:r>
      <w:r>
        <w:rPr>
          <w:spacing w:val="47"/>
        </w:rPr>
        <w:t xml:space="preserve"> </w:t>
      </w:r>
      <w:r>
        <w:t>психолого-педагогических</w:t>
      </w:r>
    </w:p>
    <w:p>
      <w:pPr>
        <w:pStyle w:val="6"/>
        <w:spacing w:line="275" w:lineRule="exact"/>
        <w:ind w:firstLine="0"/>
        <w:jc w:val="left"/>
      </w:pPr>
      <w:r>
        <w:t>проблем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развитии;</w:t>
      </w:r>
    </w:p>
    <w:p>
      <w:pPr>
        <w:pStyle w:val="6"/>
        <w:spacing w:before="41" w:line="276" w:lineRule="auto"/>
        <w:ind w:right="246"/>
      </w:pPr>
      <w:r>
        <w:t>выявление детей-мигрантов, имеющих трудности в обучении и социально-психологической</w:t>
      </w:r>
      <w:r>
        <w:rPr>
          <w:spacing w:val="-57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дифференциальная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трудностей;</w:t>
      </w:r>
    </w:p>
    <w:p>
      <w:pPr>
        <w:pStyle w:val="6"/>
        <w:ind w:left="921" w:firstLine="0"/>
      </w:pPr>
      <w:r>
        <w:t>всестороннее</w:t>
      </w:r>
      <w:r>
        <w:rPr>
          <w:spacing w:val="-5"/>
        </w:rPr>
        <w:t xml:space="preserve"> </w:t>
      </w:r>
      <w:r>
        <w:t>психолого-педагогическое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ребенка;</w:t>
      </w:r>
    </w:p>
    <w:p>
      <w:pPr>
        <w:pStyle w:val="6"/>
        <w:spacing w:before="41" w:line="278" w:lineRule="auto"/>
        <w:ind w:right="248"/>
      </w:pP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рисков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среды;</w:t>
      </w:r>
    </w:p>
    <w:p>
      <w:pPr>
        <w:pStyle w:val="6"/>
        <w:spacing w:line="276" w:lineRule="auto"/>
        <w:ind w:right="252"/>
      </w:pPr>
      <w:r>
        <w:t>системный</w:t>
      </w:r>
      <w:r>
        <w:rPr>
          <w:spacing w:val="1"/>
        </w:rPr>
        <w:t xml:space="preserve"> </w:t>
      </w:r>
      <w:r>
        <w:t>разносторонний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(индивидуальным)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обучающегося.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Коррекционно-развивающая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включает:</w:t>
      </w:r>
    </w:p>
    <w:p>
      <w:pPr>
        <w:pStyle w:val="6"/>
        <w:spacing w:before="39" w:line="276" w:lineRule="auto"/>
        <w:ind w:right="245"/>
      </w:pPr>
      <w:r>
        <w:t>выбор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программ/методик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(индивидуальными)</w:t>
      </w:r>
      <w:r>
        <w:rPr>
          <w:spacing w:val="-1"/>
        </w:rPr>
        <w:t xml:space="preserve"> </w:t>
      </w:r>
      <w:r>
        <w:t>образовательными потребностями;</w:t>
      </w:r>
    </w:p>
    <w:p>
      <w:pPr>
        <w:pStyle w:val="6"/>
        <w:spacing w:line="276" w:lineRule="auto"/>
        <w:ind w:right="251"/>
      </w:pPr>
      <w:r>
        <w:t>организацию,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58"/>
        </w:rPr>
        <w:t xml:space="preserve"> </w:t>
      </w:r>
      <w:r>
        <w:t>трудностей в</w:t>
      </w:r>
      <w:r>
        <w:rPr>
          <w:spacing w:val="-2"/>
        </w:rPr>
        <w:t xml:space="preserve"> </w:t>
      </w:r>
      <w:r>
        <w:t>освоении образовательной</w:t>
      </w:r>
      <w:r>
        <w:rPr>
          <w:spacing w:val="-1"/>
        </w:rPr>
        <w:t xml:space="preserve"> </w:t>
      </w:r>
      <w:r>
        <w:t>программы и</w:t>
      </w:r>
      <w:r>
        <w:rPr>
          <w:spacing w:val="-1"/>
        </w:rPr>
        <w:t xml:space="preserve"> </w:t>
      </w:r>
      <w:r>
        <w:t>социализации;</w:t>
      </w:r>
    </w:p>
    <w:p>
      <w:pPr>
        <w:pStyle w:val="6"/>
        <w:ind w:left="921" w:firstLine="0"/>
      </w:pPr>
      <w:r>
        <w:t>коррекцию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высших</w:t>
      </w:r>
      <w:r>
        <w:rPr>
          <w:spacing w:val="-2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функций;</w:t>
      </w:r>
    </w:p>
    <w:p>
      <w:pPr>
        <w:pStyle w:val="6"/>
        <w:spacing w:before="40" w:line="278" w:lineRule="auto"/>
        <w:ind w:right="254"/>
      </w:pPr>
      <w:r>
        <w:t>развитие эмоционально-волевой и личностной сферы обучающегося и психологическую</w:t>
      </w:r>
      <w:r>
        <w:rPr>
          <w:spacing w:val="1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поведения;</w:t>
      </w:r>
    </w:p>
    <w:p>
      <w:pPr>
        <w:pStyle w:val="6"/>
        <w:spacing w:line="276" w:lineRule="auto"/>
        <w:ind w:right="251"/>
      </w:pP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коммуникативной компетентности;</w:t>
      </w:r>
    </w:p>
    <w:p>
      <w:pPr>
        <w:pStyle w:val="6"/>
        <w:spacing w:line="275" w:lineRule="exact"/>
        <w:ind w:left="921" w:firstLine="0"/>
      </w:pPr>
      <w:r>
        <w:t>коррекцию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психомоторной</w:t>
      </w:r>
      <w:r>
        <w:rPr>
          <w:spacing w:val="-3"/>
        </w:rPr>
        <w:t xml:space="preserve"> </w:t>
      </w:r>
      <w:r>
        <w:t>сферы,</w:t>
      </w:r>
      <w:r>
        <w:rPr>
          <w:spacing w:val="-3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регуляции</w:t>
      </w:r>
      <w:r>
        <w:rPr>
          <w:spacing w:val="-3"/>
        </w:rPr>
        <w:t xml:space="preserve"> </w:t>
      </w:r>
      <w:r>
        <w:t>движений;</w:t>
      </w:r>
    </w:p>
    <w:p>
      <w:pPr>
        <w:pStyle w:val="6"/>
        <w:spacing w:before="40" w:line="276" w:lineRule="auto"/>
        <w:ind w:right="248"/>
      </w:pP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ярко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выраженной познавательной направленностью, высоким уровнем умственного развития или иной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направленностью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одаренности;</w:t>
      </w:r>
    </w:p>
    <w:p>
      <w:pPr>
        <w:pStyle w:val="6"/>
        <w:spacing w:line="278" w:lineRule="auto"/>
        <w:ind w:right="245"/>
      </w:pPr>
      <w:r>
        <w:rPr>
          <w:color w:val="333333"/>
        </w:rPr>
        <w:t>создание насыщенной развивающей предметно - пространственной среды для разных видов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деятельности;</w:t>
      </w:r>
    </w:p>
    <w:p>
      <w:pPr>
        <w:pStyle w:val="6"/>
        <w:spacing w:line="276" w:lineRule="auto"/>
        <w:ind w:right="248"/>
      </w:pPr>
      <w:r>
        <w:rPr>
          <w:color w:val="212121"/>
        </w:rPr>
        <w:t>формирование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инклюзивной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среды,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числе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обеспечивающей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включение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иностранных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граждан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российское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пространство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сохранением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культуры 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идентичности, связанных со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страной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исхода\происхождения;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0"/>
      </w:pPr>
      <w:r>
        <w:rPr>
          <w:color w:val="212121"/>
        </w:rPr>
        <w:t>оказание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поддержки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ребенку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случаях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неблагоприятных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условий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жизни,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психотравмирующих обстоятельствах при условии информирования соответствующих структур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социальной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защиты;</w:t>
      </w:r>
    </w:p>
    <w:p>
      <w:pPr>
        <w:pStyle w:val="6"/>
        <w:spacing w:before="1" w:line="276" w:lineRule="auto"/>
        <w:ind w:right="252"/>
      </w:pPr>
      <w:r>
        <w:rPr>
          <w:color w:val="212121"/>
        </w:rPr>
        <w:t>преодоление педагогической запущенности в работе с обучающимся, стремление устранить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неадекватные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методы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воспитания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семье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взаимодействии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родителей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(законных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представителей)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детьми;</w:t>
      </w:r>
    </w:p>
    <w:p>
      <w:pPr>
        <w:pStyle w:val="6"/>
        <w:spacing w:line="274" w:lineRule="exact"/>
        <w:ind w:left="921" w:firstLine="0"/>
      </w:pPr>
      <w:r>
        <w:t>помощь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устранении</w:t>
      </w:r>
      <w:r>
        <w:rPr>
          <w:spacing w:val="-4"/>
        </w:rPr>
        <w:t xml:space="preserve"> </w:t>
      </w:r>
      <w:r>
        <w:t>психотравмирующих</w:t>
      </w:r>
      <w:r>
        <w:rPr>
          <w:spacing w:val="-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ребенка.</w:t>
      </w:r>
    </w:p>
    <w:p>
      <w:pPr>
        <w:spacing w:before="43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Консультативная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включает:</w:t>
      </w:r>
    </w:p>
    <w:p>
      <w:pPr>
        <w:pStyle w:val="6"/>
        <w:spacing w:before="41" w:line="276" w:lineRule="auto"/>
        <w:ind w:right="254"/>
      </w:pPr>
      <w:r>
        <w:t>разработку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отношений;</w:t>
      </w:r>
    </w:p>
    <w:p>
      <w:pPr>
        <w:pStyle w:val="6"/>
        <w:spacing w:before="1" w:line="276" w:lineRule="auto"/>
        <w:ind w:right="256"/>
      </w:pPr>
      <w:r>
        <w:t>консультирование специалистами педагогов по выбору индивидуально ориентированных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 приемов работы с</w:t>
      </w:r>
      <w:r>
        <w:rPr>
          <w:spacing w:val="-2"/>
        </w:rPr>
        <w:t xml:space="preserve"> </w:t>
      </w:r>
      <w:r>
        <w:t>обучающимся;</w:t>
      </w:r>
    </w:p>
    <w:p>
      <w:pPr>
        <w:pStyle w:val="6"/>
        <w:spacing w:line="276" w:lineRule="auto"/>
        <w:ind w:right="253"/>
      </w:pPr>
      <w:r>
        <w:t>консультативную помощь семье в вопросах выбора оптимальной стратегии воспитания и</w:t>
      </w:r>
      <w:r>
        <w:rPr>
          <w:spacing w:val="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коррекционно-развивающей работы с ребенком.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Информационно-просветительская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предусматривает:</w:t>
      </w:r>
    </w:p>
    <w:p>
      <w:pPr>
        <w:pStyle w:val="6"/>
        <w:spacing w:before="41" w:line="276" w:lineRule="auto"/>
        <w:ind w:right="243"/>
      </w:pP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(лекции,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стенды, печатные материалы, электронные ресурсы), направленные на разъяснение участникам</w:t>
      </w:r>
      <w:r>
        <w:rPr>
          <w:spacing w:val="1"/>
        </w:rPr>
        <w:t xml:space="preserve"> </w:t>
      </w:r>
      <w:r>
        <w:t>образовательных отношений — обучающимся (в доступной для дошкольного возраста форме), 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 —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трудностями в</w:t>
      </w:r>
      <w:r>
        <w:rPr>
          <w:spacing w:val="-1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и социализации;</w:t>
      </w:r>
    </w:p>
    <w:p>
      <w:pPr>
        <w:pStyle w:val="6"/>
        <w:spacing w:line="276" w:lineRule="auto"/>
        <w:ind w:right="248"/>
      </w:pPr>
      <w:r>
        <w:t>проведение тематических</w:t>
      </w:r>
      <w:r>
        <w:rPr>
          <w:spacing w:val="1"/>
        </w:rPr>
        <w:t xml:space="preserve"> </w:t>
      </w:r>
      <w:r>
        <w:t>выступлений, онлайн-консультаций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педагогов и</w:t>
      </w:r>
      <w:r>
        <w:rPr>
          <w:spacing w:val="60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индивидуально-типологических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ОВЗ, трудностями в</w:t>
      </w:r>
      <w:r>
        <w:rPr>
          <w:spacing w:val="-2"/>
        </w:rPr>
        <w:t xml:space="preserve"> </w:t>
      </w:r>
      <w:r>
        <w:t>обучении и социализации.</w:t>
      </w:r>
    </w:p>
    <w:p>
      <w:pPr>
        <w:pStyle w:val="6"/>
        <w:spacing w:line="276" w:lineRule="auto"/>
        <w:ind w:right="241"/>
      </w:pPr>
      <w:r>
        <w:rPr>
          <w:i/>
        </w:rPr>
        <w:t xml:space="preserve">Реализация КРР с обучающимися с ОВЗ и детьми - инвалидами </w:t>
      </w:r>
      <w:r>
        <w:t>согласно нозологических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 ДО (далее ФАОП ДО). КРР с обучающимися с ОВЗ и детьми-инвалидами 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затрудняющих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 и медицины;</w:t>
      </w:r>
      <w:r>
        <w:rPr>
          <w:spacing w:val="1"/>
        </w:rPr>
        <w:t xml:space="preserve"> </w:t>
      </w:r>
      <w:r>
        <w:t>формирование у обучающихся механизмов компенсации дефицитарных</w:t>
      </w:r>
      <w:r>
        <w:rPr>
          <w:spacing w:val="1"/>
        </w:rPr>
        <w:t xml:space="preserve"> </w:t>
      </w:r>
      <w:r>
        <w:t>функций,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поддающихся</w:t>
      </w:r>
      <w:r>
        <w:rPr>
          <w:spacing w:val="-2"/>
        </w:rPr>
        <w:t xml:space="preserve"> </w:t>
      </w:r>
      <w:r>
        <w:t>коррекции,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ассистивных технологий.</w:t>
      </w:r>
    </w:p>
    <w:p>
      <w:pPr>
        <w:pStyle w:val="6"/>
        <w:spacing w:before="1" w:line="276" w:lineRule="auto"/>
        <w:ind w:right="244"/>
      </w:pPr>
      <w:r>
        <w:t>КРР</w:t>
      </w:r>
      <w:r>
        <w:rPr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часто</w:t>
      </w:r>
      <w:r>
        <w:rPr>
          <w:i/>
          <w:spacing w:val="1"/>
        </w:rPr>
        <w:t xml:space="preserve"> </w:t>
      </w:r>
      <w:r>
        <w:rPr>
          <w:i/>
        </w:rPr>
        <w:t>болеющими</w:t>
      </w:r>
      <w:r>
        <w:rPr>
          <w:i/>
          <w:spacing w:val="1"/>
        </w:rPr>
        <w:t xml:space="preserve"> </w:t>
      </w:r>
      <w:r>
        <w:rPr>
          <w:i/>
        </w:rPr>
        <w:t>детьми</w:t>
      </w:r>
      <w:r>
        <w:rPr>
          <w:i/>
          <w:spacing w:val="1"/>
        </w:rPr>
        <w:t xml:space="preserve"> </w:t>
      </w:r>
      <w:r>
        <w:rPr>
          <w:i/>
        </w:rPr>
        <w:t>(далее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ЧБД)</w:t>
      </w:r>
      <w:r>
        <w:rPr>
          <w:i/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специфику.</w:t>
      </w:r>
      <w:r>
        <w:rPr>
          <w:spacing w:val="1"/>
        </w:rPr>
        <w:t xml:space="preserve"> </w:t>
      </w:r>
      <w:r>
        <w:t>ЧБД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заболеваемостью</w:t>
      </w:r>
      <w:r>
        <w:rPr>
          <w:spacing w:val="1"/>
        </w:rPr>
        <w:t xml:space="preserve"> </w:t>
      </w:r>
      <w:r>
        <w:t>вирусными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вирусно-бактериальными</w:t>
      </w:r>
      <w:r>
        <w:rPr>
          <w:spacing w:val="1"/>
        </w:rPr>
        <w:t xml:space="preserve"> </w:t>
      </w:r>
      <w:r>
        <w:t>респираторными</w:t>
      </w:r>
      <w:r>
        <w:rPr>
          <w:spacing w:val="1"/>
        </w:rPr>
        <w:t xml:space="preserve"> </w:t>
      </w:r>
      <w:r>
        <w:t>инфекциями,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врожденными,</w:t>
      </w:r>
      <w:r>
        <w:rPr>
          <w:spacing w:val="1"/>
        </w:rPr>
        <w:t xml:space="preserve"> </w:t>
      </w:r>
      <w:r>
        <w:t>наследственными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приобретенными патологическими состояниями, приводящие к большому количеству пропусков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ЧБД</w:t>
      </w:r>
      <w:r>
        <w:rPr>
          <w:spacing w:val="1"/>
        </w:rPr>
        <w:t xml:space="preserve"> </w:t>
      </w:r>
      <w:r>
        <w:t>свойственны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тревожность,</w:t>
      </w:r>
      <w:r>
        <w:rPr>
          <w:spacing w:val="1"/>
        </w:rPr>
        <w:t xml:space="preserve"> </w:t>
      </w:r>
      <w:r>
        <w:t>боязливость,</w:t>
      </w:r>
      <w:r>
        <w:rPr>
          <w:spacing w:val="1"/>
        </w:rPr>
        <w:t xml:space="preserve"> </w:t>
      </w:r>
      <w:r>
        <w:t>неуверенность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утомляемость.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деятельности ЧБД: ограниченность круга общения больного ребенка, объективная зависимость от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(родителей,</w:t>
      </w:r>
      <w:r>
        <w:rPr>
          <w:spacing w:val="1"/>
        </w:rPr>
        <w:t xml:space="preserve"> </w:t>
      </w:r>
      <w:r>
        <w:t>педагогов),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ЧБД</w:t>
      </w:r>
      <w:r>
        <w:rPr>
          <w:spacing w:val="1"/>
        </w:rPr>
        <w:t xml:space="preserve"> </w:t>
      </w:r>
      <w:r>
        <w:t>старшего</w:t>
      </w:r>
      <w:r>
        <w:rPr>
          <w:spacing w:val="11"/>
        </w:rPr>
        <w:t xml:space="preserve"> </w:t>
      </w:r>
      <w:r>
        <w:t>дошкольного</w:t>
      </w:r>
      <w:r>
        <w:rPr>
          <w:spacing w:val="12"/>
        </w:rPr>
        <w:t xml:space="preserve"> </w:t>
      </w:r>
      <w:r>
        <w:t>возраста</w:t>
      </w:r>
      <w:r>
        <w:rPr>
          <w:spacing w:val="11"/>
        </w:rPr>
        <w:t xml:space="preserve"> </w:t>
      </w:r>
      <w:r>
        <w:t>характерны</w:t>
      </w:r>
      <w:r>
        <w:rPr>
          <w:spacing w:val="11"/>
        </w:rPr>
        <w:t xml:space="preserve"> </w:t>
      </w:r>
      <w:r>
        <w:t>изменения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отношении</w:t>
      </w:r>
      <w:r>
        <w:rPr>
          <w:spacing w:val="13"/>
        </w:rPr>
        <w:t xml:space="preserve"> </w:t>
      </w:r>
      <w:r>
        <w:t>ведущего</w:t>
      </w:r>
      <w:r>
        <w:rPr>
          <w:spacing w:val="12"/>
        </w:rPr>
        <w:t xml:space="preserve"> </w:t>
      </w:r>
      <w:r>
        <w:t>вида</w:t>
      </w:r>
      <w:r>
        <w:rPr>
          <w:spacing w:val="13"/>
        </w:rPr>
        <w:t xml:space="preserve"> </w:t>
      </w:r>
      <w:r>
        <w:t>деятельности</w:t>
      </w:r>
    </w:p>
    <w:p>
      <w:pPr>
        <w:pStyle w:val="6"/>
        <w:spacing w:line="276" w:lineRule="auto"/>
        <w:ind w:right="252" w:firstLine="0"/>
      </w:pPr>
      <w:r>
        <w:t>–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 благополучие. В итоге у ребенка появляются сложности в освоении программы 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6"/>
      </w:pPr>
      <w:r>
        <w:t>Направленность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ЧБД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образования:</w:t>
      </w:r>
    </w:p>
    <w:p>
      <w:pPr>
        <w:pStyle w:val="6"/>
        <w:spacing w:line="278" w:lineRule="auto"/>
        <w:ind w:right="244"/>
      </w:pPr>
      <w:r>
        <w:t>коррекция/развитие развития коммуникативной, личностной, эмоционально-волевой сфер,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процессов;</w:t>
      </w:r>
    </w:p>
    <w:p>
      <w:pPr>
        <w:pStyle w:val="6"/>
        <w:spacing w:line="272" w:lineRule="exact"/>
        <w:ind w:left="921" w:firstLine="0"/>
      </w:pPr>
      <w:r>
        <w:t>снижение</w:t>
      </w:r>
      <w:r>
        <w:rPr>
          <w:spacing w:val="-3"/>
        </w:rPr>
        <w:t xml:space="preserve"> </w:t>
      </w:r>
      <w:r>
        <w:t>тревожности;</w:t>
      </w:r>
    </w:p>
    <w:p>
      <w:pPr>
        <w:pStyle w:val="6"/>
        <w:spacing w:before="40"/>
        <w:ind w:left="921" w:firstLine="0"/>
      </w:pP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разрешении</w:t>
      </w:r>
      <w:r>
        <w:rPr>
          <w:spacing w:val="-5"/>
        </w:rPr>
        <w:t xml:space="preserve"> </w:t>
      </w:r>
      <w:r>
        <w:t>поведенческих</w:t>
      </w:r>
      <w:r>
        <w:rPr>
          <w:spacing w:val="-1"/>
        </w:rPr>
        <w:t xml:space="preserve"> </w:t>
      </w:r>
      <w:r>
        <w:t>проблем;</w:t>
      </w:r>
    </w:p>
    <w:p>
      <w:pPr>
        <w:pStyle w:val="6"/>
        <w:spacing w:before="40" w:line="278" w:lineRule="auto"/>
        <w:ind w:right="250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 взрослыми и сверстниками.</w:t>
      </w:r>
    </w:p>
    <w:p>
      <w:pPr>
        <w:pStyle w:val="6"/>
        <w:spacing w:line="276" w:lineRule="auto"/>
        <w:ind w:right="244"/>
      </w:pPr>
      <w:r>
        <w:t>Включение ЧБД в программу КРР, определение индивидуального маршрута 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ППК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диагностики.</w:t>
      </w:r>
    </w:p>
    <w:p>
      <w:pPr>
        <w:spacing w:before="0" w:line="276" w:lineRule="auto"/>
        <w:ind w:left="212" w:right="244" w:firstLine="708"/>
        <w:jc w:val="both"/>
        <w:rPr>
          <w:sz w:val="24"/>
        </w:rPr>
      </w:pP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одаренными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образования:</w:t>
      </w:r>
    </w:p>
    <w:p>
      <w:pPr>
        <w:pStyle w:val="6"/>
        <w:spacing w:line="276" w:lineRule="auto"/>
        <w:ind w:right="251"/>
      </w:pPr>
      <w:r>
        <w:t>определение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одаренности,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прогноз</w:t>
      </w:r>
      <w:r>
        <w:rPr>
          <w:spacing w:val="-1"/>
        </w:rPr>
        <w:t xml:space="preserve"> </w:t>
      </w:r>
      <w:r>
        <w:t>возможных</w:t>
      </w:r>
      <w:r>
        <w:rPr>
          <w:spacing w:val="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и потенциала</w:t>
      </w:r>
      <w:r>
        <w:rPr>
          <w:spacing w:val="-1"/>
        </w:rPr>
        <w:t xml:space="preserve"> </w:t>
      </w:r>
      <w:r>
        <w:t>развития.</w:t>
      </w:r>
    </w:p>
    <w:p>
      <w:pPr>
        <w:pStyle w:val="6"/>
        <w:spacing w:line="276" w:lineRule="auto"/>
        <w:ind w:right="245"/>
      </w:pP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одаренного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в условиях</w:t>
      </w:r>
      <w:r>
        <w:rPr>
          <w:spacing w:val="2"/>
        </w:rPr>
        <w:t xml:space="preserve"> </w:t>
      </w:r>
      <w:r>
        <w:t>семенного воспитания;</w:t>
      </w:r>
    </w:p>
    <w:p>
      <w:pPr>
        <w:pStyle w:val="6"/>
        <w:spacing w:line="276" w:lineRule="auto"/>
        <w:ind w:right="249"/>
      </w:pPr>
      <w:r>
        <w:t>создание атмосферы доброжелательности, заботы и уважения по отношению к ребенку,</w:t>
      </w:r>
      <w:r>
        <w:rPr>
          <w:spacing w:val="1"/>
        </w:rPr>
        <w:t xml:space="preserve"> </w:t>
      </w:r>
      <w:r>
        <w:t>обстановки, формирующей у ребенка чувство собственной значимости, поощряющей проявление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индивидуальности;</w:t>
      </w:r>
    </w:p>
    <w:p>
      <w:pPr>
        <w:pStyle w:val="6"/>
        <w:spacing w:line="276" w:lineRule="auto"/>
        <w:ind w:right="251"/>
      </w:pPr>
      <w:r>
        <w:t>сохранение</w:t>
      </w:r>
      <w:r>
        <w:rPr>
          <w:spacing w:val="1"/>
        </w:rPr>
        <w:t xml:space="preserve"> </w:t>
      </w:r>
      <w:r>
        <w:t>и поддержка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 творческого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 людьми,</w:t>
      </w:r>
      <w:r>
        <w:rPr>
          <w:spacing w:val="-2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и самим</w:t>
      </w:r>
      <w:r>
        <w:rPr>
          <w:spacing w:val="-3"/>
        </w:rPr>
        <w:t xml:space="preserve"> </w:t>
      </w:r>
      <w:r>
        <w:t>собой;</w:t>
      </w:r>
    </w:p>
    <w:p>
      <w:pPr>
        <w:pStyle w:val="6"/>
        <w:spacing w:line="278" w:lineRule="auto"/>
        <w:ind w:left="921" w:right="252" w:firstLine="0"/>
      </w:pPr>
      <w:r>
        <w:t>формирование коммуникативных навыков и развитие эмоциональной устойчивости;</w:t>
      </w:r>
      <w:r>
        <w:rPr>
          <w:spacing w:val="1"/>
        </w:rPr>
        <w:t xml:space="preserve"> </w:t>
      </w:r>
      <w:r>
        <w:t>организация</w:t>
      </w:r>
      <w:r>
        <w:rPr>
          <w:spacing w:val="78"/>
        </w:rPr>
        <w:t xml:space="preserve"> </w:t>
      </w:r>
      <w:r>
        <w:t>предметно-развивающей,</w:t>
      </w:r>
      <w:r>
        <w:rPr>
          <w:spacing w:val="78"/>
        </w:rPr>
        <w:t xml:space="preserve"> </w:t>
      </w:r>
      <w:r>
        <w:t>обогащѐнной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79"/>
        </w:rPr>
        <w:t xml:space="preserve"> </w:t>
      </w:r>
      <w:r>
        <w:t>среды</w:t>
      </w:r>
      <w:r>
        <w:rPr>
          <w:spacing w:val="78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условиях</w:t>
      </w:r>
    </w:p>
    <w:p>
      <w:pPr>
        <w:pStyle w:val="6"/>
        <w:spacing w:line="272" w:lineRule="exact"/>
        <w:ind w:firstLine="0"/>
      </w:pPr>
      <w:r>
        <w:t>ДОО,</w:t>
      </w:r>
      <w:r>
        <w:rPr>
          <w:spacing w:val="-4"/>
        </w:rPr>
        <w:t xml:space="preserve"> </w:t>
      </w:r>
      <w:r>
        <w:t>благоприятную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одаренности.</w:t>
      </w:r>
    </w:p>
    <w:p>
      <w:pPr>
        <w:pStyle w:val="6"/>
        <w:spacing w:before="37" w:line="276" w:lineRule="auto"/>
        <w:ind w:right="241"/>
      </w:pPr>
      <w:r>
        <w:t>Включение ребенка в программу КРР, определение индивидуального маршрута 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педагогической диагностики.</w:t>
      </w:r>
    </w:p>
    <w:p>
      <w:pPr>
        <w:spacing w:before="0" w:line="276" w:lineRule="auto"/>
        <w:ind w:left="212" w:right="242" w:firstLine="708"/>
        <w:jc w:val="both"/>
        <w:rPr>
          <w:sz w:val="24"/>
        </w:rPr>
      </w:pP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КРР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билингвальными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воспитанниками,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мигрантов,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испытывающими трудности с пониманием государственного языка РФ </w:t>
      </w:r>
      <w:r>
        <w:rPr>
          <w:sz w:val="24"/>
        </w:rPr>
        <w:t>на дошкольном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</w:p>
    <w:p>
      <w:pPr>
        <w:pStyle w:val="6"/>
        <w:spacing w:before="2" w:line="276" w:lineRule="auto"/>
        <w:ind w:right="256"/>
      </w:pPr>
      <w:r>
        <w:t>развитие коммуникативных навыков, формирование чувствительности к сверстнику, его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-7"/>
        </w:rPr>
        <w:t xml:space="preserve"> </w:t>
      </w:r>
      <w:r>
        <w:t>состоянию,</w:t>
      </w:r>
      <w:r>
        <w:rPr>
          <w:spacing w:val="-3"/>
        </w:rPr>
        <w:t xml:space="preserve"> </w:t>
      </w:r>
      <w:r>
        <w:t>намерениям</w:t>
      </w:r>
      <w:r>
        <w:rPr>
          <w:spacing w:val="-1"/>
        </w:rPr>
        <w:t xml:space="preserve"> </w:t>
      </w:r>
      <w:r>
        <w:t>и желаниям;</w:t>
      </w:r>
    </w:p>
    <w:p>
      <w:pPr>
        <w:pStyle w:val="6"/>
        <w:spacing w:line="275" w:lineRule="exact"/>
        <w:ind w:left="921" w:firstLine="0"/>
      </w:pPr>
      <w:r>
        <w:t>формирование</w:t>
      </w:r>
      <w:r>
        <w:rPr>
          <w:spacing w:val="-3"/>
        </w:rPr>
        <w:t xml:space="preserve"> </w:t>
      </w:r>
      <w:r>
        <w:t>уверенного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 успешности;</w:t>
      </w:r>
    </w:p>
    <w:p>
      <w:pPr>
        <w:pStyle w:val="6"/>
        <w:spacing w:before="40" w:line="278" w:lineRule="auto"/>
        <w:ind w:right="251"/>
      </w:pPr>
      <w:r>
        <w:t>коррекцию деструктивных эмоциональных состояний, возникающих вследствие попадания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новую языковую</w:t>
      </w:r>
      <w:r>
        <w:rPr>
          <w:spacing w:val="-1"/>
        </w:rPr>
        <w:t xml:space="preserve"> </w:t>
      </w:r>
      <w:r>
        <w:t>и культурную</w:t>
      </w:r>
      <w:r>
        <w:rPr>
          <w:spacing w:val="1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(тревога,</w:t>
      </w:r>
      <w:r>
        <w:rPr>
          <w:spacing w:val="-1"/>
        </w:rPr>
        <w:t xml:space="preserve"> </w:t>
      </w:r>
      <w:r>
        <w:t>неуверенность, агрессия);</w:t>
      </w:r>
    </w:p>
    <w:p>
      <w:pPr>
        <w:pStyle w:val="6"/>
        <w:spacing w:line="276" w:lineRule="auto"/>
        <w:ind w:left="921" w:right="249" w:firstLine="0"/>
      </w:pPr>
      <w:r>
        <w:t>создание атмосферы доброжелательности, заботы и уважения по отношению к ребенку.</w:t>
      </w:r>
      <w:r>
        <w:rPr>
          <w:spacing w:val="1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иностранных граждан,</w:t>
      </w:r>
    </w:p>
    <w:p>
      <w:pPr>
        <w:pStyle w:val="6"/>
        <w:spacing w:line="278" w:lineRule="auto"/>
        <w:ind w:right="254" w:firstLine="0"/>
      </w:pPr>
      <w:r>
        <w:t>обучающихся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организациях,</w:t>
      </w:r>
      <w:r>
        <w:rPr>
          <w:spacing w:val="11"/>
        </w:rPr>
        <w:t xml:space="preserve"> </w:t>
      </w:r>
      <w:r>
        <w:t>реализующих</w:t>
      </w:r>
      <w:r>
        <w:rPr>
          <w:spacing w:val="13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РФ,</w:t>
      </w:r>
      <w:r>
        <w:rPr>
          <w:spacing w:val="11"/>
        </w:rPr>
        <w:t xml:space="preserve"> </w:t>
      </w:r>
      <w:r>
        <w:t>рекомендуется</w:t>
      </w:r>
      <w:r>
        <w:rPr>
          <w:spacing w:val="11"/>
        </w:rPr>
        <w:t xml:space="preserve"> </w:t>
      </w:r>
      <w:r>
        <w:t>организовывать</w:t>
      </w:r>
      <w:r>
        <w:rPr>
          <w:spacing w:val="-58"/>
        </w:rPr>
        <w:t xml:space="preserve"> </w:t>
      </w:r>
      <w:r>
        <w:t>с учетом особенностей</w:t>
      </w:r>
      <w:r>
        <w:rPr>
          <w:spacing w:val="-1"/>
        </w:rPr>
        <w:t xml:space="preserve"> </w:t>
      </w:r>
      <w:r>
        <w:t>социальной ситуации каждого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персонально.</w:t>
      </w:r>
    </w:p>
    <w:p>
      <w:pPr>
        <w:pStyle w:val="6"/>
        <w:spacing w:line="276" w:lineRule="auto"/>
        <w:ind w:right="246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 в контексте общей программы адаптации ребенка к ДОО. В случаях выраженных</w:t>
      </w:r>
      <w:r>
        <w:rPr>
          <w:spacing w:val="1"/>
        </w:rPr>
        <w:t xml:space="preserve"> </w:t>
      </w:r>
      <w:r>
        <w:t>проблем</w:t>
      </w:r>
      <w:r>
        <w:rPr>
          <w:spacing w:val="41"/>
        </w:rPr>
        <w:t xml:space="preserve"> </w:t>
      </w:r>
      <w:r>
        <w:t>социализации,</w:t>
      </w:r>
      <w:r>
        <w:rPr>
          <w:spacing w:val="42"/>
        </w:rPr>
        <w:t xml:space="preserve"> </w:t>
      </w:r>
      <w:r>
        <w:t>личностного</w:t>
      </w:r>
      <w:r>
        <w:rPr>
          <w:spacing w:val="40"/>
        </w:rPr>
        <w:t xml:space="preserve"> </w:t>
      </w:r>
      <w:r>
        <w:t>развития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общей</w:t>
      </w:r>
      <w:r>
        <w:rPr>
          <w:spacing w:val="43"/>
        </w:rPr>
        <w:t xml:space="preserve"> </w:t>
      </w:r>
      <w:r>
        <w:t>дезадаптации</w:t>
      </w:r>
      <w:r>
        <w:rPr>
          <w:spacing w:val="44"/>
        </w:rPr>
        <w:t xml:space="preserve"> </w:t>
      </w:r>
      <w:r>
        <w:t>ребенка,</w:t>
      </w:r>
      <w:r>
        <w:rPr>
          <w:spacing w:val="42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включение</w:t>
      </w:r>
      <w:r>
        <w:rPr>
          <w:spacing w:val="41"/>
        </w:rPr>
        <w:t xml:space="preserve"> </w:t>
      </w:r>
      <w:r>
        <w:t>в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0" w:firstLine="0"/>
      </w:pPr>
      <w:r>
        <w:t>программу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осуществлено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запросу</w:t>
      </w:r>
      <w:r>
        <w:rPr>
          <w:spacing w:val="-7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ребенка.</w:t>
      </w:r>
    </w:p>
    <w:p>
      <w:pPr>
        <w:pStyle w:val="6"/>
        <w:spacing w:line="276" w:lineRule="auto"/>
        <w:ind w:right="244"/>
      </w:pPr>
      <w:r>
        <w:t>К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rPr>
          <w:i/>
        </w:rPr>
        <w:t>обучающихся</w:t>
      </w:r>
      <w:r>
        <w:rPr>
          <w:i/>
          <w:spacing w:val="1"/>
        </w:rPr>
        <w:t xml:space="preserve"> </w:t>
      </w:r>
      <w:r>
        <w:rPr>
          <w:i/>
        </w:rPr>
        <w:t>«группы</w:t>
      </w:r>
      <w:r>
        <w:rPr>
          <w:i/>
          <w:spacing w:val="1"/>
        </w:rPr>
        <w:t xml:space="preserve"> </w:t>
      </w:r>
      <w:r>
        <w:rPr>
          <w:i/>
        </w:rPr>
        <w:t>риска»</w:t>
      </w:r>
      <w:r>
        <w:rPr>
          <w:i/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отнесены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проблемы с п</w:t>
      </w:r>
      <w:r>
        <w:rPr>
          <w:b/>
        </w:rPr>
        <w:t>с</w:t>
      </w:r>
      <w:r>
        <w:t>ихологическим здоровьем; эмоциональные проблемы (повышенная возбудимость,</w:t>
      </w:r>
      <w:r>
        <w:rPr>
          <w:spacing w:val="1"/>
        </w:rPr>
        <w:t xml:space="preserve"> </w:t>
      </w:r>
      <w:r>
        <w:t>апатия,</w:t>
      </w:r>
      <w:r>
        <w:rPr>
          <w:spacing w:val="1"/>
        </w:rPr>
        <w:t xml:space="preserve"> </w:t>
      </w:r>
      <w:r>
        <w:t>раздражительность,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фобий);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(грубость,</w:t>
      </w:r>
      <w:r>
        <w:rPr>
          <w:spacing w:val="1"/>
        </w:rPr>
        <w:t xml:space="preserve"> </w:t>
      </w:r>
      <w:r>
        <w:t>агрессия, обман); проблемы неврологического характера (потеря аппетита); проблемы общения</w:t>
      </w:r>
      <w:r>
        <w:rPr>
          <w:spacing w:val="1"/>
        </w:rPr>
        <w:t xml:space="preserve"> </w:t>
      </w:r>
      <w:r>
        <w:t>(стеснительность,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излишняя</w:t>
      </w:r>
      <w:r>
        <w:rPr>
          <w:spacing w:val="1"/>
        </w:rPr>
        <w:t xml:space="preserve"> </w:t>
      </w:r>
      <w:r>
        <w:t>чувствительность,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нереализованная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лидерстве);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(расстройство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быстрая</w:t>
      </w:r>
      <w:r>
        <w:rPr>
          <w:spacing w:val="-57"/>
        </w:rPr>
        <w:t xml:space="preserve"> </w:t>
      </w:r>
      <w:r>
        <w:t>утомляемость, навязчивые движения, двигательная расторможенность, снижение произвольности</w:t>
      </w:r>
      <w:r>
        <w:rPr>
          <w:spacing w:val="1"/>
        </w:rPr>
        <w:t xml:space="preserve"> </w:t>
      </w:r>
      <w:r>
        <w:t>внимания).</w:t>
      </w:r>
    </w:p>
    <w:p>
      <w:pPr>
        <w:pStyle w:val="6"/>
        <w:spacing w:line="278" w:lineRule="auto"/>
        <w:ind w:right="241"/>
      </w:pPr>
      <w:r>
        <w:t>Направленность</w:t>
      </w:r>
      <w:r>
        <w:rPr>
          <w:spacing w:val="1"/>
        </w:rPr>
        <w:t xml:space="preserve"> </w:t>
      </w:r>
      <w:r>
        <w:t>КРР с</w:t>
      </w:r>
      <w:r>
        <w:rPr>
          <w:spacing w:val="1"/>
        </w:rPr>
        <w:t xml:space="preserve"> </w:t>
      </w:r>
      <w:r>
        <w:t>воспитанниками, имеющими</w:t>
      </w:r>
      <w:r>
        <w:rPr>
          <w:spacing w:val="1"/>
        </w:rPr>
        <w:t xml:space="preserve"> </w:t>
      </w:r>
      <w:r>
        <w:t>девиации</w:t>
      </w:r>
      <w:r>
        <w:rPr>
          <w:spacing w:val="1"/>
        </w:rPr>
        <w:t xml:space="preserve"> </w:t>
      </w:r>
      <w:r>
        <w:t>развития 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дошкольном уровне</w:t>
      </w:r>
      <w:r>
        <w:rPr>
          <w:spacing w:val="-1"/>
        </w:rPr>
        <w:t xml:space="preserve"> </w:t>
      </w:r>
      <w:r>
        <w:t>образования:</w:t>
      </w:r>
    </w:p>
    <w:p>
      <w:pPr>
        <w:pStyle w:val="6"/>
        <w:spacing w:line="276" w:lineRule="auto"/>
        <w:ind w:right="245"/>
      </w:pPr>
      <w:r>
        <w:t>коррекция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социально-коммуникативной,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сферы;</w:t>
      </w:r>
    </w:p>
    <w:p>
      <w:pPr>
        <w:pStyle w:val="6"/>
        <w:spacing w:line="275" w:lineRule="exact"/>
        <w:ind w:left="921" w:firstLine="0"/>
      </w:pP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поведенческих проблем;</w:t>
      </w:r>
    </w:p>
    <w:p>
      <w:pPr>
        <w:pStyle w:val="6"/>
        <w:spacing w:before="39" w:line="276" w:lineRule="auto"/>
        <w:ind w:left="921" w:right="2247" w:firstLine="0"/>
      </w:pPr>
      <w:r>
        <w:t>формирование адекватных, социально-приемлемых способов поведения;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рефлексивных способностей;</w:t>
      </w:r>
    </w:p>
    <w:p>
      <w:pPr>
        <w:pStyle w:val="6"/>
        <w:spacing w:line="275" w:lineRule="exact"/>
        <w:ind w:left="921" w:firstLine="0"/>
      </w:pPr>
      <w:r>
        <w:t>совершенствование</w:t>
      </w:r>
      <w:r>
        <w:rPr>
          <w:spacing w:val="-4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саморегуляции.</w:t>
      </w:r>
    </w:p>
    <w:p>
      <w:pPr>
        <w:pStyle w:val="6"/>
        <w:spacing w:before="40" w:line="276" w:lineRule="auto"/>
        <w:ind w:right="251"/>
      </w:pPr>
      <w:r>
        <w:t>Включение ребенка из «группы риска» в программу КРР, определение индивидуального</w:t>
      </w:r>
      <w:r>
        <w:rPr>
          <w:spacing w:val="1"/>
        </w:rPr>
        <w:t xml:space="preserve"> </w:t>
      </w:r>
      <w:r>
        <w:t>маршрута психолого-педагогического сопровождения осуществляется на основе заключения ППК</w:t>
      </w:r>
      <w:r>
        <w:rPr>
          <w:spacing w:val="1"/>
        </w:rPr>
        <w:t xml:space="preserve"> </w:t>
      </w:r>
      <w:r>
        <w:t>по результатам психологической диагностики или по обоснованному запросу педагога/родителей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>
      <w:pPr>
        <w:pStyle w:val="6"/>
        <w:spacing w:before="5"/>
        <w:ind w:left="0" w:firstLine="0"/>
        <w:jc w:val="left"/>
        <w:rPr>
          <w:sz w:val="27"/>
        </w:rPr>
      </w:pPr>
    </w:p>
    <w:p>
      <w:pPr>
        <w:pStyle w:val="2"/>
        <w:numPr>
          <w:ilvl w:val="3"/>
          <w:numId w:val="6"/>
        </w:numPr>
        <w:tabs>
          <w:tab w:val="left" w:pos="994"/>
        </w:tabs>
        <w:spacing w:before="0" w:after="0" w:line="276" w:lineRule="auto"/>
        <w:ind w:left="212" w:right="1689" w:firstLine="0"/>
        <w:jc w:val="left"/>
      </w:pPr>
      <w:r>
        <w:t>Особенности образовательной деятельности разных видов и культурных</w:t>
      </w:r>
      <w:r>
        <w:rPr>
          <w:spacing w:val="-57"/>
        </w:rPr>
        <w:t xml:space="preserve"> </w:t>
      </w:r>
      <w:r>
        <w:t>практик</w:t>
      </w:r>
    </w:p>
    <w:p>
      <w:pPr>
        <w:pStyle w:val="6"/>
        <w:spacing w:before="2"/>
        <w:ind w:left="0" w:firstLine="0"/>
        <w:jc w:val="left"/>
        <w:rPr>
          <w:b/>
          <w:sz w:val="27"/>
        </w:rPr>
      </w:pPr>
    </w:p>
    <w:p>
      <w:pPr>
        <w:pStyle w:val="6"/>
        <w:spacing w:before="1"/>
        <w:ind w:left="921" w:firstLine="0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включает:</w:t>
      </w:r>
    </w:p>
    <w:p>
      <w:pPr>
        <w:pStyle w:val="6"/>
        <w:spacing w:before="40" w:line="276" w:lineRule="auto"/>
        <w:ind w:right="239"/>
      </w:pPr>
      <w:r>
        <w:t>образовательную деятельность, осуществляемую в процессе организации различных 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(предметной,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-1"/>
        </w:rPr>
        <w:t xml:space="preserve"> </w:t>
      </w:r>
      <w:r>
        <w:t>продуктивной,</w:t>
      </w:r>
      <w:r>
        <w:rPr>
          <w:spacing w:val="-1"/>
        </w:rPr>
        <w:t xml:space="preserve"> </w:t>
      </w:r>
      <w:r>
        <w:t>музыкально-художественной, двигательной);</w:t>
      </w:r>
    </w:p>
    <w:p>
      <w:pPr>
        <w:pStyle w:val="6"/>
        <w:spacing w:before="1" w:line="276" w:lineRule="auto"/>
        <w:ind w:left="921" w:right="1201" w:firstLine="0"/>
        <w:jc w:val="left"/>
      </w:pPr>
      <w:r>
        <w:t>образовательную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осуществляемую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r>
        <w:t>процессов;</w:t>
      </w:r>
      <w:r>
        <w:rPr>
          <w:spacing w:val="-57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детей;</w:t>
      </w:r>
    </w:p>
    <w:p>
      <w:pPr>
        <w:pStyle w:val="6"/>
        <w:spacing w:line="275" w:lineRule="exact"/>
        <w:ind w:left="921" w:firstLine="0"/>
        <w:jc w:val="left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ДО.</w:t>
      </w:r>
    </w:p>
    <w:p>
      <w:pPr>
        <w:pStyle w:val="6"/>
        <w:spacing w:before="41" w:line="276" w:lineRule="auto"/>
        <w:ind w:right="251"/>
      </w:pPr>
      <w:r>
        <w:t>Образовательная деятельность организуется как совместная деятельность детей, педагога и</w:t>
      </w:r>
      <w:r>
        <w:rPr>
          <w:spacing w:val="1"/>
        </w:rPr>
        <w:t xml:space="preserve"> </w:t>
      </w:r>
      <w:r>
        <w:t>детей, самостоятельная детей. В зависимости от решаемых образовательных задач, желаний детей,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деятельности:</w:t>
      </w:r>
    </w:p>
    <w:p>
      <w:pPr>
        <w:pStyle w:val="6"/>
        <w:spacing w:line="276" w:lineRule="auto"/>
        <w:ind w:right="256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где,</w:t>
      </w:r>
      <w:r>
        <w:rPr>
          <w:spacing w:val="1"/>
        </w:rPr>
        <w:t xml:space="preserve"> </w:t>
      </w:r>
      <w:r>
        <w:t>взаимодействуя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педагога: обучает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чему-то новому;</w:t>
      </w:r>
    </w:p>
    <w:p>
      <w:pPr>
        <w:pStyle w:val="6"/>
        <w:spacing w:before="1" w:line="276" w:lineRule="auto"/>
        <w:ind w:right="246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равноправные партнеры. Основой такого взаимодействия должен стать принцип: «... помоги мне</w:t>
      </w:r>
      <w:r>
        <w:rPr>
          <w:spacing w:val="1"/>
        </w:rPr>
        <w:t xml:space="preserve"> </w:t>
      </w:r>
      <w:r>
        <w:t>сделать это самому!»;</w:t>
      </w:r>
    </w:p>
    <w:p>
      <w:pPr>
        <w:pStyle w:val="6"/>
        <w:spacing w:line="276" w:lineRule="auto"/>
        <w:ind w:right="252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правах</w:t>
      </w:r>
      <w:r>
        <w:rPr>
          <w:spacing w:val="-57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завершения)</w:t>
      </w:r>
      <w:r>
        <w:rPr>
          <w:spacing w:val="1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совместную</w:t>
      </w:r>
      <w:r>
        <w:rPr>
          <w:spacing w:val="2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группы детей;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1"/>
      </w:pPr>
      <w:r>
        <w:t>совместная деятельность детей со сверстниками без участия педагога, но по его заданию.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организатора, ставящего задачу группе детей, тем самым, актуализируя лидерские ресурсы самих</w:t>
      </w:r>
      <w:r>
        <w:rPr>
          <w:spacing w:val="1"/>
        </w:rPr>
        <w:t xml:space="preserve"> </w:t>
      </w:r>
      <w:r>
        <w:t>детей.</w:t>
      </w:r>
    </w:p>
    <w:p>
      <w:pPr>
        <w:pStyle w:val="6"/>
        <w:spacing w:line="276" w:lineRule="auto"/>
        <w:ind w:right="249"/>
      </w:pPr>
      <w:r>
        <w:t>Самостоятельная,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возникающая,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всякого</w:t>
      </w:r>
      <w:r>
        <w:rPr>
          <w:spacing w:val="1"/>
        </w:rPr>
        <w:t xml:space="preserve"> </w:t>
      </w:r>
      <w:r>
        <w:t>участия педагога. Это могут быть самые разнообразные коллективные детские игры и различные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практик.</w:t>
      </w:r>
    </w:p>
    <w:p>
      <w:pPr>
        <w:pStyle w:val="6"/>
        <w:spacing w:before="1" w:line="276" w:lineRule="auto"/>
        <w:ind w:right="244"/>
      </w:pPr>
      <w:r>
        <w:t>Организуя различные виды деятельности, педагог учитывает опыт ребенка, его субъектные</w:t>
      </w:r>
      <w:r>
        <w:rPr>
          <w:spacing w:val="1"/>
        </w:rPr>
        <w:t xml:space="preserve"> </w:t>
      </w:r>
      <w:r>
        <w:t>проявления (самостоятельность, творчество при выборе содержания деятельности и способов его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 за деятельностью детей в ходе проведения педагогической диагностики. На 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 принятия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деятельности 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развития</w:t>
      </w:r>
      <w:r>
        <w:rPr>
          <w:spacing w:val="-1"/>
        </w:rPr>
        <w:t xml:space="preserve"> </w:t>
      </w:r>
      <w:r>
        <w:t>детей.</w:t>
      </w:r>
    </w:p>
    <w:p>
      <w:pPr>
        <w:pStyle w:val="6"/>
        <w:spacing w:line="276" w:lineRule="auto"/>
        <w:ind w:right="248"/>
      </w:pPr>
      <w:r>
        <w:t>Все виды деятельности взаимосвязаны между собой, часть из них органично включается в</w:t>
      </w:r>
      <w:r>
        <w:rPr>
          <w:spacing w:val="1"/>
        </w:rPr>
        <w:t xml:space="preserve"> </w:t>
      </w:r>
      <w:r>
        <w:t>другие виды деятельности (например, коммуникативная, познавательно-исследовательская). 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возможность их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>
      <w:pPr>
        <w:pStyle w:val="6"/>
        <w:spacing w:line="276" w:lineRule="auto"/>
        <w:ind w:right="250"/>
      </w:pPr>
      <w:r>
        <w:t>Ведущая роль принадлежит игровой деятельности. Она выступает в качестве основы для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>
      <w:pPr>
        <w:pStyle w:val="6"/>
        <w:spacing w:line="276" w:lineRule="auto"/>
        <w:ind w:right="242"/>
      </w:pPr>
      <w:r>
        <w:t>Образовательная деятельность в режимных процессах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специфику 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 и развития ребенка. Основная задача педагога в</w:t>
      </w:r>
      <w:r>
        <w:rPr>
          <w:spacing w:val="60"/>
        </w:rPr>
        <w:t xml:space="preserve"> </w:t>
      </w:r>
      <w:r>
        <w:t>утренний отрезок времени состоит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бодрое,</w:t>
      </w:r>
      <w:r>
        <w:rPr>
          <w:spacing w:val="1"/>
        </w:rPr>
        <w:t xml:space="preserve"> </w:t>
      </w:r>
      <w:r>
        <w:t>жизнерадостное</w:t>
      </w:r>
      <w:r>
        <w:rPr>
          <w:spacing w:val="-2"/>
        </w:rPr>
        <w:t xml:space="preserve"> </w:t>
      </w:r>
      <w:r>
        <w:t>настроение.</w:t>
      </w:r>
    </w:p>
    <w:p>
      <w:pPr>
        <w:pStyle w:val="6"/>
        <w:spacing w:before="1" w:line="276" w:lineRule="auto"/>
        <w:ind w:right="250"/>
      </w:pP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утренний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включать:</w:t>
      </w:r>
    </w:p>
    <w:p>
      <w:pPr>
        <w:pStyle w:val="6"/>
        <w:spacing w:line="276" w:lineRule="auto"/>
        <w:ind w:right="246"/>
      </w:pP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подгруппами</w:t>
      </w:r>
      <w:r>
        <w:rPr>
          <w:spacing w:val="1"/>
        </w:rPr>
        <w:t xml:space="preserve"> </w:t>
      </w:r>
      <w:r>
        <w:t>(сюжетно-</w:t>
      </w:r>
      <w:r>
        <w:rPr>
          <w:spacing w:val="1"/>
        </w:rPr>
        <w:t xml:space="preserve"> </w:t>
      </w:r>
      <w:r>
        <w:t>ролевые,</w:t>
      </w:r>
      <w:r>
        <w:rPr>
          <w:spacing w:val="-1"/>
        </w:rPr>
        <w:t xml:space="preserve"> </w:t>
      </w:r>
      <w:r>
        <w:t>режиссерские, дидактические,</w:t>
      </w:r>
      <w:r>
        <w:rPr>
          <w:spacing w:val="-1"/>
        </w:rPr>
        <w:t xml:space="preserve"> </w:t>
      </w:r>
      <w:r>
        <w:t>подвижные, музыкальные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>
      <w:pPr>
        <w:pStyle w:val="6"/>
        <w:spacing w:line="276" w:lineRule="auto"/>
        <w:ind w:right="248"/>
      </w:pPr>
      <w:r>
        <w:t>беседы с детьми по их интересам, развивающее общение педагога с детьми (в том числе в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утреннего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вечернего</w:t>
      </w:r>
      <w:r>
        <w:rPr>
          <w:spacing w:val="-1"/>
        </w:rPr>
        <w:t xml:space="preserve"> </w:t>
      </w:r>
      <w:r>
        <w:t>круга),</w:t>
      </w:r>
      <w:r>
        <w:rPr>
          <w:spacing w:val="-1"/>
        </w:rPr>
        <w:t xml:space="preserve"> </w:t>
      </w:r>
      <w:r>
        <w:t>рассматривание</w:t>
      </w:r>
      <w:r>
        <w:rPr>
          <w:spacing w:val="-1"/>
        </w:rPr>
        <w:t xml:space="preserve"> </w:t>
      </w:r>
      <w:r>
        <w:t>картин,</w:t>
      </w:r>
      <w:r>
        <w:rPr>
          <w:spacing w:val="-4"/>
        </w:rPr>
        <w:t xml:space="preserve"> </w:t>
      </w:r>
      <w:r>
        <w:t>иллюстраций,</w:t>
      </w:r>
    </w:p>
    <w:p>
      <w:pPr>
        <w:pStyle w:val="6"/>
        <w:spacing w:line="276" w:lineRule="auto"/>
        <w:ind w:right="246"/>
      </w:pPr>
      <w:r>
        <w:t>практические, проблемные ситуации, упражнения (по освоению 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культуры здоровья, правил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поведения и др.);</w:t>
      </w:r>
    </w:p>
    <w:p>
      <w:pPr>
        <w:pStyle w:val="6"/>
        <w:ind w:left="921" w:firstLine="0"/>
      </w:pP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явлениями</w:t>
      </w:r>
      <w:r>
        <w:rPr>
          <w:spacing w:val="-3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взрослых;</w:t>
      </w:r>
    </w:p>
    <w:p>
      <w:pPr>
        <w:pStyle w:val="6"/>
        <w:spacing w:before="41" w:line="276" w:lineRule="auto"/>
        <w:jc w:val="left"/>
      </w:pPr>
      <w:r>
        <w:t>трудовые</w:t>
      </w:r>
      <w:r>
        <w:rPr>
          <w:spacing w:val="25"/>
        </w:rPr>
        <w:t xml:space="preserve"> </w:t>
      </w:r>
      <w:r>
        <w:t>поручения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дежурства</w:t>
      </w:r>
      <w:r>
        <w:rPr>
          <w:spacing w:val="25"/>
        </w:rPr>
        <w:t xml:space="preserve"> </w:t>
      </w:r>
      <w:r>
        <w:t>(сервировка</w:t>
      </w:r>
      <w:r>
        <w:rPr>
          <w:spacing w:val="29"/>
        </w:rPr>
        <w:t xml:space="preserve"> </w:t>
      </w:r>
      <w:r>
        <w:t>стола</w:t>
      </w:r>
      <w:r>
        <w:rPr>
          <w:spacing w:val="25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приему</w:t>
      </w:r>
      <w:r>
        <w:rPr>
          <w:spacing w:val="21"/>
        </w:rPr>
        <w:t xml:space="preserve"> </w:t>
      </w:r>
      <w:r>
        <w:t>пищи,</w:t>
      </w:r>
      <w:r>
        <w:rPr>
          <w:spacing w:val="27"/>
        </w:rPr>
        <w:t xml:space="preserve"> </w:t>
      </w:r>
      <w:r>
        <w:t>уход</w:t>
      </w:r>
      <w:r>
        <w:rPr>
          <w:spacing w:val="26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комнатными</w:t>
      </w:r>
      <w:r>
        <w:rPr>
          <w:spacing w:val="-57"/>
        </w:rPr>
        <w:t xml:space="preserve"> </w:t>
      </w:r>
      <w:r>
        <w:t>растениями</w:t>
      </w:r>
      <w:r>
        <w:rPr>
          <w:spacing w:val="-1"/>
        </w:rPr>
        <w:t xml:space="preserve"> </w:t>
      </w:r>
      <w:r>
        <w:t>и др.);</w:t>
      </w:r>
    </w:p>
    <w:p>
      <w:pPr>
        <w:pStyle w:val="6"/>
        <w:spacing w:line="278" w:lineRule="auto"/>
        <w:jc w:val="left"/>
      </w:pPr>
      <w:r>
        <w:t>индивидуальную</w:t>
      </w:r>
      <w:r>
        <w:rPr>
          <w:spacing w:val="15"/>
        </w:rPr>
        <w:t xml:space="preserve"> </w:t>
      </w:r>
      <w:r>
        <w:t>работу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детьми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задачами</w:t>
      </w:r>
      <w:r>
        <w:rPr>
          <w:spacing w:val="13"/>
        </w:rPr>
        <w:t xml:space="preserve"> </w:t>
      </w:r>
      <w:r>
        <w:t>разных</w:t>
      </w:r>
      <w:r>
        <w:rPr>
          <w:spacing w:val="1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областей;</w:t>
      </w:r>
    </w:p>
    <w:p>
      <w:pPr>
        <w:pStyle w:val="6"/>
        <w:spacing w:line="272" w:lineRule="exact"/>
        <w:ind w:left="921" w:firstLine="0"/>
        <w:jc w:val="left"/>
      </w:pPr>
      <w:r>
        <w:t>продуктивную</w:t>
      </w:r>
      <w:r>
        <w:rPr>
          <w:spacing w:val="11"/>
        </w:rPr>
        <w:t xml:space="preserve"> </w:t>
      </w:r>
      <w:r>
        <w:t>деятельность</w:t>
      </w:r>
      <w:r>
        <w:rPr>
          <w:spacing w:val="13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интересам</w:t>
      </w:r>
      <w:r>
        <w:rPr>
          <w:spacing w:val="10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(рисование,</w:t>
      </w:r>
      <w:r>
        <w:rPr>
          <w:spacing w:val="12"/>
        </w:rPr>
        <w:t xml:space="preserve"> </w:t>
      </w:r>
      <w:r>
        <w:t>конструирование,</w:t>
      </w:r>
      <w:r>
        <w:rPr>
          <w:spacing w:val="11"/>
        </w:rPr>
        <w:t xml:space="preserve"> </w:t>
      </w:r>
      <w:r>
        <w:t>лепка</w:t>
      </w:r>
    </w:p>
    <w:p>
      <w:pPr>
        <w:pStyle w:val="6"/>
        <w:spacing w:before="40"/>
        <w:ind w:firstLine="0"/>
        <w:jc w:val="left"/>
      </w:pPr>
      <w:r>
        <w:t>и др.);</w:t>
      </w:r>
    </w:p>
    <w:p>
      <w:pPr>
        <w:pStyle w:val="6"/>
        <w:tabs>
          <w:tab w:val="left" w:pos="2946"/>
          <w:tab w:val="left" w:pos="3324"/>
          <w:tab w:val="left" w:pos="5065"/>
          <w:tab w:val="left" w:pos="6497"/>
          <w:tab w:val="left" w:pos="9021"/>
        </w:tabs>
        <w:spacing w:before="41"/>
        <w:ind w:left="921" w:firstLine="0"/>
        <w:jc w:val="left"/>
      </w:pPr>
      <w:r>
        <w:t>оздоровительные</w:t>
      </w:r>
      <w:r>
        <w:tab/>
      </w:r>
      <w:r>
        <w:t>и</w:t>
      </w:r>
      <w:r>
        <w:tab/>
      </w:r>
      <w:r>
        <w:t>закаливающие</w:t>
      </w:r>
      <w:r>
        <w:tab/>
      </w:r>
      <w:r>
        <w:t>процедуры,</w:t>
      </w:r>
      <w:r>
        <w:tab/>
      </w:r>
      <w:r>
        <w:t>здоровьесберегающие</w:t>
      </w:r>
      <w:r>
        <w:tab/>
      </w:r>
      <w:r>
        <w:t>мероприятия,</w:t>
      </w:r>
    </w:p>
    <w:p>
      <w:pPr>
        <w:pStyle w:val="6"/>
        <w:spacing w:before="41"/>
        <w:ind w:firstLine="0"/>
        <w:jc w:val="left"/>
      </w:pPr>
      <w:r>
        <w:t>двигательную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(подвижные</w:t>
      </w:r>
      <w:r>
        <w:rPr>
          <w:spacing w:val="-4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гимнастика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>
      <w:pPr>
        <w:spacing w:after="0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5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28 января 2021 г. № 2, действующим до 1 марта 2027 г. (далее – Гигиенические</w:t>
      </w:r>
      <w:r>
        <w:rPr>
          <w:spacing w:val="1"/>
        </w:rPr>
        <w:t xml:space="preserve"> </w:t>
      </w:r>
      <w:r>
        <w:t>нормативы)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предусмотрено время для</w:t>
      </w:r>
      <w:r>
        <w:rPr>
          <w:spacing w:val="-1"/>
        </w:rPr>
        <w:t xml:space="preserve"> </w:t>
      </w:r>
      <w:r>
        <w:t>проведения занятий.</w:t>
      </w:r>
    </w:p>
    <w:p>
      <w:pPr>
        <w:pStyle w:val="6"/>
        <w:spacing w:line="276" w:lineRule="auto"/>
        <w:ind w:right="244"/>
      </w:pPr>
      <w:r>
        <w:t>Занятие рассматривается как дело, занимательное и интересное детям, развивающее их; как</w:t>
      </w:r>
      <w:r>
        <w:rPr>
          <w:spacing w:val="1"/>
        </w:rPr>
        <w:t xml:space="preserve"> </w:t>
      </w:r>
      <w:r>
        <w:t>деятельность, направленная на освоение детьми одной или нескольких образовательных областей,</w:t>
      </w:r>
      <w:r>
        <w:rPr>
          <w:spacing w:val="1"/>
        </w:rPr>
        <w:t xml:space="preserve"> </w:t>
      </w:r>
      <w:r>
        <w:t>или их интеграцию с использованием разнообразных форм и методов работы, выбор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 обучения, наряду с экскурсиями, дидактическими играми, играми-путешествиями и</w:t>
      </w:r>
      <w:r>
        <w:rPr>
          <w:spacing w:val="1"/>
        </w:rPr>
        <w:t xml:space="preserve"> </w:t>
      </w:r>
      <w:r>
        <w:t>др. Оно может проводиться в виде образовательных ситуаций, тематических событий, проектной</w:t>
      </w:r>
      <w:r>
        <w:rPr>
          <w:spacing w:val="1"/>
        </w:rPr>
        <w:t xml:space="preserve"> </w:t>
      </w:r>
      <w:r>
        <w:t>деятельности, дидактических игр, проблемно-обучающих ситуаций, интегрирующих содержание</w:t>
      </w:r>
      <w:r>
        <w:rPr>
          <w:spacing w:val="1"/>
        </w:rPr>
        <w:t xml:space="preserve"> </w:t>
      </w:r>
      <w:r>
        <w:t>образовательных областей, творческих и исследовательских проектов и др. В рамках 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желаний детей, их образовательных потребностей, включая детей дошкольного возраста в процесс</w:t>
      </w:r>
      <w:r>
        <w:rPr>
          <w:spacing w:val="-57"/>
        </w:rPr>
        <w:t xml:space="preserve"> </w:t>
      </w:r>
      <w:r>
        <w:t>сотворчества,</w:t>
      </w:r>
      <w:r>
        <w:rPr>
          <w:spacing w:val="-1"/>
        </w:rPr>
        <w:t xml:space="preserve"> </w:t>
      </w:r>
      <w:r>
        <w:t>содействия, сопереживания.</w:t>
      </w:r>
    </w:p>
    <w:p>
      <w:pPr>
        <w:pStyle w:val="6"/>
        <w:spacing w:before="1" w:line="276" w:lineRule="auto"/>
        <w:ind w:right="243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непосредственной образовательной деятельности в рамках сформировавшихся подходов. Время</w:t>
      </w:r>
      <w:r>
        <w:rPr>
          <w:spacing w:val="1"/>
        </w:rPr>
        <w:t xml:space="preserve"> </w:t>
      </w:r>
      <w:r>
        <w:t>проведения занятий, их продолжительность, длительность перерывов, суммарная образовательная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нормативами.</w:t>
      </w:r>
    </w:p>
    <w:p>
      <w:pPr>
        <w:pStyle w:val="6"/>
        <w:spacing w:line="276" w:lineRule="auto"/>
        <w:ind w:right="244"/>
      </w:pPr>
      <w:r>
        <w:t>Введение термина «занятие» не означает возвращение к регламентированному процессу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самостоятельно.</w:t>
      </w:r>
    </w:p>
    <w:p>
      <w:pPr>
        <w:pStyle w:val="6"/>
        <w:ind w:left="921" w:firstLine="0"/>
      </w:pPr>
      <w:r>
        <w:t>Образовательная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осуществляемая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прогулки,</w:t>
      </w:r>
      <w:r>
        <w:rPr>
          <w:spacing w:val="-3"/>
        </w:rPr>
        <w:t xml:space="preserve"> </w:t>
      </w:r>
      <w:r>
        <w:t>включает:</w:t>
      </w:r>
    </w:p>
    <w:p>
      <w:pPr>
        <w:pStyle w:val="6"/>
        <w:spacing w:before="41" w:line="276" w:lineRule="auto"/>
        <w:ind w:right="254"/>
      </w:pP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связей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 воспитание</w:t>
      </w:r>
      <w:r>
        <w:rPr>
          <w:spacing w:val="-2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ней;</w:t>
      </w:r>
    </w:p>
    <w:p>
      <w:pPr>
        <w:pStyle w:val="6"/>
        <w:spacing w:before="1" w:line="276" w:lineRule="auto"/>
        <w:ind w:right="250"/>
      </w:pP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оптимизацию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 детей;</w:t>
      </w:r>
    </w:p>
    <w:p>
      <w:pPr>
        <w:pStyle w:val="6"/>
        <w:spacing w:line="275" w:lineRule="exact"/>
        <w:ind w:left="921" w:firstLine="0"/>
      </w:pPr>
      <w:r>
        <w:t>экспериментирование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объектами</w:t>
      </w:r>
      <w:r>
        <w:rPr>
          <w:spacing w:val="-4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природы;</w:t>
      </w:r>
    </w:p>
    <w:p>
      <w:pPr>
        <w:pStyle w:val="6"/>
        <w:spacing w:before="41" w:line="278" w:lineRule="auto"/>
        <w:ind w:left="921" w:firstLine="0"/>
        <w:jc w:val="left"/>
      </w:pPr>
      <w:r>
        <w:t>сюжетно-ролевые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конструктивные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песком,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снегом,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природным</w:t>
      </w:r>
      <w:r>
        <w:rPr>
          <w:spacing w:val="-4"/>
        </w:rPr>
        <w:t xml:space="preserve"> </w:t>
      </w:r>
      <w:r>
        <w:t>материалом);</w:t>
      </w:r>
      <w:r>
        <w:rPr>
          <w:spacing w:val="-57"/>
        </w:rPr>
        <w:t xml:space="preserve"> </w:t>
      </w:r>
      <w:r>
        <w:t>элементарную</w:t>
      </w:r>
      <w:r>
        <w:rPr>
          <w:spacing w:val="-1"/>
        </w:rPr>
        <w:t xml:space="preserve"> </w:t>
      </w:r>
      <w:r>
        <w:t>трудовую деятельность детей</w:t>
      </w:r>
      <w:r>
        <w:rPr>
          <w:spacing w:val="-2"/>
        </w:rPr>
        <w:t xml:space="preserve"> </w:t>
      </w:r>
      <w:r>
        <w:t>на участке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сада;</w:t>
      </w:r>
    </w:p>
    <w:p>
      <w:pPr>
        <w:pStyle w:val="6"/>
        <w:spacing w:line="276" w:lineRule="auto"/>
        <w:ind w:left="921" w:right="2323" w:firstLine="0"/>
        <w:jc w:val="left"/>
      </w:pPr>
      <w:r>
        <w:t>свободное</w:t>
      </w:r>
      <w:r>
        <w:rPr>
          <w:spacing w:val="-5"/>
        </w:rPr>
        <w:t xml:space="preserve"> </w:t>
      </w:r>
      <w:r>
        <w:t>общение</w:t>
      </w:r>
      <w:r>
        <w:rPr>
          <w:spacing w:val="-5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детьми,</w:t>
      </w:r>
      <w:r>
        <w:rPr>
          <w:spacing w:val="-6"/>
        </w:rPr>
        <w:t xml:space="preserve"> </w:t>
      </w:r>
      <w:r>
        <w:t>индивидуальную</w:t>
      </w:r>
      <w:r>
        <w:rPr>
          <w:spacing w:val="-4"/>
        </w:rPr>
        <w:t xml:space="preserve"> </w:t>
      </w:r>
      <w:r>
        <w:t>работу;</w:t>
      </w:r>
      <w:r>
        <w:rPr>
          <w:spacing w:val="-57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необходимости).</w:t>
      </w:r>
    </w:p>
    <w:p>
      <w:pPr>
        <w:pStyle w:val="6"/>
        <w:spacing w:line="278" w:lineRule="auto"/>
        <w:ind w:left="921" w:firstLine="0"/>
        <w:jc w:val="left"/>
      </w:pPr>
      <w:r>
        <w:t>Образовательная деятельность, осуществляемая во вторую половину дня, может включать:</w:t>
      </w:r>
      <w:r>
        <w:rPr>
          <w:spacing w:val="1"/>
        </w:rPr>
        <w:t xml:space="preserve"> </w:t>
      </w:r>
      <w:r>
        <w:t>элементарную</w:t>
      </w:r>
      <w:r>
        <w:rPr>
          <w:spacing w:val="5"/>
        </w:rPr>
        <w:t xml:space="preserve"> </w:t>
      </w:r>
      <w:r>
        <w:t>трудовую</w:t>
      </w:r>
      <w:r>
        <w:rPr>
          <w:spacing w:val="5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(уборка</w:t>
      </w:r>
      <w:r>
        <w:rPr>
          <w:spacing w:val="5"/>
        </w:rPr>
        <w:t xml:space="preserve"> </w:t>
      </w:r>
      <w:r>
        <w:t>групповой</w:t>
      </w:r>
      <w:r>
        <w:rPr>
          <w:spacing w:val="11"/>
        </w:rPr>
        <w:t xml:space="preserve"> </w:t>
      </w:r>
      <w:r>
        <w:t>комнаты;</w:t>
      </w:r>
      <w:r>
        <w:rPr>
          <w:spacing w:val="5"/>
        </w:rPr>
        <w:t xml:space="preserve"> </w:t>
      </w:r>
      <w:r>
        <w:t>ремонт</w:t>
      </w:r>
      <w:r>
        <w:rPr>
          <w:spacing w:val="5"/>
        </w:rPr>
        <w:t xml:space="preserve"> </w:t>
      </w:r>
      <w:r>
        <w:t>книг,</w:t>
      </w:r>
    </w:p>
    <w:p>
      <w:pPr>
        <w:pStyle w:val="6"/>
        <w:spacing w:line="276" w:lineRule="auto"/>
        <w:ind w:firstLine="0"/>
        <w:jc w:val="left"/>
      </w:pPr>
      <w:r>
        <w:t>настольно-печатных</w:t>
      </w:r>
      <w:r>
        <w:rPr>
          <w:spacing w:val="18"/>
        </w:rPr>
        <w:t xml:space="preserve"> </w:t>
      </w:r>
      <w:r>
        <w:t>игр;</w:t>
      </w:r>
      <w:r>
        <w:rPr>
          <w:spacing w:val="16"/>
        </w:rPr>
        <w:t xml:space="preserve"> </w:t>
      </w:r>
      <w:r>
        <w:t>стирка</w:t>
      </w:r>
      <w:r>
        <w:rPr>
          <w:spacing w:val="15"/>
        </w:rPr>
        <w:t xml:space="preserve"> </w:t>
      </w:r>
      <w:r>
        <w:t>кукольного</w:t>
      </w:r>
      <w:r>
        <w:rPr>
          <w:spacing w:val="13"/>
        </w:rPr>
        <w:t xml:space="preserve"> </w:t>
      </w:r>
      <w:r>
        <w:t>белья;</w:t>
      </w:r>
      <w:r>
        <w:rPr>
          <w:spacing w:val="16"/>
        </w:rPr>
        <w:t xml:space="preserve"> </w:t>
      </w:r>
      <w:r>
        <w:t>изготовление</w:t>
      </w:r>
      <w:r>
        <w:rPr>
          <w:spacing w:val="12"/>
        </w:rPr>
        <w:t xml:space="preserve"> </w:t>
      </w:r>
      <w:r>
        <w:t>игрушек-самоделок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игр</w:t>
      </w:r>
      <w:r>
        <w:rPr>
          <w:spacing w:val="-57"/>
        </w:rPr>
        <w:t xml:space="preserve"> </w:t>
      </w:r>
      <w:r>
        <w:t>малышей);</w:t>
      </w:r>
    </w:p>
    <w:p>
      <w:pPr>
        <w:pStyle w:val="6"/>
        <w:spacing w:line="276" w:lineRule="auto"/>
        <w:ind w:right="249"/>
      </w:pPr>
      <w:r>
        <w:t>проведение зрелищных мероприятий, развлечений, праздников (кукольный, настольный,</w:t>
      </w:r>
      <w:r>
        <w:rPr>
          <w:spacing w:val="1"/>
        </w:rPr>
        <w:t xml:space="preserve"> </w:t>
      </w:r>
      <w:r>
        <w:t>теневой театры, игры-драматизации; концерты; спортивные, музыкальные и литературные досуги,</w:t>
      </w:r>
      <w:r>
        <w:rPr>
          <w:spacing w:val="-57"/>
        </w:rPr>
        <w:t xml:space="preserve"> </w:t>
      </w:r>
      <w:r>
        <w:t>слушание</w:t>
      </w:r>
      <w:r>
        <w:rPr>
          <w:spacing w:val="-2"/>
        </w:rPr>
        <w:t xml:space="preserve"> </w:t>
      </w:r>
      <w:r>
        <w:t>аудиокассет</w:t>
      </w:r>
      <w:r>
        <w:rPr>
          <w:spacing w:val="2"/>
        </w:rPr>
        <w:t xml:space="preserve"> </w:t>
      </w:r>
      <w:r>
        <w:t>и др);</w:t>
      </w:r>
    </w:p>
    <w:p>
      <w:pPr>
        <w:pStyle w:val="6"/>
        <w:spacing w:line="276" w:lineRule="auto"/>
        <w:ind w:right="246"/>
      </w:pP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подгруппами</w:t>
      </w:r>
      <w:r>
        <w:rPr>
          <w:spacing w:val="1"/>
        </w:rPr>
        <w:t xml:space="preserve"> </w:t>
      </w:r>
      <w:r>
        <w:t>(сюжетно-</w:t>
      </w:r>
      <w:r>
        <w:rPr>
          <w:spacing w:val="1"/>
        </w:rPr>
        <w:t xml:space="preserve"> </w:t>
      </w:r>
      <w:r>
        <w:t>ролевые,</w:t>
      </w:r>
      <w:r>
        <w:rPr>
          <w:spacing w:val="-1"/>
        </w:rPr>
        <w:t xml:space="preserve"> </w:t>
      </w:r>
      <w:r>
        <w:t>режиссерские, дидактические,</w:t>
      </w:r>
      <w:r>
        <w:rPr>
          <w:spacing w:val="-1"/>
        </w:rPr>
        <w:t xml:space="preserve"> </w:t>
      </w:r>
      <w:r>
        <w:t>подвижные, музыкальные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>
      <w:pPr>
        <w:pStyle w:val="6"/>
        <w:spacing w:line="275" w:lineRule="exact"/>
        <w:ind w:left="921" w:firstLine="0"/>
      </w:pPr>
      <w:r>
        <w:t>опыты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эксперименты,</w:t>
      </w:r>
      <w:r>
        <w:rPr>
          <w:spacing w:val="-2"/>
        </w:rPr>
        <w:t xml:space="preserve"> </w:t>
      </w:r>
      <w:r>
        <w:t>практико-ориентированные</w:t>
      </w:r>
      <w:r>
        <w:rPr>
          <w:spacing w:val="-5"/>
        </w:rPr>
        <w:t xml:space="preserve"> </w:t>
      </w:r>
      <w:r>
        <w:t>проекты,</w:t>
      </w:r>
      <w:r>
        <w:rPr>
          <w:spacing w:val="-2"/>
        </w:rPr>
        <w:t xml:space="preserve"> </w:t>
      </w:r>
      <w:r>
        <w:t>коллекционирование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>
      <w:pPr>
        <w:spacing w:after="0" w:line="275" w:lineRule="exac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jc w:val="left"/>
      </w:pPr>
      <w:r>
        <w:t>чтение</w:t>
      </w:r>
      <w:r>
        <w:rPr>
          <w:spacing w:val="5"/>
        </w:rPr>
        <w:t xml:space="preserve"> </w:t>
      </w:r>
      <w:r>
        <w:t>художественной</w:t>
      </w:r>
      <w:r>
        <w:rPr>
          <w:spacing w:val="8"/>
        </w:rPr>
        <w:t xml:space="preserve"> </w:t>
      </w:r>
      <w:r>
        <w:t>литературы,</w:t>
      </w:r>
      <w:r>
        <w:rPr>
          <w:spacing w:val="6"/>
        </w:rPr>
        <w:t xml:space="preserve"> </w:t>
      </w:r>
      <w:r>
        <w:t>прослушивание</w:t>
      </w:r>
      <w:r>
        <w:rPr>
          <w:spacing w:val="6"/>
        </w:rPr>
        <w:t xml:space="preserve"> </w:t>
      </w:r>
      <w:r>
        <w:t>аудиозаписей</w:t>
      </w:r>
      <w:r>
        <w:rPr>
          <w:spacing w:val="8"/>
        </w:rPr>
        <w:t xml:space="preserve"> </w:t>
      </w:r>
      <w:r>
        <w:t>лучших</w:t>
      </w:r>
      <w:r>
        <w:rPr>
          <w:spacing w:val="8"/>
        </w:rPr>
        <w:t xml:space="preserve"> </w:t>
      </w:r>
      <w:r>
        <w:t>образов</w:t>
      </w:r>
      <w:r>
        <w:rPr>
          <w:spacing w:val="7"/>
        </w:rPr>
        <w:t xml:space="preserve"> </w:t>
      </w:r>
      <w:r>
        <w:t>чтения,</w:t>
      </w:r>
      <w:r>
        <w:rPr>
          <w:spacing w:val="-57"/>
        </w:rPr>
        <w:t xml:space="preserve"> </w:t>
      </w:r>
      <w:r>
        <w:t>рассматривание</w:t>
      </w:r>
      <w:r>
        <w:rPr>
          <w:spacing w:val="-2"/>
        </w:rPr>
        <w:t xml:space="preserve"> </w:t>
      </w:r>
      <w:r>
        <w:t>иллюстраций,</w:t>
      </w:r>
      <w:r>
        <w:rPr>
          <w:spacing w:val="-3"/>
        </w:rPr>
        <w:t xml:space="preserve"> </w:t>
      </w:r>
      <w:r>
        <w:t>просмотр мультфильмов и</w:t>
      </w:r>
      <w:r>
        <w:rPr>
          <w:spacing w:val="-1"/>
        </w:rPr>
        <w:t xml:space="preserve"> </w:t>
      </w:r>
      <w:r>
        <w:t>др.;</w:t>
      </w:r>
    </w:p>
    <w:p>
      <w:pPr>
        <w:pStyle w:val="6"/>
        <w:spacing w:line="278" w:lineRule="auto"/>
        <w:jc w:val="left"/>
      </w:pPr>
      <w:r>
        <w:t>слушание</w:t>
      </w:r>
      <w:r>
        <w:rPr>
          <w:spacing w:val="21"/>
        </w:rPr>
        <w:t xml:space="preserve"> </w:t>
      </w:r>
      <w:r>
        <w:t>исполнение</w:t>
      </w:r>
      <w:r>
        <w:rPr>
          <w:spacing w:val="18"/>
        </w:rPr>
        <w:t xml:space="preserve"> </w:t>
      </w:r>
      <w:r>
        <w:t>музыкальных</w:t>
      </w:r>
      <w:r>
        <w:rPr>
          <w:spacing w:val="21"/>
        </w:rPr>
        <w:t xml:space="preserve"> </w:t>
      </w:r>
      <w:r>
        <w:t>произведений,</w:t>
      </w:r>
      <w:r>
        <w:rPr>
          <w:spacing w:val="22"/>
        </w:rPr>
        <w:t xml:space="preserve"> </w:t>
      </w:r>
      <w:r>
        <w:t>музыкально-ритмические</w:t>
      </w:r>
      <w:r>
        <w:rPr>
          <w:spacing w:val="21"/>
        </w:rPr>
        <w:t xml:space="preserve"> </w:t>
      </w:r>
      <w:r>
        <w:t>движения,</w:t>
      </w:r>
      <w:r>
        <w:rPr>
          <w:spacing w:val="-57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импровизации;</w:t>
      </w:r>
    </w:p>
    <w:p>
      <w:pPr>
        <w:pStyle w:val="6"/>
        <w:tabs>
          <w:tab w:val="left" w:pos="2103"/>
          <w:tab w:val="left" w:pos="3231"/>
          <w:tab w:val="left" w:pos="4639"/>
          <w:tab w:val="left" w:pos="6694"/>
          <w:tab w:val="left" w:pos="7994"/>
          <w:tab w:val="left" w:pos="9440"/>
        </w:tabs>
        <w:spacing w:line="276" w:lineRule="auto"/>
        <w:ind w:right="252"/>
        <w:jc w:val="left"/>
      </w:pPr>
      <w:r>
        <w:t>выставки</w:t>
      </w:r>
      <w:r>
        <w:tab/>
      </w:r>
      <w:r>
        <w:t>детского</w:t>
      </w:r>
      <w:r>
        <w:tab/>
      </w:r>
      <w:r>
        <w:t>творчества,</w:t>
      </w:r>
      <w:r>
        <w:tab/>
      </w:r>
      <w:r>
        <w:t>изобразительного</w:t>
      </w:r>
      <w:r>
        <w:tab/>
      </w:r>
      <w:r>
        <w:t>искусства,</w:t>
      </w:r>
      <w:r>
        <w:tab/>
      </w:r>
      <w:r>
        <w:t>мастерские,</w:t>
      </w:r>
      <w:r>
        <w:tab/>
      </w:r>
      <w:r>
        <w:rPr>
          <w:spacing w:val="-1"/>
        </w:rPr>
        <w:t>просмотр</w:t>
      </w:r>
      <w:r>
        <w:rPr>
          <w:spacing w:val="-57"/>
        </w:rPr>
        <w:t xml:space="preserve"> </w:t>
      </w:r>
      <w:r>
        <w:t>репродукций</w:t>
      </w:r>
      <w:r>
        <w:rPr>
          <w:spacing w:val="-1"/>
        </w:rPr>
        <w:t xml:space="preserve"> </w:t>
      </w:r>
      <w:r>
        <w:t>картин</w:t>
      </w:r>
      <w:r>
        <w:rPr>
          <w:spacing w:val="-2"/>
        </w:rPr>
        <w:t xml:space="preserve"> </w:t>
      </w:r>
      <w:r>
        <w:t>классиков и</w:t>
      </w:r>
      <w:r>
        <w:rPr>
          <w:spacing w:val="-1"/>
        </w:rPr>
        <w:t xml:space="preserve"> </w:t>
      </w:r>
      <w:r>
        <w:t>современных художников и</w:t>
      </w:r>
      <w:r>
        <w:rPr>
          <w:spacing w:val="-1"/>
        </w:rPr>
        <w:t xml:space="preserve"> </w:t>
      </w:r>
      <w:r>
        <w:t>др.;</w:t>
      </w:r>
    </w:p>
    <w:p>
      <w:pPr>
        <w:pStyle w:val="6"/>
        <w:spacing w:line="278" w:lineRule="auto"/>
        <w:ind w:left="921" w:right="1148" w:firstLine="0"/>
        <w:jc w:val="left"/>
      </w:pPr>
      <w:r>
        <w:t>индивидуальную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областям;</w:t>
      </w:r>
      <w:r>
        <w:rPr>
          <w:spacing w:val="-5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(законными представителями).</w:t>
      </w:r>
    </w:p>
    <w:p>
      <w:pPr>
        <w:pStyle w:val="6"/>
        <w:spacing w:line="276" w:lineRule="auto"/>
        <w:ind w:right="247"/>
      </w:pP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 у детей культурных умений при взаимодействии со взрослым и самостоятельной</w:t>
      </w:r>
      <w:r>
        <w:rPr>
          <w:spacing w:val="1"/>
        </w:rPr>
        <w:t xml:space="preserve"> </w:t>
      </w:r>
      <w:r>
        <w:t>деятельности. Ценность культурных практик состоит в том, что они ориентированы на проявление</w:t>
      </w:r>
      <w:r>
        <w:rPr>
          <w:spacing w:val="-57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обеспечивают их</w:t>
      </w:r>
      <w:r>
        <w:rPr>
          <w:spacing w:val="-1"/>
        </w:rPr>
        <w:t xml:space="preserve"> </w:t>
      </w:r>
      <w:r>
        <w:t>продуктивность.</w:t>
      </w:r>
    </w:p>
    <w:p>
      <w:pPr>
        <w:pStyle w:val="6"/>
        <w:spacing w:line="278" w:lineRule="auto"/>
        <w:ind w:right="244"/>
      </w:pP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продуктивную,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исследовательскую,</w:t>
      </w:r>
      <w:r>
        <w:rPr>
          <w:spacing w:val="-2"/>
        </w:rPr>
        <w:t xml:space="preserve"> </w:t>
      </w:r>
      <w:r>
        <w:t>коммуникативную</w:t>
      </w:r>
      <w:r>
        <w:rPr>
          <w:spacing w:val="-1"/>
        </w:rPr>
        <w:t xml:space="preserve"> </w:t>
      </w:r>
      <w:r>
        <w:t>практики,</w:t>
      </w:r>
      <w:r>
        <w:rPr>
          <w:spacing w:val="-1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литературы.</w:t>
      </w:r>
    </w:p>
    <w:p>
      <w:pPr>
        <w:pStyle w:val="6"/>
        <w:spacing w:line="276" w:lineRule="auto"/>
        <w:ind w:right="255"/>
      </w:pPr>
      <w:r>
        <w:t>Культурные практики предоставляют ребенку возможность проявить свою субъектность с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сторон,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становлению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инициатив:</w:t>
      </w:r>
    </w:p>
    <w:p>
      <w:pPr>
        <w:pStyle w:val="6"/>
        <w:spacing w:line="278" w:lineRule="auto"/>
        <w:ind w:right="253"/>
      </w:pP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(творческая</w:t>
      </w:r>
      <w:r>
        <w:rPr>
          <w:spacing w:val="1"/>
        </w:rPr>
        <w:t xml:space="preserve"> </w:t>
      </w:r>
      <w:r>
        <w:t>инициатива);</w:t>
      </w:r>
    </w:p>
    <w:p>
      <w:pPr>
        <w:pStyle w:val="6"/>
        <w:spacing w:line="272" w:lineRule="exact"/>
        <w:ind w:left="921" w:firstLine="0"/>
      </w:pPr>
      <w:r>
        <w:t>в</w:t>
      </w:r>
      <w:r>
        <w:rPr>
          <w:spacing w:val="-5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созидающий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волевой</w:t>
      </w:r>
      <w:r>
        <w:rPr>
          <w:spacing w:val="-4"/>
        </w:rPr>
        <w:t xml:space="preserve"> </w:t>
      </w:r>
      <w:r>
        <w:t>субъект</w:t>
      </w:r>
      <w:r>
        <w:rPr>
          <w:spacing w:val="-4"/>
        </w:rPr>
        <w:t xml:space="preserve"> </w:t>
      </w:r>
      <w:r>
        <w:t>(инициатива</w:t>
      </w:r>
      <w:r>
        <w:rPr>
          <w:spacing w:val="-6"/>
        </w:rPr>
        <w:t xml:space="preserve"> </w:t>
      </w:r>
      <w:r>
        <w:t>целеполагания);</w:t>
      </w:r>
    </w:p>
    <w:p>
      <w:pPr>
        <w:pStyle w:val="6"/>
        <w:spacing w:before="24" w:line="276" w:lineRule="auto"/>
        <w:ind w:right="248"/>
      </w:pPr>
      <w:r>
        <w:t>в познавательно-исследовательской практике - как субъект исследования (познавательная</w:t>
      </w:r>
      <w:r>
        <w:rPr>
          <w:spacing w:val="1"/>
        </w:rPr>
        <w:t xml:space="preserve"> </w:t>
      </w:r>
      <w:r>
        <w:t>инициатива);</w:t>
      </w:r>
    </w:p>
    <w:p>
      <w:pPr>
        <w:pStyle w:val="6"/>
        <w:spacing w:line="278" w:lineRule="auto"/>
        <w:ind w:right="248"/>
      </w:pPr>
      <w:r>
        <w:t>коммуникативной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(коммуникативная</w:t>
      </w:r>
      <w:r>
        <w:rPr>
          <w:spacing w:val="-1"/>
        </w:rPr>
        <w:t xml:space="preserve"> </w:t>
      </w:r>
      <w:r>
        <w:t>инициатива);</w:t>
      </w:r>
    </w:p>
    <w:p>
      <w:pPr>
        <w:pStyle w:val="6"/>
        <w:spacing w:line="276" w:lineRule="auto"/>
        <w:ind w:right="243"/>
      </w:pP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продуктивной</w:t>
      </w:r>
      <w:r>
        <w:rPr>
          <w:spacing w:val="-1"/>
        </w:rPr>
        <w:t xml:space="preserve"> </w:t>
      </w:r>
      <w:r>
        <w:t>деятельности).</w:t>
      </w:r>
    </w:p>
    <w:p>
      <w:pPr>
        <w:pStyle w:val="6"/>
        <w:spacing w:line="276" w:lineRule="auto"/>
        <w:ind w:right="244"/>
      </w:pPr>
      <w:r>
        <w:t>Тематику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неожиданные</w:t>
      </w:r>
      <w:r>
        <w:rPr>
          <w:spacing w:val="-4"/>
        </w:rPr>
        <w:t xml:space="preserve"> </w:t>
      </w:r>
      <w:r>
        <w:t>явления, художественная литература</w:t>
      </w:r>
      <w:r>
        <w:rPr>
          <w:spacing w:val="-2"/>
        </w:rPr>
        <w:t xml:space="preserve"> </w:t>
      </w:r>
      <w:r>
        <w:t>и др.</w:t>
      </w:r>
    </w:p>
    <w:p>
      <w:pPr>
        <w:pStyle w:val="6"/>
        <w:spacing w:line="276" w:lineRule="auto"/>
        <w:ind w:right="253"/>
      </w:pPr>
      <w:r>
        <w:t>В процессе культурных практик педагог создает атмосферу свободы выбора, творческого</w:t>
      </w:r>
      <w:r>
        <w:rPr>
          <w:spacing w:val="1"/>
        </w:rPr>
        <w:t xml:space="preserve"> </w:t>
      </w:r>
      <w:r>
        <w:t>обмена и самовыражения, сотрудничества взрослого и детей. Организация культурных практик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подгрупповой способ объединения детей.</w:t>
      </w:r>
    </w:p>
    <w:p>
      <w:pPr>
        <w:pStyle w:val="6"/>
        <w:spacing w:before="6"/>
        <w:ind w:left="0" w:firstLine="0"/>
        <w:jc w:val="left"/>
        <w:rPr>
          <w:sz w:val="27"/>
        </w:rPr>
      </w:pPr>
    </w:p>
    <w:p>
      <w:pPr>
        <w:pStyle w:val="2"/>
        <w:numPr>
          <w:ilvl w:val="3"/>
          <w:numId w:val="6"/>
        </w:numPr>
        <w:tabs>
          <w:tab w:val="left" w:pos="994"/>
        </w:tabs>
        <w:spacing w:before="0" w:after="0" w:line="240" w:lineRule="auto"/>
        <w:ind w:left="993" w:right="0" w:hanging="782"/>
        <w:jc w:val="left"/>
      </w:pP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</w:p>
    <w:p>
      <w:pPr>
        <w:pStyle w:val="6"/>
        <w:spacing w:before="10"/>
        <w:ind w:left="0" w:firstLine="0"/>
        <w:jc w:val="left"/>
        <w:rPr>
          <w:b/>
          <w:sz w:val="30"/>
        </w:rPr>
      </w:pPr>
    </w:p>
    <w:p>
      <w:pPr>
        <w:pStyle w:val="6"/>
        <w:spacing w:before="1" w:line="276" w:lineRule="auto"/>
        <w:ind w:right="244"/>
      </w:pPr>
      <w:r>
        <w:t>Детская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конструировать,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 ребенка в ДОО. Самостоятельная деятельность детей протекает преимущественно в</w:t>
      </w:r>
      <w:r>
        <w:rPr>
          <w:spacing w:val="1"/>
        </w:rPr>
        <w:t xml:space="preserve"> </w:t>
      </w:r>
      <w:r>
        <w:t>утренний</w:t>
      </w:r>
      <w:r>
        <w:rPr>
          <w:spacing w:val="-1"/>
        </w:rPr>
        <w:t xml:space="preserve"> </w:t>
      </w:r>
      <w:r>
        <w:t>отрезок времени и во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дня.</w:t>
      </w:r>
    </w:p>
    <w:p>
      <w:pPr>
        <w:pStyle w:val="6"/>
        <w:spacing w:line="276" w:lineRule="auto"/>
        <w:ind w:right="247"/>
      </w:pPr>
      <w:r>
        <w:t>Все виды деятельности ребенка в ДОО могут осуществляться в форме самостоятельной</w:t>
      </w:r>
      <w:r>
        <w:rPr>
          <w:spacing w:val="1"/>
        </w:rPr>
        <w:t xml:space="preserve"> </w:t>
      </w:r>
      <w:r>
        <w:t>инициативной</w:t>
      </w:r>
      <w:r>
        <w:rPr>
          <w:spacing w:val="-1"/>
        </w:rPr>
        <w:t xml:space="preserve"> </w:t>
      </w:r>
      <w:r>
        <w:t>деятельности:</w:t>
      </w:r>
    </w:p>
    <w:p>
      <w:pPr>
        <w:pStyle w:val="6"/>
        <w:spacing w:line="275" w:lineRule="exact"/>
        <w:ind w:left="921" w:firstLine="0"/>
      </w:pPr>
      <w:r>
        <w:t>самостоятельные</w:t>
      </w:r>
      <w:r>
        <w:rPr>
          <w:spacing w:val="-5"/>
        </w:rPr>
        <w:t xml:space="preserve"> </w:t>
      </w:r>
      <w:r>
        <w:t>сюжетно-ролевые,</w:t>
      </w:r>
      <w:r>
        <w:rPr>
          <w:spacing w:val="-3"/>
        </w:rPr>
        <w:t xml:space="preserve"> </w:t>
      </w:r>
      <w:r>
        <w:t>режиссерские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театрализованные</w:t>
      </w:r>
      <w:r>
        <w:rPr>
          <w:spacing w:val="-5"/>
        </w:rPr>
        <w:t xml:space="preserve"> </w:t>
      </w:r>
      <w:r>
        <w:t>игры;</w:t>
      </w:r>
    </w:p>
    <w:p>
      <w:pPr>
        <w:spacing w:after="0" w:line="275" w:lineRule="exac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left="921" w:right="5424" w:firstLine="0"/>
        <w:jc w:val="left"/>
      </w:pPr>
      <w:r>
        <w:t>развивающие и логические игры;</w:t>
      </w:r>
      <w:r>
        <w:rPr>
          <w:spacing w:val="1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импровизации;</w:t>
      </w:r>
    </w:p>
    <w:p>
      <w:pPr>
        <w:pStyle w:val="6"/>
        <w:spacing w:line="278" w:lineRule="auto"/>
        <w:ind w:left="921" w:right="4514" w:firstLine="0"/>
        <w:jc w:val="left"/>
      </w:pPr>
      <w:r>
        <w:t>речевые игры, игры с буквами, звуками и слогами;</w:t>
      </w:r>
      <w:r>
        <w:rPr>
          <w:spacing w:val="-57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книжном</w:t>
      </w:r>
      <w:r>
        <w:rPr>
          <w:spacing w:val="-2"/>
        </w:rPr>
        <w:t xml:space="preserve"> </w:t>
      </w:r>
      <w:r>
        <w:t>уголке;</w:t>
      </w:r>
    </w:p>
    <w:p>
      <w:pPr>
        <w:pStyle w:val="6"/>
        <w:spacing w:line="276" w:lineRule="auto"/>
        <w:ind w:left="933" w:hanging="12"/>
        <w:jc w:val="left"/>
      </w:pPr>
      <w:r>
        <w:t>самостоятельная</w:t>
      </w:r>
      <w:r>
        <w:rPr>
          <w:spacing w:val="8"/>
        </w:rPr>
        <w:t xml:space="preserve"> </w:t>
      </w:r>
      <w:r>
        <w:t>изобразительная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конструктивная</w:t>
      </w:r>
      <w:r>
        <w:rPr>
          <w:spacing w:val="8"/>
        </w:rPr>
        <w:t xml:space="preserve"> </w:t>
      </w:r>
      <w:r>
        <w:t>деятельность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детей;</w:t>
      </w:r>
      <w:r>
        <w:rPr>
          <w:spacing w:val="-57"/>
        </w:rPr>
        <w:t xml:space="preserve"> </w:t>
      </w:r>
      <w:r>
        <w:t>самостоятельные</w:t>
      </w:r>
      <w:r>
        <w:rPr>
          <w:spacing w:val="-2"/>
        </w:rPr>
        <w:t xml:space="preserve"> </w:t>
      </w:r>
      <w:r>
        <w:t>опыты и эксперименты и др.</w:t>
      </w:r>
    </w:p>
    <w:p>
      <w:pPr>
        <w:pStyle w:val="6"/>
        <w:spacing w:line="278" w:lineRule="auto"/>
        <w:ind w:right="249"/>
      </w:pPr>
      <w:r>
        <w:t>В развитии детской инициативы и самостоятельности педагогу важно соблюдать ряд общих</w:t>
      </w:r>
      <w:r>
        <w:rPr>
          <w:spacing w:val="-57"/>
        </w:rPr>
        <w:t xml:space="preserve"> </w:t>
      </w:r>
      <w:r>
        <w:t>требований:</w:t>
      </w:r>
    </w:p>
    <w:p>
      <w:pPr>
        <w:pStyle w:val="6"/>
        <w:spacing w:line="276" w:lineRule="auto"/>
        <w:ind w:right="254"/>
      </w:pPr>
      <w:r>
        <w:t>развивать активный интерес детей к окружающему миру, стремление к получению новых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умений;</w:t>
      </w:r>
    </w:p>
    <w:p>
      <w:pPr>
        <w:pStyle w:val="6"/>
        <w:spacing w:line="278" w:lineRule="auto"/>
        <w:ind w:right="251"/>
      </w:pPr>
      <w:r>
        <w:t>создавать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знаний,</w:t>
      </w:r>
      <w:r>
        <w:rPr>
          <w:spacing w:val="2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способов деятельности 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опыте;</w:t>
      </w:r>
    </w:p>
    <w:p>
      <w:pPr>
        <w:pStyle w:val="6"/>
        <w:spacing w:line="276" w:lineRule="auto"/>
        <w:ind w:right="250"/>
      </w:pPr>
      <w:r>
        <w:t>постоянно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постепенно</w:t>
      </w:r>
      <w:r>
        <w:rPr>
          <w:spacing w:val="-57"/>
        </w:rPr>
        <w:t xml:space="preserve"> </w:t>
      </w:r>
      <w:r>
        <w:t>выдвигать перед детьми более сложные задачи, требующие сообразительности, творчества, поиска</w:t>
      </w:r>
      <w:r>
        <w:rPr>
          <w:spacing w:val="-57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подходов, поощрять</w:t>
      </w:r>
      <w:r>
        <w:rPr>
          <w:spacing w:val="1"/>
        </w:rPr>
        <w:t xml:space="preserve"> </w:t>
      </w:r>
      <w:r>
        <w:t>детскую инициативу;</w:t>
      </w:r>
    </w:p>
    <w:p>
      <w:pPr>
        <w:pStyle w:val="6"/>
        <w:spacing w:line="276" w:lineRule="auto"/>
        <w:ind w:right="252"/>
      </w:pPr>
      <w:r>
        <w:t>тренировать волю детей, поддерживать желание преодолевать трудности, доводить начатое</w:t>
      </w:r>
      <w:r>
        <w:rPr>
          <w:spacing w:val="-57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до конца;</w:t>
      </w:r>
    </w:p>
    <w:p>
      <w:pPr>
        <w:pStyle w:val="6"/>
        <w:spacing w:line="276" w:lineRule="auto"/>
        <w:ind w:right="246"/>
      </w:pPr>
      <w:r>
        <w:t>ориентировать детей на получение хорошего результата, своевременно обращать особое</w:t>
      </w:r>
      <w:r>
        <w:rPr>
          <w:spacing w:val="1"/>
        </w:rPr>
        <w:t xml:space="preserve"> </w:t>
      </w:r>
      <w:r>
        <w:t>внимание на детей, проявляющих небрежность, равнодушие к результату, склонных не завершать</w:t>
      </w:r>
      <w:r>
        <w:rPr>
          <w:spacing w:val="1"/>
        </w:rPr>
        <w:t xml:space="preserve"> </w:t>
      </w:r>
      <w:r>
        <w:t>работу;</w:t>
      </w:r>
    </w:p>
    <w:p>
      <w:pPr>
        <w:pStyle w:val="6"/>
        <w:spacing w:line="276" w:lineRule="auto"/>
        <w:ind w:right="252"/>
      </w:pPr>
      <w:r>
        <w:t>дозировать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подобна</w:t>
      </w:r>
      <w:r>
        <w:rPr>
          <w:spacing w:val="1"/>
        </w:rPr>
        <w:t xml:space="preserve"> </w:t>
      </w:r>
      <w:r>
        <w:t>той,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действовал</w:t>
      </w:r>
      <w:r>
        <w:rPr>
          <w:spacing w:val="1"/>
        </w:rPr>
        <w:t xml:space="preserve"> </w:t>
      </w:r>
      <w:r>
        <w:t>раньше,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сдерживает</w:t>
      </w:r>
      <w:r>
        <w:rPr>
          <w:spacing w:val="1"/>
        </w:rPr>
        <w:t xml:space="preserve"> </w:t>
      </w:r>
      <w:r>
        <w:t>новизна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намекнуть,</w:t>
      </w:r>
      <w:r>
        <w:rPr>
          <w:spacing w:val="1"/>
        </w:rPr>
        <w:t xml:space="preserve"> </w:t>
      </w:r>
      <w:r>
        <w:t>посоветовать</w:t>
      </w:r>
      <w:r>
        <w:rPr>
          <w:spacing w:val="1"/>
        </w:rPr>
        <w:t xml:space="preserve"> </w:t>
      </w:r>
      <w:r>
        <w:t>вспомнить,</w:t>
      </w:r>
      <w:r>
        <w:rPr>
          <w:spacing w:val="-4"/>
        </w:rPr>
        <w:t xml:space="preserve"> </w:t>
      </w:r>
      <w:r>
        <w:t>как он действовал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аналогичном</w:t>
      </w:r>
      <w:r>
        <w:rPr>
          <w:spacing w:val="-1"/>
        </w:rPr>
        <w:t xml:space="preserve"> </w:t>
      </w:r>
      <w:r>
        <w:t>случае;</w:t>
      </w:r>
    </w:p>
    <w:p>
      <w:pPr>
        <w:pStyle w:val="6"/>
        <w:spacing w:line="276" w:lineRule="auto"/>
        <w:ind w:right="251"/>
      </w:pPr>
      <w:r>
        <w:t>поддерживать у детей чувство гордости и радости от успешных самостоятельных действий,</w:t>
      </w:r>
      <w:r>
        <w:rPr>
          <w:spacing w:val="-57"/>
        </w:rPr>
        <w:t xml:space="preserve"> </w:t>
      </w:r>
      <w:r>
        <w:t>подчеркивать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и творчества.</w:t>
      </w:r>
    </w:p>
    <w:p>
      <w:pPr>
        <w:pStyle w:val="3"/>
      </w:pPr>
      <w:r>
        <w:t>2-я</w:t>
      </w:r>
      <w:r>
        <w:rPr>
          <w:spacing w:val="-2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</w:p>
    <w:p>
      <w:pPr>
        <w:pStyle w:val="6"/>
        <w:spacing w:before="25" w:line="276" w:lineRule="auto"/>
        <w:ind w:right="243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60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 задают дети. Педагог поощряет познавательную активность каждого ребенка, развивает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проявлять внимание к вопросам детей, побуждать и поощрять их познавательную активность,</w:t>
      </w:r>
      <w:r>
        <w:rPr>
          <w:spacing w:val="1"/>
        </w:rPr>
        <w:t xml:space="preserve"> </w:t>
      </w:r>
      <w:r>
        <w:t>создавая ситуации самостоятельного поиска решения возникающих проблем. Пребывание ребенка</w:t>
      </w:r>
      <w:r>
        <w:rPr>
          <w:spacing w:val="-57"/>
        </w:rPr>
        <w:t xml:space="preserve"> </w:t>
      </w:r>
      <w:r>
        <w:t>в ДОО организуется так, чтобы он получил возможность участвовать в разнообразных делах: в</w:t>
      </w:r>
      <w:r>
        <w:rPr>
          <w:spacing w:val="1"/>
        </w:rPr>
        <w:t xml:space="preserve"> </w:t>
      </w:r>
      <w:r>
        <w:t>играх, двигательных</w:t>
      </w:r>
      <w:r>
        <w:rPr>
          <w:spacing w:val="60"/>
        </w:rPr>
        <w:t xml:space="preserve"> </w:t>
      </w:r>
      <w:r>
        <w:t>упражнениях, в действиях по обследованию свойств и качеств предметов и</w:t>
      </w:r>
      <w:r>
        <w:rPr>
          <w:spacing w:val="1"/>
        </w:rPr>
        <w:t xml:space="preserve"> </w:t>
      </w:r>
      <w:r>
        <w:t>их использованию, в рисовании, лепке, речевом общении, в творчестве (имитации, подражание</w:t>
      </w:r>
      <w:r>
        <w:rPr>
          <w:spacing w:val="1"/>
        </w:rPr>
        <w:t xml:space="preserve"> </w:t>
      </w:r>
      <w:r>
        <w:t>образам</w:t>
      </w:r>
      <w:r>
        <w:rPr>
          <w:spacing w:val="-2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танцевальные</w:t>
      </w:r>
      <w:r>
        <w:rPr>
          <w:spacing w:val="-2"/>
        </w:rPr>
        <w:t xml:space="preserve"> </w:t>
      </w:r>
      <w:r>
        <w:t>импровизации и</w:t>
      </w:r>
      <w:r>
        <w:rPr>
          <w:spacing w:val="-2"/>
        </w:rPr>
        <w:t xml:space="preserve"> </w:t>
      </w:r>
      <w:r>
        <w:t>т. п.).</w:t>
      </w:r>
    </w:p>
    <w:p>
      <w:pPr>
        <w:pStyle w:val="3"/>
        <w:spacing w:before="7"/>
      </w:pPr>
      <w:r>
        <w:t>Средняя</w:t>
      </w:r>
      <w:r>
        <w:rPr>
          <w:spacing w:val="-3"/>
        </w:rPr>
        <w:t xml:space="preserve"> </w:t>
      </w:r>
      <w:r>
        <w:t>группа</w:t>
      </w:r>
    </w:p>
    <w:p>
      <w:pPr>
        <w:pStyle w:val="6"/>
        <w:spacing w:before="36"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пятого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активностью.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обследовательских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наблюдать.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намеренно</w:t>
      </w:r>
      <w:r>
        <w:rPr>
          <w:spacing w:val="1"/>
        </w:rPr>
        <w:t xml:space="preserve"> </w:t>
      </w:r>
      <w:r>
        <w:t>насыщает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проблемными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приемы.</w:t>
      </w:r>
      <w:r>
        <w:rPr>
          <w:spacing w:val="1"/>
        </w:rPr>
        <w:t xml:space="preserve"> </w:t>
      </w:r>
      <w:r>
        <w:t>Доброжелательное,</w:t>
      </w:r>
      <w:r>
        <w:rPr>
          <w:spacing w:val="17"/>
        </w:rPr>
        <w:t xml:space="preserve"> </w:t>
      </w:r>
      <w:r>
        <w:t>заинтересованное</w:t>
      </w:r>
      <w:r>
        <w:rPr>
          <w:spacing w:val="16"/>
        </w:rPr>
        <w:t xml:space="preserve"> </w:t>
      </w:r>
      <w:r>
        <w:t>отношение</w:t>
      </w:r>
      <w:r>
        <w:rPr>
          <w:spacing w:val="21"/>
        </w:rPr>
        <w:t xml:space="preserve"> </w:t>
      </w:r>
      <w:r>
        <w:t>педагога</w:t>
      </w:r>
      <w:r>
        <w:rPr>
          <w:spacing w:val="16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детским</w:t>
      </w:r>
      <w:r>
        <w:rPr>
          <w:spacing w:val="16"/>
        </w:rPr>
        <w:t xml:space="preserve"> </w:t>
      </w:r>
      <w:r>
        <w:t>вопросам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проблемам,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3" w:firstLine="0"/>
      </w:pPr>
      <w:r>
        <w:t>готовность на равных обсуждать их помогает поддержать и направить детскую познавательную</w:t>
      </w:r>
      <w:r>
        <w:rPr>
          <w:spacing w:val="1"/>
        </w:rPr>
        <w:t xml:space="preserve"> </w:t>
      </w:r>
      <w:r>
        <w:t>активность в нужное русло, а также укрепляет доверие ребенка к взрослому. Во время занятий и 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проявить инициативу, активность, совместно найти правильное решение проблемы. По мере того,</w:t>
      </w:r>
      <w:r>
        <w:rPr>
          <w:spacing w:val="1"/>
        </w:rPr>
        <w:t xml:space="preserve"> </w:t>
      </w:r>
      <w:r>
        <w:t>как дети учатся решать возникающие перед ними задачи, у них развивается самостоятельность и</w:t>
      </w:r>
      <w:r>
        <w:rPr>
          <w:spacing w:val="1"/>
        </w:rPr>
        <w:t xml:space="preserve"> </w:t>
      </w:r>
      <w:r>
        <w:t>уверенность в себе. Педагог создает ситуации, в которых дети приобретают опыт дружеского</w:t>
      </w:r>
      <w:r>
        <w:rPr>
          <w:spacing w:val="1"/>
        </w:rPr>
        <w:t xml:space="preserve"> </w:t>
      </w:r>
      <w:r>
        <w:t>общения, внимания к окружающим. Это ситуации взаимной поддержки, проявления внимания 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вещам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пробуждает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сочувствие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элементарную</w:t>
      </w:r>
      <w:r>
        <w:rPr>
          <w:spacing w:val="-1"/>
        </w:rPr>
        <w:t xml:space="preserve"> </w:t>
      </w:r>
      <w:r>
        <w:t>взаимопомощь.</w:t>
      </w:r>
    </w:p>
    <w:p>
      <w:pPr>
        <w:pStyle w:val="6"/>
        <w:spacing w:line="276" w:lineRule="auto"/>
        <w:ind w:right="243"/>
      </w:pPr>
      <w:r>
        <w:t>Важно, чтобы у ребенка всегда была возможность выбора игры, а для этого набор игр</w:t>
      </w:r>
      <w:r>
        <w:rPr>
          <w:spacing w:val="1"/>
        </w:rPr>
        <w:t xml:space="preserve"> </w:t>
      </w:r>
      <w:r>
        <w:t>должен быть достаточно разнообразным и постоянно меняющимся (смена части игр</w:t>
      </w:r>
      <w:r>
        <w:rPr>
          <w:spacing w:val="60"/>
        </w:rPr>
        <w:t xml:space="preserve"> </w:t>
      </w:r>
      <w:r>
        <w:t>- примерно</w:t>
      </w:r>
      <w:r>
        <w:rPr>
          <w:spacing w:val="1"/>
        </w:rPr>
        <w:t xml:space="preserve"> </w:t>
      </w:r>
      <w:r>
        <w:t>раз в два месяца). Около 15% игр должны быть предназначены для детей старшей возрастной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ребятам,</w:t>
      </w:r>
      <w:r>
        <w:rPr>
          <w:spacing w:val="1"/>
        </w:rPr>
        <w:t xml:space="preserve"> </w:t>
      </w:r>
      <w:r>
        <w:t>опережающим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останавливаться,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продвигаться дальше.</w:t>
      </w:r>
    </w:p>
    <w:p>
      <w:pPr>
        <w:pStyle w:val="3"/>
        <w:spacing w:before="6"/>
      </w:pPr>
      <w:r>
        <w:t>Старшая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подготовительная</w:t>
      </w:r>
      <w:r>
        <w:rPr>
          <w:spacing w:val="-4"/>
        </w:rPr>
        <w:t xml:space="preserve"> </w:t>
      </w:r>
      <w:r>
        <w:t>группы</w:t>
      </w:r>
    </w:p>
    <w:p>
      <w:pPr>
        <w:pStyle w:val="6"/>
        <w:spacing w:before="36" w:line="276" w:lineRule="auto"/>
        <w:ind w:right="242"/>
      </w:pP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самоутверждении и признании со стороны взрослых, педагог обеспечивает условия для развития</w:t>
      </w:r>
      <w:r>
        <w:rPr>
          <w:spacing w:val="1"/>
        </w:rPr>
        <w:t xml:space="preserve"> </w:t>
      </w:r>
      <w:r>
        <w:t>детской самостоятельности, инициативы и творчества. Он создает ситуации, побуждающие детей</w:t>
      </w:r>
      <w:r>
        <w:rPr>
          <w:spacing w:val="1"/>
        </w:rPr>
        <w:t xml:space="preserve"> </w:t>
      </w:r>
      <w:r>
        <w:t>активно применять свои знания и умения, ставит перед ними все более сложные задачи, развивает</w:t>
      </w:r>
      <w:r>
        <w:rPr>
          <w:spacing w:val="1"/>
        </w:rPr>
        <w:t xml:space="preserve"> </w:t>
      </w:r>
      <w:r>
        <w:t>волю,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начатое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нацеливает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новых, творческих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3"/>
        </w:rPr>
        <w:t xml:space="preserve"> </w:t>
      </w:r>
      <w:r>
        <w:t>возникших</w:t>
      </w:r>
      <w:r>
        <w:rPr>
          <w:spacing w:val="-2"/>
        </w:rPr>
        <w:t xml:space="preserve"> </w:t>
      </w:r>
      <w:r>
        <w:t>затруднений.</w:t>
      </w:r>
    </w:p>
    <w:p>
      <w:pPr>
        <w:pStyle w:val="6"/>
        <w:spacing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правила:</w:t>
      </w:r>
    </w:p>
    <w:p>
      <w:pPr>
        <w:pStyle w:val="9"/>
        <w:numPr>
          <w:ilvl w:val="0"/>
          <w:numId w:val="8"/>
        </w:numPr>
        <w:tabs>
          <w:tab w:val="left" w:pos="1103"/>
        </w:tabs>
        <w:spacing w:before="1" w:after="0" w:line="276" w:lineRule="auto"/>
        <w:ind w:left="212" w:right="250" w:firstLine="708"/>
        <w:jc w:val="both"/>
        <w:rPr>
          <w:sz w:val="24"/>
        </w:rPr>
      </w:pPr>
      <w:r>
        <w:rPr>
          <w:sz w:val="24"/>
        </w:rPr>
        <w:t>Не нужно при первых же затруднениях спешить на помощь ребенку, полезнее 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 к самостоятельному решению; если же без помощи не обойтись, вначале эта помощь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 минимальной: лучше дать совет, задать наводящие вопросы, активизировать имеющийся 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прошлый опыт.</w:t>
      </w:r>
    </w:p>
    <w:p>
      <w:pPr>
        <w:pStyle w:val="9"/>
        <w:numPr>
          <w:ilvl w:val="0"/>
          <w:numId w:val="8"/>
        </w:numPr>
        <w:tabs>
          <w:tab w:val="left" w:pos="1103"/>
        </w:tabs>
        <w:spacing w:before="0" w:after="0" w:line="276" w:lineRule="auto"/>
        <w:ind w:left="212" w:right="247" w:firstLine="708"/>
        <w:jc w:val="both"/>
        <w:rPr>
          <w:sz w:val="24"/>
        </w:rPr>
      </w:pP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детскую инициативу и творчество, показывать детям рост их достижений, вызывать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них 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успешных самостоятельных,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>
      <w:pPr>
        <w:pStyle w:val="6"/>
        <w:spacing w:before="1" w:line="276" w:lineRule="auto"/>
        <w:ind w:right="245"/>
      </w:pPr>
      <w:r>
        <w:t>Проявление кризиса семи лет в поведении ребенка должно стать для педагога сигналом к</w:t>
      </w:r>
      <w:r>
        <w:rPr>
          <w:spacing w:val="1"/>
        </w:rPr>
        <w:t xml:space="preserve"> </w:t>
      </w:r>
      <w:r>
        <w:t>перемене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 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вниманием,</w:t>
      </w:r>
      <w:r>
        <w:rPr>
          <w:spacing w:val="1"/>
        </w:rPr>
        <w:t xml:space="preserve"> </w:t>
      </w:r>
      <w:r>
        <w:t>уважением,</w:t>
      </w:r>
      <w:r>
        <w:rPr>
          <w:spacing w:val="1"/>
        </w:rPr>
        <w:t xml:space="preserve"> </w:t>
      </w:r>
      <w:r>
        <w:t>доверием,</w:t>
      </w:r>
      <w:r>
        <w:rPr>
          <w:spacing w:val="1"/>
        </w:rPr>
        <w:t xml:space="preserve"> </w:t>
      </w:r>
      <w:r>
        <w:t>активно поддерживать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60"/>
        </w:rPr>
        <w:t xml:space="preserve"> </w:t>
      </w:r>
      <w:r>
        <w:t>седьмого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чувствительны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оценкам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6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ощущение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взросления,</w:t>
      </w:r>
      <w:r>
        <w:rPr>
          <w:spacing w:val="-1"/>
        </w:rPr>
        <w:t xml:space="preserve"> </w:t>
      </w:r>
      <w:r>
        <w:t>вселять</w:t>
      </w:r>
      <w:r>
        <w:rPr>
          <w:spacing w:val="2"/>
        </w:rPr>
        <w:t xml:space="preserve"> </w:t>
      </w:r>
      <w:r>
        <w:t>уверенность в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силах.</w:t>
      </w:r>
    </w:p>
    <w:p>
      <w:pPr>
        <w:pStyle w:val="6"/>
        <w:spacing w:line="276" w:lineRule="auto"/>
        <w:ind w:right="244"/>
      </w:pPr>
      <w:r>
        <w:t>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поставить цель (или принять ее от педагога), обдумать путь к ее достижению, осуществить свой</w:t>
      </w:r>
      <w:r>
        <w:rPr>
          <w:spacing w:val="1"/>
        </w:rPr>
        <w:t xml:space="preserve"> </w:t>
      </w:r>
      <w:r>
        <w:t>замысел, оценить полученный результат с позиции цели. Задача развития данных умений ставится</w:t>
      </w:r>
      <w:r>
        <w:rPr>
          <w:spacing w:val="1"/>
        </w:rPr>
        <w:t xml:space="preserve"> </w:t>
      </w:r>
      <w:r>
        <w:t>педагогом в разных видах деятельности. При этом он использует средства, помогающие детям</w:t>
      </w:r>
      <w:r>
        <w:rPr>
          <w:spacing w:val="1"/>
        </w:rPr>
        <w:t xml:space="preserve"> </w:t>
      </w:r>
      <w:r>
        <w:t>планомерно и самостоятельно осуществлять свой замысел: опорные схемы, наглядные модели,</w:t>
      </w:r>
      <w:r>
        <w:rPr>
          <w:spacing w:val="1"/>
        </w:rPr>
        <w:t xml:space="preserve"> </w:t>
      </w:r>
      <w:r>
        <w:t>пооперационные</w:t>
      </w:r>
      <w:r>
        <w:rPr>
          <w:spacing w:val="-3"/>
        </w:rPr>
        <w:t xml:space="preserve"> </w:t>
      </w:r>
      <w:r>
        <w:t>карты.</w:t>
      </w:r>
    </w:p>
    <w:p>
      <w:pPr>
        <w:pStyle w:val="6"/>
        <w:spacing w:line="276" w:lineRule="auto"/>
        <w:ind w:right="244"/>
      </w:pPr>
      <w:r>
        <w:t>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ситуаций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игровой,</w:t>
      </w:r>
      <w:r>
        <w:rPr>
          <w:spacing w:val="24"/>
        </w:rPr>
        <w:t xml:space="preserve"> </w:t>
      </w:r>
      <w:r>
        <w:t>театральной,</w:t>
      </w:r>
      <w:r>
        <w:rPr>
          <w:spacing w:val="23"/>
        </w:rPr>
        <w:t xml:space="preserve"> </w:t>
      </w:r>
      <w:r>
        <w:t>художественно-изобразительной</w:t>
      </w:r>
      <w:r>
        <w:rPr>
          <w:spacing w:val="25"/>
        </w:rPr>
        <w:t xml:space="preserve"> </w:t>
      </w:r>
      <w:r>
        <w:t>деятельности,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ручном</w:t>
      </w:r>
      <w:r>
        <w:rPr>
          <w:spacing w:val="24"/>
        </w:rPr>
        <w:t xml:space="preserve"> </w:t>
      </w:r>
      <w:r>
        <w:t>труде,</w:t>
      </w:r>
      <w:r>
        <w:rPr>
          <w:spacing w:val="24"/>
        </w:rPr>
        <w:t xml:space="preserve"> </w:t>
      </w:r>
      <w:r>
        <w:t>словесном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5" w:firstLine="0"/>
      </w:pPr>
      <w:r>
        <w:t>творчестве.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определения замысла,</w:t>
      </w:r>
      <w:r>
        <w:rPr>
          <w:spacing w:val="-1"/>
        </w:rPr>
        <w:t xml:space="preserve"> </w:t>
      </w:r>
      <w:r>
        <w:t>способов и формы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воплощения.</w:t>
      </w:r>
    </w:p>
    <w:p>
      <w:pPr>
        <w:pStyle w:val="6"/>
        <w:spacing w:line="276" w:lineRule="auto"/>
        <w:ind w:right="244"/>
      </w:pP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появляться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интеллектуальной активности. Это могут быть новые игры и материалы, таинственные письма-</w:t>
      </w:r>
      <w:r>
        <w:rPr>
          <w:spacing w:val="1"/>
        </w:rPr>
        <w:t xml:space="preserve"> </w:t>
      </w:r>
      <w:r>
        <w:t>схемы, детали каких-то устройств, сломанные игрушки, нуждающиеся в починке, зашифрованные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посылки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Разгадывая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заключенные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рассуждать, анализировать, отстаивать свою точку зрения, строить предположения, испытывают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вопросы.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2"/>
        <w:numPr>
          <w:ilvl w:val="3"/>
          <w:numId w:val="6"/>
        </w:numPr>
        <w:tabs>
          <w:tab w:val="left" w:pos="1114"/>
        </w:tabs>
        <w:spacing w:before="1" w:after="0" w:line="276" w:lineRule="auto"/>
        <w:ind w:left="212" w:right="1983" w:firstLine="0"/>
        <w:jc w:val="left"/>
      </w:pPr>
      <w:r>
        <w:t>Особенности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57"/>
        </w:rPr>
        <w:t xml:space="preserve"> </w:t>
      </w:r>
      <w:r>
        <w:t>воспитанников</w:t>
      </w:r>
    </w:p>
    <w:p>
      <w:pPr>
        <w:pStyle w:val="6"/>
        <w:ind w:left="0" w:firstLine="0"/>
        <w:jc w:val="left"/>
        <w:rPr>
          <w:b/>
          <w:sz w:val="27"/>
        </w:rPr>
      </w:pPr>
    </w:p>
    <w:p>
      <w:pPr>
        <w:pStyle w:val="6"/>
        <w:spacing w:line="276" w:lineRule="auto"/>
        <w:ind w:right="245"/>
      </w:pPr>
      <w:r>
        <w:t>Основной целью взаимодействия педагогов и родителей (законных представителей) детей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«установление доверительного делового контакта» между семьей</w:t>
      </w:r>
      <w:r>
        <w:rPr>
          <w:spacing w:val="-57"/>
        </w:rPr>
        <w:t xml:space="preserve"> </w:t>
      </w:r>
      <w:r>
        <w:t>и ДОО. Для достижения этой цели важно осуществлять дифференцированный подход в работе с</w:t>
      </w:r>
      <w:r>
        <w:rPr>
          <w:spacing w:val="1"/>
        </w:rPr>
        <w:t xml:space="preserve"> </w:t>
      </w:r>
      <w:r>
        <w:t>семьей, в зависимости от образовательных потребностей родителей (законных представителей) в</w:t>
      </w:r>
      <w:r>
        <w:rPr>
          <w:spacing w:val="1"/>
        </w:rPr>
        <w:t xml:space="preserve"> </w:t>
      </w:r>
      <w:r>
        <w:t>отношении ребенка и их воспитательных установок и позиции, выстраивание профессионального</w:t>
      </w:r>
      <w:r>
        <w:rPr>
          <w:spacing w:val="1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родителями.</w:t>
      </w:r>
    </w:p>
    <w:p>
      <w:pPr>
        <w:pStyle w:val="6"/>
        <w:spacing w:before="1" w:line="276" w:lineRule="auto"/>
        <w:ind w:right="243"/>
      </w:pP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60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выявить актуальную или потенциальную проблему, разработать или подобрать методы работы над</w:t>
      </w:r>
      <w:r>
        <w:rPr>
          <w:spacing w:val="-57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сочетаться</w:t>
      </w:r>
      <w:r>
        <w:rPr>
          <w:spacing w:val="1"/>
        </w:rPr>
        <w:t xml:space="preserve"> </w:t>
      </w:r>
      <w:r>
        <w:t>просветительские,</w:t>
      </w:r>
      <w:r>
        <w:rPr>
          <w:spacing w:val="1"/>
        </w:rPr>
        <w:t xml:space="preserve"> </w:t>
      </w:r>
      <w:r>
        <w:t>консультативные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 направления работы педагогов ДО. При этом очень важно учитывать меру готовности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 сотрудничеству.</w:t>
      </w:r>
    </w:p>
    <w:p>
      <w:pPr>
        <w:pStyle w:val="6"/>
        <w:spacing w:line="276" w:lineRule="auto"/>
        <w:ind w:right="244"/>
      </w:pPr>
      <w:r>
        <w:t>Родителей (законных представителей), которые открыты для построения взаимодействия 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вовлекать</w:t>
      </w:r>
      <w:r>
        <w:rPr>
          <w:spacing w:val="-57"/>
        </w:rPr>
        <w:t xml:space="preserve"> </w:t>
      </w:r>
      <w:r>
        <w:t>непосредственно в образовательную деятельность, поддерживать образовательные инициативы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просветительские, консультативные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обучающие</w:t>
      </w:r>
      <w:r>
        <w:rPr>
          <w:spacing w:val="-1"/>
        </w:rPr>
        <w:t xml:space="preserve"> </w:t>
      </w:r>
      <w:r>
        <w:t>задачи.</w:t>
      </w:r>
    </w:p>
    <w:p>
      <w:pPr>
        <w:pStyle w:val="6"/>
        <w:spacing w:before="1" w:line="276" w:lineRule="auto"/>
        <w:ind w:right="244"/>
      </w:pPr>
      <w:r>
        <w:t>Семьи, которые демонстрируют индифферентную позицию, требуют особого внимания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Деловое</w:t>
      </w:r>
      <w:r>
        <w:rPr>
          <w:spacing w:val="1"/>
        </w:rPr>
        <w:t xml:space="preserve"> </w:t>
      </w:r>
      <w:r>
        <w:t>доверительное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становится особенно актуальным в ситуациях, когда у ребенка наблюдаются трудности в освоении</w:t>
      </w:r>
      <w:r>
        <w:rPr>
          <w:spacing w:val="-57"/>
        </w:rPr>
        <w:t xml:space="preserve"> </w:t>
      </w:r>
      <w:r>
        <w:t>образовательной программы. Важно, чтобы у семьи возникла потребность в оказании содействия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комфортных условий для его развития в ДОО. Приоритетными на начальном этапе в построении</w:t>
      </w:r>
      <w:r>
        <w:rPr>
          <w:spacing w:val="1"/>
        </w:rPr>
        <w:t xml:space="preserve"> </w:t>
      </w:r>
      <w:r>
        <w:t>взаимодействия с такими родителями (законными представителями) могут быть просветительские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консультативные</w:t>
      </w:r>
      <w:r>
        <w:rPr>
          <w:spacing w:val="-2"/>
        </w:rPr>
        <w:t xml:space="preserve"> </w:t>
      </w:r>
      <w:r>
        <w:t>задачи.</w:t>
      </w:r>
    </w:p>
    <w:p>
      <w:pPr>
        <w:pStyle w:val="6"/>
        <w:spacing w:line="276" w:lineRule="auto"/>
        <w:ind w:right="249"/>
      </w:pPr>
      <w:r>
        <w:t>Для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 целесообразно использовать специально разработанные дидактические материалы</w:t>
      </w:r>
      <w:r>
        <w:rPr>
          <w:spacing w:val="1"/>
        </w:rPr>
        <w:t xml:space="preserve"> </w:t>
      </w:r>
      <w:r>
        <w:t>для занятия с детьми в семье. Эти материалы должны сопровождаться подробными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построению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/>
      </w:pPr>
      <w:r>
        <w:t>Незаменимой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между 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60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позволяет совместно анализировать поведение или проблемы ребенка, выяснять причины проблем</w:t>
      </w:r>
      <w:r>
        <w:rPr>
          <w:spacing w:val="-57"/>
        </w:rPr>
        <w:t xml:space="preserve"> </w:t>
      </w:r>
      <w:r>
        <w:t>и искать подходящие возможности и пути их решения. В диалоге проходит консультирование</w:t>
      </w:r>
      <w:r>
        <w:rPr>
          <w:spacing w:val="1"/>
        </w:rPr>
        <w:t xml:space="preserve"> </w:t>
      </w:r>
      <w:r>
        <w:t>родителей (законных представителей) по поводу оптимальной</w:t>
      </w:r>
      <w:r>
        <w:rPr>
          <w:spacing w:val="1"/>
        </w:rPr>
        <w:t xml:space="preserve"> </w:t>
      </w:r>
      <w:r>
        <w:t>стратегии и тактики образования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 также согласование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которые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предприняты</w:t>
      </w:r>
      <w:r>
        <w:rPr>
          <w:spacing w:val="1"/>
        </w:rPr>
        <w:t xml:space="preserve"> </w:t>
      </w:r>
      <w:r>
        <w:t>со</w:t>
      </w:r>
      <w:r>
        <w:rPr>
          <w:spacing w:val="60"/>
        </w:rPr>
        <w:t xml:space="preserve"> </w:t>
      </w:r>
      <w:r>
        <w:t>стороны</w:t>
      </w:r>
      <w:r>
        <w:rPr>
          <w:spacing w:val="-57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 семьи.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2"/>
        <w:numPr>
          <w:ilvl w:val="2"/>
          <w:numId w:val="6"/>
        </w:numPr>
        <w:tabs>
          <w:tab w:val="left" w:pos="814"/>
        </w:tabs>
        <w:spacing w:before="0" w:after="0" w:line="240" w:lineRule="auto"/>
        <w:ind w:left="813" w:right="0" w:hanging="602"/>
        <w:jc w:val="left"/>
      </w:pPr>
      <w:r>
        <w:t>Организационный</w:t>
      </w:r>
      <w:r>
        <w:rPr>
          <w:spacing w:val="-2"/>
        </w:rPr>
        <w:t xml:space="preserve"> </w:t>
      </w:r>
      <w:r>
        <w:t>раздел</w:t>
      </w:r>
    </w:p>
    <w:p>
      <w:pPr>
        <w:pStyle w:val="6"/>
        <w:spacing w:before="1"/>
        <w:ind w:left="0" w:firstLine="0"/>
        <w:jc w:val="left"/>
        <w:rPr>
          <w:b/>
          <w:sz w:val="31"/>
        </w:rPr>
      </w:pPr>
    </w:p>
    <w:p>
      <w:pPr>
        <w:pStyle w:val="9"/>
        <w:numPr>
          <w:ilvl w:val="3"/>
          <w:numId w:val="6"/>
        </w:numPr>
        <w:tabs>
          <w:tab w:val="left" w:pos="994"/>
        </w:tabs>
        <w:spacing w:before="0" w:after="0" w:line="240" w:lineRule="auto"/>
        <w:ind w:left="993" w:right="0" w:hanging="782"/>
        <w:jc w:val="left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развивающей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предметно-пространственной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среды</w:t>
      </w:r>
    </w:p>
    <w:p>
      <w:pPr>
        <w:pStyle w:val="6"/>
        <w:ind w:left="0" w:firstLine="0"/>
        <w:jc w:val="left"/>
        <w:rPr>
          <w:b/>
          <w:sz w:val="31"/>
        </w:rPr>
      </w:pPr>
    </w:p>
    <w:p>
      <w:pPr>
        <w:pStyle w:val="6"/>
        <w:spacing w:line="276" w:lineRule="auto"/>
        <w:ind w:right="244"/>
      </w:pPr>
      <w:r>
        <w:t>Развивающая предметно-пространственная среда – часть образовательной среды и фактор,</w:t>
      </w:r>
      <w:r>
        <w:rPr>
          <w:spacing w:val="1"/>
        </w:rPr>
        <w:t xml:space="preserve"> </w:t>
      </w:r>
      <w:r>
        <w:t>мощно обогащающий развитие детей. РППС Организации выступает основой для разнообразной,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развивающей,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деятельности.</w:t>
      </w:r>
    </w:p>
    <w:p>
      <w:pPr>
        <w:pStyle w:val="6"/>
        <w:spacing w:line="276" w:lineRule="auto"/>
        <w:ind w:right="244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единство</w:t>
      </w:r>
      <w:r>
        <w:rPr>
          <w:spacing w:val="12"/>
        </w:rPr>
        <w:t xml:space="preserve"> </w:t>
      </w:r>
      <w:r>
        <w:t>специально</w:t>
      </w:r>
      <w:r>
        <w:rPr>
          <w:spacing w:val="12"/>
        </w:rPr>
        <w:t xml:space="preserve"> </w:t>
      </w:r>
      <w:r>
        <w:t>организованного</w:t>
      </w:r>
      <w:r>
        <w:rPr>
          <w:spacing w:val="10"/>
        </w:rPr>
        <w:t xml:space="preserve"> </w:t>
      </w:r>
      <w:r>
        <w:t>пространства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внешнего</w:t>
      </w:r>
      <w:r>
        <w:rPr>
          <w:spacing w:val="12"/>
        </w:rPr>
        <w:t xml:space="preserve"> </w:t>
      </w:r>
      <w:r>
        <w:t>(территория</w:t>
      </w:r>
      <w:r>
        <w:rPr>
          <w:spacing w:val="13"/>
        </w:rPr>
        <w:t xml:space="preserve"> </w:t>
      </w:r>
      <w:r>
        <w:t>Организации),</w:t>
      </w:r>
      <w:r>
        <w:rPr>
          <w:spacing w:val="11"/>
        </w:rPr>
        <w:t xml:space="preserve"> </w:t>
      </w:r>
      <w:r>
        <w:t>так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(групповые,</w:t>
      </w:r>
      <w:r>
        <w:rPr>
          <w:spacing w:val="1"/>
        </w:rPr>
        <w:t xml:space="preserve"> </w:t>
      </w:r>
      <w:r>
        <w:t>специализированные,</w:t>
      </w:r>
      <w:r>
        <w:rPr>
          <w:spacing w:val="1"/>
        </w:rPr>
        <w:t xml:space="preserve"> </w:t>
      </w:r>
      <w:r>
        <w:t>технологические,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пространства),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возможности для учета особенностей, возможностей и интересов детей, коррекции недостатков их</w:t>
      </w:r>
      <w:r>
        <w:rPr>
          <w:spacing w:val="-57"/>
        </w:rPr>
        <w:t xml:space="preserve"> </w:t>
      </w:r>
      <w:r>
        <w:t>развития.</w:t>
      </w:r>
    </w:p>
    <w:p>
      <w:pPr>
        <w:pStyle w:val="6"/>
        <w:spacing w:before="1" w:line="276" w:lineRule="auto"/>
        <w:ind w:right="247"/>
      </w:pP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выдвигает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РППС.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возможны разные варианты создания РППС при условии учета целей и принципов Программы,</w:t>
      </w:r>
      <w:r>
        <w:rPr>
          <w:spacing w:val="1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гендерной</w:t>
      </w:r>
      <w:r>
        <w:rPr>
          <w:spacing w:val="-3"/>
        </w:rPr>
        <w:t xml:space="preserve"> </w:t>
      </w:r>
      <w:r>
        <w:t>специфики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>
      <w:pPr>
        <w:pStyle w:val="6"/>
        <w:spacing w:line="276" w:lineRule="auto"/>
        <w:ind w:right="248"/>
      </w:pPr>
      <w:r>
        <w:t>РППС Организации создается как единое пространство, все компоненты которого, как в</w:t>
      </w:r>
      <w:r>
        <w:rPr>
          <w:spacing w:val="1"/>
        </w:rPr>
        <w:t xml:space="preserve"> </w:t>
      </w:r>
      <w:r>
        <w:t>помещении, так и вне его, согласуются между собой по содержанию, масштабу, художественному</w:t>
      </w:r>
      <w:r>
        <w:rPr>
          <w:spacing w:val="1"/>
        </w:rPr>
        <w:t xml:space="preserve"> </w:t>
      </w:r>
      <w:r>
        <w:t>решению.</w:t>
      </w:r>
    </w:p>
    <w:p>
      <w:pPr>
        <w:pStyle w:val="6"/>
        <w:spacing w:line="274" w:lineRule="exact"/>
        <w:ind w:left="921" w:firstLine="0"/>
      </w:pPr>
      <w:r>
        <w:t>При</w:t>
      </w:r>
      <w:r>
        <w:rPr>
          <w:spacing w:val="-5"/>
        </w:rPr>
        <w:t xml:space="preserve"> </w:t>
      </w:r>
      <w:r>
        <w:t>проектировании</w:t>
      </w:r>
      <w:r>
        <w:rPr>
          <w:spacing w:val="-5"/>
        </w:rPr>
        <w:t xml:space="preserve"> </w:t>
      </w:r>
      <w:r>
        <w:t>РППС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учитывать:</w:t>
      </w:r>
    </w:p>
    <w:p>
      <w:pPr>
        <w:pStyle w:val="9"/>
        <w:numPr>
          <w:ilvl w:val="0"/>
          <w:numId w:val="9"/>
        </w:numPr>
        <w:tabs>
          <w:tab w:val="left" w:pos="1114"/>
        </w:tabs>
        <w:spacing w:before="43" w:after="0" w:line="276" w:lineRule="auto"/>
        <w:ind w:left="212" w:right="241" w:firstLine="708"/>
        <w:jc w:val="both"/>
        <w:rPr>
          <w:sz w:val="24"/>
        </w:rPr>
      </w:pPr>
      <w:r>
        <w:rPr>
          <w:sz w:val="24"/>
        </w:rPr>
        <w:t>местные этнопсихологические, социокультурные, культурно-исторические и природно-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климатические условия,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Организация;</w:t>
      </w:r>
    </w:p>
    <w:p>
      <w:pPr>
        <w:pStyle w:val="9"/>
        <w:numPr>
          <w:ilvl w:val="0"/>
          <w:numId w:val="9"/>
        </w:numPr>
        <w:tabs>
          <w:tab w:val="left" w:pos="1118"/>
        </w:tabs>
        <w:spacing w:before="0" w:after="0" w:line="276" w:lineRule="auto"/>
        <w:ind w:left="212" w:right="242" w:firstLine="708"/>
        <w:jc w:val="both"/>
        <w:rPr>
          <w:sz w:val="24"/>
        </w:rPr>
      </w:pPr>
      <w:r>
        <w:rPr>
          <w:sz w:val="24"/>
        </w:rPr>
        <w:t>возраст, опыт,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развития детей и особенностей 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образования;</w:t>
      </w:r>
    </w:p>
    <w:p>
      <w:pPr>
        <w:pStyle w:val="9"/>
        <w:numPr>
          <w:ilvl w:val="0"/>
          <w:numId w:val="9"/>
        </w:numPr>
        <w:tabs>
          <w:tab w:val="left" w:pos="1061"/>
        </w:tabs>
        <w:spacing w:before="1" w:after="0" w:line="240" w:lineRule="auto"/>
        <w:ind w:left="1060" w:right="0" w:hanging="14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групп;</w:t>
      </w:r>
    </w:p>
    <w:p>
      <w:pPr>
        <w:pStyle w:val="9"/>
        <w:numPr>
          <w:ilvl w:val="0"/>
          <w:numId w:val="9"/>
        </w:numPr>
        <w:tabs>
          <w:tab w:val="left" w:pos="1071"/>
        </w:tabs>
        <w:spacing w:before="40" w:after="0" w:line="276" w:lineRule="auto"/>
        <w:ind w:left="212" w:right="253" w:firstLine="708"/>
        <w:jc w:val="both"/>
        <w:rPr>
          <w:sz w:val="24"/>
        </w:rPr>
      </w:pPr>
      <w:r>
        <w:rPr>
          <w:sz w:val="24"/>
        </w:rPr>
        <w:t>возможности и потребности участников образовательной деятельности (детей и их 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пр.).</w:t>
      </w:r>
    </w:p>
    <w:p>
      <w:pPr>
        <w:pStyle w:val="6"/>
        <w:spacing w:line="278" w:lineRule="auto"/>
        <w:ind w:right="256"/>
      </w:pPr>
      <w:r>
        <w:t>С учетом возможности реализации образовательной программы Организации в различных</w:t>
      </w:r>
      <w:r>
        <w:rPr>
          <w:spacing w:val="1"/>
        </w:rPr>
        <w:t xml:space="preserve"> </w:t>
      </w:r>
      <w:r>
        <w:t>организационных моделях и формах</w:t>
      </w:r>
      <w:r>
        <w:rPr>
          <w:spacing w:val="1"/>
        </w:rPr>
        <w:t xml:space="preserve"> </w:t>
      </w:r>
      <w:r>
        <w:t>РППС должна</w:t>
      </w:r>
      <w:r>
        <w:rPr>
          <w:spacing w:val="-1"/>
        </w:rPr>
        <w:t xml:space="preserve"> </w:t>
      </w:r>
      <w:r>
        <w:t>соответствовать:</w:t>
      </w:r>
    </w:p>
    <w:p>
      <w:pPr>
        <w:pStyle w:val="6"/>
        <w:spacing w:line="272" w:lineRule="exact"/>
        <w:ind w:left="921" w:firstLine="0"/>
      </w:pPr>
      <w:r>
        <w:t>требованиям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ДО;</w:t>
      </w:r>
    </w:p>
    <w:p>
      <w:pPr>
        <w:pStyle w:val="6"/>
        <w:spacing w:before="40"/>
        <w:ind w:left="921" w:firstLine="0"/>
      </w:pP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Организации;</w:t>
      </w:r>
    </w:p>
    <w:p>
      <w:pPr>
        <w:pStyle w:val="6"/>
        <w:spacing w:before="41" w:line="276" w:lineRule="auto"/>
        <w:ind w:left="921" w:right="938" w:firstLine="0"/>
        <w:jc w:val="left"/>
      </w:pPr>
      <w:r>
        <w:t>материально-техническим и медико-социальным условиям пребывания детей в ДОО;</w:t>
      </w:r>
      <w:r>
        <w:rPr>
          <w:spacing w:val="-57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особенностям детей;</w:t>
      </w:r>
    </w:p>
    <w:p>
      <w:pPr>
        <w:spacing w:after="0" w:line="276" w:lineRule="auto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left="921" w:right="3235" w:firstLine="0"/>
      </w:pPr>
      <w:r>
        <w:t>воспитывающему характеру образования детей в Организации;</w:t>
      </w:r>
      <w:r>
        <w:rPr>
          <w:spacing w:val="-57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 надежности.</w:t>
      </w:r>
    </w:p>
    <w:p>
      <w:pPr>
        <w:pStyle w:val="6"/>
        <w:spacing w:line="276" w:lineRule="auto"/>
        <w:ind w:right="250"/>
      </w:pPr>
      <w:r>
        <w:t>Определяя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РППС,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 и включать необходимое для реализации содержания каждого из направлений развития и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 (согласно</w:t>
      </w:r>
      <w:r>
        <w:rPr>
          <w:spacing w:val="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>
      <w:pPr>
        <w:pStyle w:val="6"/>
        <w:spacing w:line="276" w:lineRule="auto"/>
        <w:ind w:right="241"/>
      </w:pPr>
      <w:r>
        <w:t>РППС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исследовательской, двигательной, продуктивной и пр. в соответствии с потребностями каждого</w:t>
      </w:r>
      <w:r>
        <w:rPr>
          <w:spacing w:val="1"/>
        </w:rPr>
        <w:t xml:space="preserve"> </w:t>
      </w:r>
      <w:r>
        <w:t>возрастного этапа детей, охраны и укрепления их здоровья, возможностями учета особенностей и</w:t>
      </w:r>
      <w:r>
        <w:rPr>
          <w:spacing w:val="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развития.</w:t>
      </w:r>
    </w:p>
    <w:p>
      <w:pPr>
        <w:pStyle w:val="6"/>
        <w:spacing w:line="278" w:lineRule="auto"/>
        <w:ind w:right="24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содержательно-насыщенной;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трансформируемой;</w:t>
      </w:r>
      <w:r>
        <w:rPr>
          <w:spacing w:val="-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полифункциональной;</w:t>
      </w:r>
      <w:r>
        <w:rPr>
          <w:spacing w:val="-3"/>
        </w:rPr>
        <w:t xml:space="preserve"> </w:t>
      </w:r>
      <w:r>
        <w:t>4) доступной;</w:t>
      </w:r>
      <w:r>
        <w:rPr>
          <w:spacing w:val="-1"/>
        </w:rPr>
        <w:t xml:space="preserve"> </w:t>
      </w:r>
      <w:r>
        <w:t>5) безопасной.</w:t>
      </w:r>
    </w:p>
    <w:p>
      <w:pPr>
        <w:pStyle w:val="6"/>
        <w:spacing w:line="276" w:lineRule="auto"/>
        <w:ind w:right="244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вспомогательных сотрудников.</w:t>
      </w:r>
    </w:p>
    <w:p>
      <w:pPr>
        <w:pStyle w:val="6"/>
        <w:tabs>
          <w:tab w:val="left" w:pos="2002"/>
          <w:tab w:val="left" w:pos="2721"/>
          <w:tab w:val="left" w:pos="4599"/>
          <w:tab w:val="left" w:pos="8765"/>
          <w:tab w:val="left" w:pos="10304"/>
        </w:tabs>
        <w:spacing w:line="276" w:lineRule="auto"/>
        <w:ind w:right="244"/>
        <w:jc w:val="right"/>
      </w:pPr>
      <w:r>
        <w:t>В</w:t>
      </w:r>
      <w:r>
        <w:rPr>
          <w:spacing w:val="17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должны</w:t>
      </w:r>
      <w:r>
        <w:rPr>
          <w:spacing w:val="18"/>
        </w:rPr>
        <w:t xml:space="preserve"> </w:t>
      </w:r>
      <w:r>
        <w:t>быть</w:t>
      </w:r>
      <w:r>
        <w:rPr>
          <w:spacing w:val="20"/>
        </w:rPr>
        <w:t xml:space="preserve"> </w:t>
      </w:r>
      <w:r>
        <w:t>созданы</w:t>
      </w:r>
      <w:r>
        <w:rPr>
          <w:spacing w:val="21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информатизации</w:t>
      </w:r>
      <w:r>
        <w:rPr>
          <w:spacing w:val="18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процесса.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этого</w:t>
      </w:r>
      <w:r>
        <w:rPr>
          <w:spacing w:val="13"/>
        </w:rPr>
        <w:t xml:space="preserve"> </w:t>
      </w:r>
      <w:r>
        <w:t>желательно,</w:t>
      </w:r>
      <w:r>
        <w:rPr>
          <w:spacing w:val="13"/>
        </w:rPr>
        <w:t xml:space="preserve"> </w:t>
      </w:r>
      <w:r>
        <w:t>чтобы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групповых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прочих</w:t>
      </w:r>
      <w:r>
        <w:rPr>
          <w:spacing w:val="13"/>
        </w:rPr>
        <w:t xml:space="preserve"> </w:t>
      </w:r>
      <w:r>
        <w:t>помещениях</w:t>
      </w:r>
      <w:r>
        <w:rPr>
          <w:spacing w:val="15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имелось</w:t>
      </w:r>
      <w:r>
        <w:rPr>
          <w:spacing w:val="-57"/>
        </w:rPr>
        <w:t xml:space="preserve"> </w:t>
      </w:r>
      <w:r>
        <w:t>оборудование</w:t>
      </w:r>
      <w:r>
        <w:tab/>
      </w:r>
      <w:r>
        <w:t>для</w:t>
      </w:r>
      <w:r>
        <w:tab/>
      </w:r>
      <w:r>
        <w:t>использования</w:t>
      </w:r>
      <w:r>
        <w:tab/>
      </w:r>
      <w:r>
        <w:t>информационно-коммуникационных</w:t>
      </w:r>
      <w:r>
        <w:tab/>
      </w:r>
      <w:r>
        <w:t>технологий</w:t>
      </w:r>
      <w:r>
        <w:tab/>
      </w:r>
      <w:r>
        <w:t>в</w:t>
      </w:r>
      <w:r>
        <w:rPr>
          <w:spacing w:val="-57"/>
        </w:rPr>
        <w:t xml:space="preserve"> </w:t>
      </w:r>
      <w:r>
        <w:t>образовательном</w:t>
      </w:r>
      <w:r>
        <w:rPr>
          <w:spacing w:val="14"/>
        </w:rPr>
        <w:t xml:space="preserve"> </w:t>
      </w:r>
      <w:r>
        <w:t>процессе.</w:t>
      </w:r>
      <w:r>
        <w:rPr>
          <w:spacing w:val="14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наличии</w:t>
      </w:r>
      <w:r>
        <w:rPr>
          <w:spacing w:val="15"/>
        </w:rPr>
        <w:t xml:space="preserve"> </w:t>
      </w:r>
      <w:r>
        <w:t>возможности</w:t>
      </w:r>
      <w:r>
        <w:rPr>
          <w:spacing w:val="17"/>
        </w:rPr>
        <w:t xml:space="preserve"> </w:t>
      </w:r>
      <w:r>
        <w:t>может</w:t>
      </w:r>
      <w:r>
        <w:rPr>
          <w:spacing w:val="15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обеспечено</w:t>
      </w:r>
      <w:r>
        <w:rPr>
          <w:spacing w:val="15"/>
        </w:rPr>
        <w:t xml:space="preserve"> </w:t>
      </w:r>
      <w:r>
        <w:t>подключение</w:t>
      </w:r>
      <w:r>
        <w:rPr>
          <w:spacing w:val="14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групповых,</w:t>
      </w:r>
      <w:r>
        <w:rPr>
          <w:spacing w:val="24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иных</w:t>
      </w:r>
      <w:r>
        <w:rPr>
          <w:spacing w:val="25"/>
        </w:rPr>
        <w:t xml:space="preserve"> </w:t>
      </w:r>
      <w:r>
        <w:t>помещений</w:t>
      </w:r>
      <w:r>
        <w:rPr>
          <w:spacing w:val="25"/>
        </w:rPr>
        <w:t xml:space="preserve"> </w:t>
      </w:r>
      <w:r>
        <w:t>Организации</w:t>
      </w:r>
      <w:r>
        <w:rPr>
          <w:spacing w:val="25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сети</w:t>
      </w:r>
      <w:r>
        <w:rPr>
          <w:spacing w:val="25"/>
        </w:rPr>
        <w:t xml:space="preserve"> </w:t>
      </w:r>
      <w:r>
        <w:t>Интернет</w:t>
      </w:r>
      <w:r>
        <w:rPr>
          <w:spacing w:val="24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учетом</w:t>
      </w:r>
      <w:r>
        <w:rPr>
          <w:spacing w:val="24"/>
        </w:rPr>
        <w:t xml:space="preserve"> </w:t>
      </w:r>
      <w:r>
        <w:t>регламентов</w:t>
      </w:r>
      <w:r>
        <w:rPr>
          <w:spacing w:val="-57"/>
        </w:rPr>
        <w:t xml:space="preserve"> </w:t>
      </w:r>
      <w:r>
        <w:t>безопасного пользования Интернетом и психолого-педагогической экспертизы компьютерных игр.</w:t>
      </w:r>
      <w:r>
        <w:rPr>
          <w:spacing w:val="-5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оснащении</w:t>
      </w:r>
      <w:r>
        <w:rPr>
          <w:spacing w:val="9"/>
        </w:rPr>
        <w:t xml:space="preserve"> </w:t>
      </w:r>
      <w:r>
        <w:t>РППС</w:t>
      </w:r>
      <w:r>
        <w:rPr>
          <w:spacing w:val="7"/>
        </w:rPr>
        <w:t xml:space="preserve"> </w:t>
      </w:r>
      <w:r>
        <w:t>могут</w:t>
      </w:r>
      <w:r>
        <w:rPr>
          <w:spacing w:val="9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использованы</w:t>
      </w:r>
      <w:r>
        <w:rPr>
          <w:spacing w:val="5"/>
        </w:rPr>
        <w:t xml:space="preserve"> </w:t>
      </w:r>
      <w:r>
        <w:t>элементы</w:t>
      </w:r>
      <w:r>
        <w:rPr>
          <w:spacing w:val="8"/>
        </w:rPr>
        <w:t xml:space="preserve"> </w:t>
      </w:r>
      <w:r>
        <w:t>цифровой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36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пространство</w:t>
      </w:r>
      <w:r>
        <w:rPr>
          <w:spacing w:val="37"/>
        </w:rPr>
        <w:t xml:space="preserve"> </w:t>
      </w:r>
      <w:r>
        <w:t>сотрудничества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творческой</w:t>
      </w:r>
      <w:r>
        <w:rPr>
          <w:spacing w:val="38"/>
        </w:rPr>
        <w:t xml:space="preserve"> </w:t>
      </w:r>
      <w:r>
        <w:t>самореализации</w:t>
      </w:r>
      <w:r>
        <w:rPr>
          <w:spacing w:val="-57"/>
        </w:rPr>
        <w:t xml:space="preserve"> </w:t>
      </w:r>
      <w:r>
        <w:t>ребенка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взрослого</w:t>
      </w:r>
      <w:r>
        <w:rPr>
          <w:spacing w:val="52"/>
        </w:rPr>
        <w:t xml:space="preserve"> </w:t>
      </w:r>
      <w:r>
        <w:t>(STEАM-лаборатории,</w:t>
      </w:r>
      <w:r>
        <w:rPr>
          <w:spacing w:val="51"/>
        </w:rPr>
        <w:t xml:space="preserve"> </w:t>
      </w:r>
      <w:r>
        <w:t>мультстудии,</w:t>
      </w:r>
      <w:r>
        <w:rPr>
          <w:spacing w:val="51"/>
        </w:rPr>
        <w:t xml:space="preserve"> </w:t>
      </w:r>
      <w:r>
        <w:t>роботизированные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технические</w:t>
      </w:r>
    </w:p>
    <w:p>
      <w:pPr>
        <w:pStyle w:val="6"/>
        <w:ind w:firstLine="0"/>
      </w:pPr>
      <w:r>
        <w:t>игрушки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</w:p>
    <w:p>
      <w:pPr>
        <w:pStyle w:val="6"/>
        <w:spacing w:before="37" w:line="276" w:lineRule="auto"/>
        <w:ind w:right="248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 иметься</w:t>
      </w:r>
      <w:r>
        <w:rPr>
          <w:spacing w:val="1"/>
        </w:rPr>
        <w:t xml:space="preserve"> </w:t>
      </w:r>
      <w:r>
        <w:t>специально приспособленная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позволяющая заниматься разными видами деятельности, общаться и играть со сверстниками и,</w:t>
      </w:r>
      <w:r>
        <w:rPr>
          <w:spacing w:val="1"/>
        </w:rPr>
        <w:t xml:space="preserve"> </w:t>
      </w:r>
      <w:r>
        <w:t>соответственно, в помещениях</w:t>
      </w:r>
      <w:r>
        <w:rPr>
          <w:spacing w:val="1"/>
        </w:rPr>
        <w:t xml:space="preserve"> </w:t>
      </w:r>
      <w:r>
        <w:t>Организации должно быть достаточно места для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оборудования.</w:t>
      </w:r>
    </w:p>
    <w:p>
      <w:pPr>
        <w:pStyle w:val="6"/>
        <w:spacing w:before="11"/>
        <w:ind w:left="0" w:firstLine="0"/>
        <w:jc w:val="left"/>
        <w:rPr>
          <w:sz w:val="27"/>
        </w:rPr>
      </w:pPr>
    </w:p>
    <w:p>
      <w:pPr>
        <w:pStyle w:val="2"/>
        <w:spacing w:line="276" w:lineRule="auto"/>
        <w:ind w:left="212"/>
      </w:pPr>
      <w:r>
        <w:t>2.2.4.3.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-57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материалами и средствами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</w:t>
      </w:r>
    </w:p>
    <w:p>
      <w:pPr>
        <w:pStyle w:val="6"/>
        <w:spacing w:before="3"/>
        <w:ind w:left="0" w:firstLine="0"/>
        <w:jc w:val="left"/>
        <w:rPr>
          <w:b/>
          <w:sz w:val="27"/>
        </w:rPr>
      </w:pPr>
    </w:p>
    <w:p>
      <w:pPr>
        <w:pStyle w:val="6"/>
        <w:spacing w:line="276" w:lineRule="auto"/>
        <w:jc w:val="left"/>
      </w:pPr>
      <w:r>
        <w:t>Организация должна создать материально-технические условия, обеспечивающие:</w:t>
      </w:r>
      <w:r>
        <w:rPr>
          <w:spacing w:val="1"/>
        </w:rPr>
        <w:t xml:space="preserve"> </w:t>
      </w:r>
      <w:r>
        <w:t>1.Возможность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образования;</w:t>
      </w:r>
    </w:p>
    <w:p>
      <w:pPr>
        <w:pStyle w:val="9"/>
        <w:numPr>
          <w:ilvl w:val="0"/>
          <w:numId w:val="10"/>
        </w:numPr>
        <w:tabs>
          <w:tab w:val="left" w:pos="394"/>
        </w:tabs>
        <w:spacing w:before="1" w:after="0" w:line="276" w:lineRule="auto"/>
        <w:ind w:left="921" w:right="596" w:hanging="709"/>
        <w:jc w:val="left"/>
        <w:rPr>
          <w:sz w:val="24"/>
        </w:rPr>
      </w:pPr>
      <w:r>
        <w:rPr>
          <w:sz w:val="24"/>
        </w:rPr>
        <w:t>Выполнение Организацией требований санитарно-эпидемиологических правил и нормативов:</w:t>
      </w:r>
      <w:r>
        <w:rPr>
          <w:spacing w:val="-58"/>
          <w:sz w:val="24"/>
        </w:rPr>
        <w:t xml:space="preserve"> </w:t>
      </w:r>
      <w:r>
        <w:rPr>
          <w:sz w:val="24"/>
        </w:rPr>
        <w:t>к условиям размещения организаций, осуществляющих образовательную 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 содержанию территории;</w:t>
      </w:r>
    </w:p>
    <w:p>
      <w:pPr>
        <w:pStyle w:val="6"/>
        <w:spacing w:line="276" w:lineRule="auto"/>
        <w:ind w:left="921" w:right="3774" w:firstLine="0"/>
        <w:jc w:val="left"/>
      </w:pPr>
      <w:r>
        <w:t>помещениям, их оборудованию и содержанию;</w:t>
      </w:r>
      <w:r>
        <w:rPr>
          <w:spacing w:val="1"/>
        </w:rPr>
        <w:t xml:space="preserve"> </w:t>
      </w:r>
      <w:r>
        <w:t>естественному и искусственному освещению помещений;</w:t>
      </w:r>
      <w:r>
        <w:rPr>
          <w:spacing w:val="-58"/>
        </w:rPr>
        <w:t xml:space="preserve"> </w:t>
      </w:r>
      <w:r>
        <w:t>отоплению</w:t>
      </w:r>
      <w:r>
        <w:rPr>
          <w:spacing w:val="-1"/>
        </w:rPr>
        <w:t xml:space="preserve"> </w:t>
      </w:r>
      <w:r>
        <w:t>и вентиляции;</w:t>
      </w:r>
    </w:p>
    <w:p>
      <w:pPr>
        <w:pStyle w:val="6"/>
        <w:spacing w:line="276" w:lineRule="auto"/>
        <w:ind w:left="921" w:right="6473" w:firstLine="0"/>
        <w:jc w:val="left"/>
      </w:pPr>
      <w:r>
        <w:t>водоснабжению и канализации;</w:t>
      </w:r>
      <w:r>
        <w:rPr>
          <w:spacing w:val="-5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питания;</w:t>
      </w:r>
    </w:p>
    <w:p>
      <w:pPr>
        <w:pStyle w:val="6"/>
        <w:spacing w:line="275" w:lineRule="exact"/>
        <w:ind w:left="921" w:firstLine="0"/>
        <w:jc w:val="left"/>
      </w:pPr>
      <w:r>
        <w:t>медицинскому</w:t>
      </w:r>
      <w:r>
        <w:rPr>
          <w:spacing w:val="-9"/>
        </w:rPr>
        <w:t xml:space="preserve"> </w:t>
      </w:r>
      <w:r>
        <w:t>обеспечению;</w:t>
      </w:r>
    </w:p>
    <w:p>
      <w:pPr>
        <w:spacing w:after="0" w:line="275" w:lineRule="exact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left="921" w:right="1604" w:firstLine="0"/>
        <w:jc w:val="left"/>
      </w:pPr>
      <w:r>
        <w:t>приему детей в организации, осуществляющие образовательную деятельность;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дня;</w:t>
      </w:r>
    </w:p>
    <w:p>
      <w:pPr>
        <w:pStyle w:val="6"/>
        <w:spacing w:line="278" w:lineRule="auto"/>
        <w:ind w:left="921" w:right="5782" w:firstLine="0"/>
        <w:jc w:val="left"/>
      </w:pPr>
      <w:r>
        <w:t>организации физического воспитания;</w:t>
      </w:r>
      <w:r>
        <w:rPr>
          <w:spacing w:val="-57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гигиене</w:t>
      </w:r>
      <w:r>
        <w:rPr>
          <w:spacing w:val="-1"/>
        </w:rPr>
        <w:t xml:space="preserve"> </w:t>
      </w:r>
      <w:r>
        <w:t>персонала;</w:t>
      </w:r>
    </w:p>
    <w:p>
      <w:pPr>
        <w:pStyle w:val="9"/>
        <w:numPr>
          <w:ilvl w:val="0"/>
          <w:numId w:val="10"/>
        </w:numPr>
        <w:tabs>
          <w:tab w:val="left" w:pos="394"/>
        </w:tabs>
        <w:spacing w:before="0" w:after="0" w:line="272" w:lineRule="exact"/>
        <w:ind w:left="393" w:right="0" w:hanging="182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 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электробезопасности;</w:t>
      </w:r>
    </w:p>
    <w:p>
      <w:pPr>
        <w:pStyle w:val="9"/>
        <w:numPr>
          <w:ilvl w:val="0"/>
          <w:numId w:val="10"/>
        </w:numPr>
        <w:tabs>
          <w:tab w:val="left" w:pos="394"/>
        </w:tabs>
        <w:spacing w:before="40" w:after="0" w:line="276" w:lineRule="auto"/>
        <w:ind w:left="212" w:right="247" w:firstLine="0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3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3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3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>
      <w:pPr>
        <w:pStyle w:val="9"/>
        <w:numPr>
          <w:ilvl w:val="0"/>
          <w:numId w:val="10"/>
        </w:numPr>
        <w:tabs>
          <w:tab w:val="left" w:pos="394"/>
        </w:tabs>
        <w:spacing w:before="1" w:after="0" w:line="276" w:lineRule="auto"/>
        <w:ind w:left="212" w:right="244" w:firstLine="0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44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4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ОВЗ,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том</w:t>
      </w:r>
      <w:r>
        <w:rPr>
          <w:spacing w:val="46"/>
          <w:sz w:val="24"/>
        </w:rPr>
        <w:t xml:space="preserve"> </w:t>
      </w:r>
      <w:r>
        <w:rPr>
          <w:sz w:val="24"/>
        </w:rPr>
        <w:t>числе</w:t>
      </w:r>
      <w:r>
        <w:rPr>
          <w:spacing w:val="46"/>
          <w:sz w:val="24"/>
        </w:rPr>
        <w:t xml:space="preserve"> </w:t>
      </w:r>
      <w:r>
        <w:rPr>
          <w:sz w:val="24"/>
        </w:rPr>
        <w:t>детей-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1"/>
          <w:sz w:val="24"/>
        </w:rPr>
        <w:t xml:space="preserve"> </w:t>
      </w:r>
      <w:r>
        <w:rPr>
          <w:sz w:val="24"/>
        </w:rPr>
        <w:t>к объектам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инфраструктуры Организации.</w:t>
      </w:r>
    </w:p>
    <w:p>
      <w:pPr>
        <w:pStyle w:val="6"/>
        <w:spacing w:line="276" w:lineRule="auto"/>
        <w:ind w:right="245"/>
      </w:pPr>
      <w:r>
        <w:t>При создании материально-технических</w:t>
      </w:r>
      <w:r>
        <w:rPr>
          <w:spacing w:val="1"/>
        </w:rPr>
        <w:t xml:space="preserve"> </w:t>
      </w:r>
      <w:r>
        <w:t>условий для детей с ОВЗ</w:t>
      </w:r>
      <w:r>
        <w:rPr>
          <w:spacing w:val="1"/>
        </w:rPr>
        <w:t xml:space="preserve"> </w:t>
      </w:r>
      <w:r>
        <w:t>Организация должна</w:t>
      </w:r>
      <w:r>
        <w:rPr>
          <w:spacing w:val="1"/>
        </w:rPr>
        <w:t xml:space="preserve"> </w:t>
      </w:r>
      <w:r>
        <w:t>учитывать 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физического</w:t>
      </w:r>
      <w:r>
        <w:rPr>
          <w:spacing w:val="2"/>
        </w:rPr>
        <w:t xml:space="preserve"> </w:t>
      </w:r>
      <w:r>
        <w:t>и психического развития.</w:t>
      </w:r>
    </w:p>
    <w:p>
      <w:pPr>
        <w:pStyle w:val="6"/>
        <w:spacing w:before="1" w:line="276" w:lineRule="auto"/>
        <w:ind w:right="249"/>
      </w:pPr>
      <w:r>
        <w:t>Организация должна быть оснащена полным набором оборудования для различных 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площадками,</w:t>
      </w:r>
      <w:r>
        <w:rPr>
          <w:spacing w:val="1"/>
        </w:rPr>
        <w:t xml:space="preserve"> </w:t>
      </w:r>
      <w:r>
        <w:t>озелененной</w:t>
      </w:r>
      <w:r>
        <w:rPr>
          <w:spacing w:val="-2"/>
        </w:rPr>
        <w:t xml:space="preserve"> </w:t>
      </w:r>
      <w:r>
        <w:t>территорией.</w:t>
      </w:r>
    </w:p>
    <w:p>
      <w:pPr>
        <w:pStyle w:val="6"/>
        <w:spacing w:line="276" w:lineRule="auto"/>
        <w:ind w:right="247"/>
      </w:pPr>
      <w:r>
        <w:t>Организация должна иметь необходимое для всех видов воспитательной и 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детей-инвалидов),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хозяйственной деятельности оснащение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оборудование:</w:t>
      </w:r>
    </w:p>
    <w:p>
      <w:pPr>
        <w:pStyle w:val="6"/>
        <w:ind w:left="921" w:firstLine="0"/>
      </w:pPr>
      <w:r>
        <w:t>учебно-методический</w:t>
      </w:r>
      <w:r>
        <w:rPr>
          <w:spacing w:val="-5"/>
        </w:rPr>
        <w:t xml:space="preserve"> </w:t>
      </w:r>
      <w:r>
        <w:t>комплект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образования;</w:t>
      </w:r>
    </w:p>
    <w:p>
      <w:pPr>
        <w:pStyle w:val="6"/>
        <w:spacing w:before="39" w:line="276" w:lineRule="auto"/>
        <w:ind w:right="250"/>
      </w:pP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общение, познавательно-исследовательскую деятельность и другие формы активности ребенка с</w:t>
      </w:r>
      <w:r>
        <w:rPr>
          <w:spacing w:val="1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детей;</w:t>
      </w:r>
    </w:p>
    <w:p>
      <w:pPr>
        <w:pStyle w:val="6"/>
        <w:spacing w:before="1" w:line="276" w:lineRule="auto"/>
        <w:ind w:right="246"/>
      </w:pPr>
      <w:r>
        <w:t>оснащение предметно-развивающей среды, включающей средства обучения и воспитания,</w:t>
      </w:r>
      <w:r>
        <w:rPr>
          <w:spacing w:val="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возраста, содержания Программы</w:t>
      </w:r>
      <w:r>
        <w:rPr>
          <w:spacing w:val="1"/>
        </w:rPr>
        <w:t xml:space="preserve"> </w:t>
      </w:r>
      <w:r>
        <w:t>образования;</w:t>
      </w:r>
    </w:p>
    <w:p>
      <w:pPr>
        <w:pStyle w:val="6"/>
        <w:spacing w:before="1" w:line="276" w:lineRule="auto"/>
        <w:ind w:right="252"/>
      </w:pPr>
      <w:r>
        <w:t>мебель, техническое оборудование, спортивный и хозяйственный инвентарь, инвентарь для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-2"/>
        </w:rPr>
        <w:t xml:space="preserve"> </w:t>
      </w:r>
      <w:r>
        <w:t>театрального,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инструменты;</w:t>
      </w:r>
    </w:p>
    <w:p>
      <w:pPr>
        <w:pStyle w:val="6"/>
        <w:spacing w:line="275" w:lineRule="exact"/>
        <w:ind w:left="921" w:firstLine="0"/>
      </w:pPr>
      <w:r>
        <w:t>административные</w:t>
      </w:r>
      <w:r>
        <w:rPr>
          <w:spacing w:val="-6"/>
        </w:rPr>
        <w:t xml:space="preserve"> </w:t>
      </w:r>
      <w:r>
        <w:t>помещения,</w:t>
      </w:r>
      <w:r>
        <w:rPr>
          <w:spacing w:val="-3"/>
        </w:rPr>
        <w:t xml:space="preserve"> </w:t>
      </w:r>
      <w:r>
        <w:t>методический</w:t>
      </w:r>
      <w:r>
        <w:rPr>
          <w:spacing w:val="-5"/>
        </w:rPr>
        <w:t xml:space="preserve"> </w:t>
      </w:r>
      <w:r>
        <w:t>кабинет;</w:t>
      </w:r>
    </w:p>
    <w:p>
      <w:pPr>
        <w:pStyle w:val="6"/>
        <w:spacing w:before="41" w:line="278" w:lineRule="auto"/>
        <w:ind w:left="921" w:right="247" w:firstLine="0"/>
      </w:pPr>
      <w:r>
        <w:t>помещения для занятий специалистов (логопед, педагог-дефектолог, педагог-психолог);</w:t>
      </w:r>
      <w:r>
        <w:rPr>
          <w:spacing w:val="1"/>
        </w:rPr>
        <w:t xml:space="preserve"> </w:t>
      </w:r>
      <w:r>
        <w:t>помещения,</w:t>
      </w:r>
      <w:r>
        <w:rPr>
          <w:spacing w:val="50"/>
        </w:rPr>
        <w:t xml:space="preserve"> </w:t>
      </w:r>
      <w:r>
        <w:t>обеспечивающие</w:t>
      </w:r>
      <w:r>
        <w:rPr>
          <w:spacing w:val="49"/>
        </w:rPr>
        <w:t xml:space="preserve"> </w:t>
      </w:r>
      <w:r>
        <w:t>охрану</w:t>
      </w:r>
      <w:r>
        <w:rPr>
          <w:spacing w:val="4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укрепление</w:t>
      </w:r>
      <w:r>
        <w:rPr>
          <w:spacing w:val="49"/>
        </w:rPr>
        <w:t xml:space="preserve"> </w:t>
      </w:r>
      <w:r>
        <w:t>физического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психологического</w:t>
      </w:r>
    </w:p>
    <w:p>
      <w:pPr>
        <w:pStyle w:val="6"/>
        <w:spacing w:line="276" w:lineRule="auto"/>
        <w:ind w:left="921" w:right="5686" w:hanging="709"/>
      </w:pPr>
      <w:r>
        <w:t>здоровья, в том числе медицинский кабинет;</w:t>
      </w:r>
      <w:r>
        <w:rPr>
          <w:spacing w:val="1"/>
        </w:rPr>
        <w:t xml:space="preserve"> </w:t>
      </w:r>
      <w:r>
        <w:t>оформленная</w:t>
      </w:r>
      <w:r>
        <w:rPr>
          <w:spacing w:val="-5"/>
        </w:rPr>
        <w:t xml:space="preserve"> </w:t>
      </w:r>
      <w:r>
        <w:t>территория</w:t>
      </w:r>
      <w:r>
        <w:rPr>
          <w:spacing w:val="-3"/>
        </w:rPr>
        <w:t xml:space="preserve"> </w:t>
      </w:r>
      <w:r>
        <w:t>Организации.</w:t>
      </w:r>
    </w:p>
    <w:p>
      <w:pPr>
        <w:pStyle w:val="6"/>
        <w:spacing w:line="276" w:lineRule="auto"/>
        <w:ind w:right="244"/>
      </w:pPr>
      <w:r>
        <w:t>Программа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необходимых средств обучения, оборудования, материалов, исходя из особенностей 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>
      <w:pPr>
        <w:pStyle w:val="6"/>
        <w:spacing w:line="276" w:lineRule="auto"/>
        <w:ind w:right="241"/>
      </w:pPr>
      <w:r>
        <w:t>В зависимости от возможностей, Организация может создать условия для материально-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помещений: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видеотек,</w:t>
      </w:r>
      <w:r>
        <w:rPr>
          <w:spacing w:val="1"/>
        </w:rPr>
        <w:t xml:space="preserve"> </w:t>
      </w:r>
      <w:r>
        <w:t>компьютерно-игровых</w:t>
      </w:r>
      <w:r>
        <w:rPr>
          <w:spacing w:val="1"/>
        </w:rPr>
        <w:t xml:space="preserve"> </w:t>
      </w:r>
      <w:r>
        <w:t>комплексов,</w:t>
      </w:r>
      <w:r>
        <w:rPr>
          <w:spacing w:val="1"/>
        </w:rPr>
        <w:t xml:space="preserve"> </w:t>
      </w:r>
      <w:r>
        <w:t>дизайн-студий,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студий,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мультстудий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кванториумов,</w:t>
      </w:r>
      <w:r>
        <w:rPr>
          <w:spacing w:val="1"/>
        </w:rPr>
        <w:t xml:space="preserve"> </w:t>
      </w:r>
      <w:r>
        <w:t>игротек,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садов,</w:t>
      </w:r>
      <w:r>
        <w:rPr>
          <w:spacing w:val="1"/>
        </w:rPr>
        <w:t xml:space="preserve"> </w:t>
      </w:r>
      <w:r>
        <w:t>аудиовизуальных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комплексов, экологических троп на территории Организации, музеев, тренажерных залов, фито-</w:t>
      </w:r>
      <w:r>
        <w:rPr>
          <w:spacing w:val="1"/>
        </w:rPr>
        <w:t xml:space="preserve"> </w:t>
      </w:r>
      <w:r>
        <w:t>баров,</w:t>
      </w:r>
      <w:r>
        <w:rPr>
          <w:spacing w:val="-2"/>
        </w:rPr>
        <w:t xml:space="preserve"> </w:t>
      </w:r>
      <w:r>
        <w:t>саун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соляных</w:t>
      </w:r>
      <w:r>
        <w:rPr>
          <w:spacing w:val="-2"/>
        </w:rPr>
        <w:t xml:space="preserve"> </w:t>
      </w:r>
      <w:r>
        <w:t>пещер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расширить образовательное</w:t>
      </w:r>
      <w:r>
        <w:rPr>
          <w:spacing w:val="-2"/>
        </w:rPr>
        <w:t xml:space="preserve"> </w:t>
      </w:r>
      <w:r>
        <w:t>пространство.</w:t>
      </w:r>
    </w:p>
    <w:p>
      <w:pPr>
        <w:pStyle w:val="6"/>
        <w:spacing w:line="276" w:lineRule="auto"/>
        <w:ind w:right="249"/>
      </w:pPr>
      <w:r>
        <w:t>Программа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оснащении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с детьми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детьми-инвалидами.</w:t>
      </w:r>
    </w:p>
    <w:p>
      <w:pPr>
        <w:pStyle w:val="6"/>
        <w:spacing w:line="276" w:lineRule="auto"/>
        <w:ind w:right="247"/>
      </w:pPr>
      <w:r>
        <w:t>Программой образования предусмотрено также использование Организацией обновляемых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подписки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электронных</w:t>
      </w:r>
      <w:r>
        <w:rPr>
          <w:spacing w:val="3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методическую</w:t>
      </w:r>
      <w:r>
        <w:rPr>
          <w:spacing w:val="2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техническое</w:t>
      </w:r>
      <w:r>
        <w:rPr>
          <w:spacing w:val="60"/>
        </w:rPr>
        <w:t xml:space="preserve"> </w:t>
      </w:r>
      <w:r>
        <w:t>и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1" w:firstLine="0"/>
      </w:pPr>
      <w:r>
        <w:t>мультимедийное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</w:p>
    <w:p>
      <w:pPr>
        <w:pStyle w:val="6"/>
        <w:spacing w:before="1" w:line="276" w:lineRule="auto"/>
        <w:ind w:right="249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 нормами законодательства РФ, в том числе в части предоставления приоритета</w:t>
      </w:r>
      <w:r>
        <w:rPr>
          <w:spacing w:val="1"/>
        </w:rPr>
        <w:t xml:space="preserve"> </w:t>
      </w:r>
      <w:r>
        <w:t>товарам российского происхождения, работам, услугам, выполняемым, оказываемым российскими</w:t>
      </w:r>
      <w:r>
        <w:rPr>
          <w:spacing w:val="-57"/>
        </w:rPr>
        <w:t xml:space="preserve"> </w:t>
      </w:r>
      <w:r>
        <w:t>юридическими</w:t>
      </w:r>
      <w:r>
        <w:rPr>
          <w:spacing w:val="-1"/>
        </w:rPr>
        <w:t xml:space="preserve"> </w:t>
      </w:r>
      <w:r>
        <w:t>лицами.</w:t>
      </w:r>
    </w:p>
    <w:p>
      <w:pPr>
        <w:pStyle w:val="6"/>
        <w:spacing w:line="276" w:lineRule="auto"/>
        <w:ind w:right="244"/>
      </w:pPr>
      <w:r>
        <w:t>Инфраструктурный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 мониторинга еѐ</w:t>
      </w:r>
      <w:r>
        <w:rPr>
          <w:spacing w:val="1"/>
        </w:rPr>
        <w:t xml:space="preserve"> </w:t>
      </w:r>
      <w:r>
        <w:t>материально-технической базы: анализа образовательных потребностей обучающихся, кадрового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сервиса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инфраструктуры)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качества ДО.</w:t>
      </w:r>
    </w:p>
    <w:p>
      <w:pPr>
        <w:pStyle w:val="6"/>
        <w:spacing w:before="11"/>
        <w:ind w:left="0" w:firstLine="0"/>
        <w:jc w:val="left"/>
        <w:rPr>
          <w:sz w:val="27"/>
        </w:rPr>
      </w:pPr>
    </w:p>
    <w:p>
      <w:pPr>
        <w:pStyle w:val="2"/>
        <w:spacing w:line="276" w:lineRule="auto"/>
        <w:ind w:left="1017" w:hanging="516"/>
      </w:pPr>
      <w:r>
        <w:t>Примерный перечень литературных, музыкальных, художественных, анимационных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кинематографических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образования</w:t>
      </w:r>
    </w:p>
    <w:p>
      <w:pPr>
        <w:pStyle w:val="3"/>
        <w:spacing w:before="35" w:line="634" w:lineRule="exact"/>
        <w:ind w:left="2829" w:right="2156" w:hanging="1"/>
        <w:jc w:val="center"/>
      </w:pPr>
      <w:r>
        <w:t>Примерный перечень художественной литературы</w:t>
      </w:r>
      <w:r>
        <w:rPr>
          <w:spacing w:val="1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(от 1</w:t>
      </w:r>
      <w:r>
        <w:rPr>
          <w:spacing w:val="-1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лет)</w:t>
      </w:r>
    </w:p>
    <w:p>
      <w:pPr>
        <w:spacing w:before="0" w:line="239" w:lineRule="exact"/>
        <w:ind w:left="921" w:right="0" w:firstLine="0"/>
        <w:jc w:val="both"/>
        <w:rPr>
          <w:sz w:val="24"/>
        </w:rPr>
      </w:pPr>
      <w:r>
        <w:rPr>
          <w:i/>
          <w:sz w:val="24"/>
        </w:rPr>
        <w:t>Малые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фольклора.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>«Большие</w:t>
      </w:r>
      <w:r>
        <w:rPr>
          <w:spacing w:val="23"/>
          <w:sz w:val="24"/>
        </w:rPr>
        <w:t xml:space="preserve"> </w:t>
      </w:r>
      <w:r>
        <w:rPr>
          <w:sz w:val="24"/>
        </w:rPr>
        <w:t>ноги…»,</w:t>
      </w:r>
      <w:r>
        <w:rPr>
          <w:spacing w:val="32"/>
          <w:sz w:val="24"/>
        </w:rPr>
        <w:t xml:space="preserve"> </w:t>
      </w:r>
      <w:r>
        <w:rPr>
          <w:sz w:val="24"/>
        </w:rPr>
        <w:t>«Еду-еду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бабе,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деду…»,</w:t>
      </w:r>
      <w:r>
        <w:rPr>
          <w:spacing w:val="32"/>
          <w:sz w:val="24"/>
        </w:rPr>
        <w:t xml:space="preserve"> </w:t>
      </w:r>
      <w:r>
        <w:rPr>
          <w:sz w:val="24"/>
        </w:rPr>
        <w:t>«Как</w:t>
      </w:r>
      <w:r>
        <w:rPr>
          <w:spacing w:val="30"/>
          <w:sz w:val="24"/>
        </w:rPr>
        <w:t xml:space="preserve"> </w:t>
      </w:r>
      <w:r>
        <w:rPr>
          <w:sz w:val="24"/>
        </w:rPr>
        <w:t>у</w:t>
      </w:r>
      <w:r>
        <w:rPr>
          <w:spacing w:val="20"/>
          <w:sz w:val="24"/>
        </w:rPr>
        <w:t xml:space="preserve"> </w:t>
      </w:r>
      <w:r>
        <w:rPr>
          <w:sz w:val="24"/>
        </w:rPr>
        <w:t>нашего</w:t>
      </w:r>
    </w:p>
    <w:p>
      <w:pPr>
        <w:pStyle w:val="6"/>
        <w:spacing w:before="41" w:line="276" w:lineRule="auto"/>
        <w:ind w:right="239" w:firstLine="0"/>
      </w:pPr>
      <w:r>
        <w:t>кота…»,</w:t>
      </w:r>
      <w:r>
        <w:rPr>
          <w:spacing w:val="1"/>
        </w:rPr>
        <w:t xml:space="preserve"> </w:t>
      </w:r>
      <w:r>
        <w:t>«Киска,</w:t>
      </w:r>
      <w:r>
        <w:rPr>
          <w:spacing w:val="1"/>
        </w:rPr>
        <w:t xml:space="preserve"> </w:t>
      </w:r>
      <w:r>
        <w:t>киска,</w:t>
      </w:r>
      <w:r>
        <w:rPr>
          <w:spacing w:val="1"/>
        </w:rPr>
        <w:t xml:space="preserve"> </w:t>
      </w:r>
      <w:r>
        <w:t>киска,</w:t>
      </w:r>
      <w:r>
        <w:rPr>
          <w:spacing w:val="1"/>
        </w:rPr>
        <w:t xml:space="preserve"> </w:t>
      </w:r>
      <w:r>
        <w:t>брысь!..»,</w:t>
      </w:r>
      <w:r>
        <w:rPr>
          <w:spacing w:val="1"/>
        </w:rPr>
        <w:t xml:space="preserve"> </w:t>
      </w:r>
      <w:r>
        <w:t>«Курочка»,</w:t>
      </w:r>
      <w:r>
        <w:rPr>
          <w:spacing w:val="1"/>
        </w:rPr>
        <w:t xml:space="preserve"> </w:t>
      </w:r>
      <w:r>
        <w:t>«Наши</w:t>
      </w:r>
      <w:r>
        <w:rPr>
          <w:spacing w:val="1"/>
        </w:rPr>
        <w:t xml:space="preserve"> </w:t>
      </w:r>
      <w:r>
        <w:t>уточки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утра…»,</w:t>
      </w:r>
      <w:r>
        <w:rPr>
          <w:spacing w:val="1"/>
        </w:rPr>
        <w:t xml:space="preserve"> </w:t>
      </w:r>
      <w:r>
        <w:t>«Пальчик-</w:t>
      </w:r>
      <w:r>
        <w:rPr>
          <w:spacing w:val="1"/>
        </w:rPr>
        <w:t xml:space="preserve"> </w:t>
      </w:r>
      <w:r>
        <w:t>мальчик…»,</w:t>
      </w:r>
      <w:r>
        <w:rPr>
          <w:spacing w:val="2"/>
        </w:rPr>
        <w:t xml:space="preserve"> </w:t>
      </w:r>
      <w:r>
        <w:t>«Петушок,</w:t>
      </w:r>
      <w:r>
        <w:rPr>
          <w:spacing w:val="1"/>
        </w:rPr>
        <w:t xml:space="preserve"> </w:t>
      </w:r>
      <w:r>
        <w:t>петушок…»,</w:t>
      </w:r>
      <w:r>
        <w:rPr>
          <w:spacing w:val="3"/>
        </w:rPr>
        <w:t xml:space="preserve"> </w:t>
      </w:r>
      <w:r>
        <w:t>«Пошел</w:t>
      </w:r>
      <w:r>
        <w:rPr>
          <w:spacing w:val="-2"/>
        </w:rPr>
        <w:t xml:space="preserve"> </w:t>
      </w:r>
      <w:r>
        <w:t>кот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мосток…»,</w:t>
      </w:r>
      <w:r>
        <w:rPr>
          <w:spacing w:val="3"/>
        </w:rPr>
        <w:t xml:space="preserve"> </w:t>
      </w:r>
      <w:r>
        <w:t>«Радуга-дуга…».</w:t>
      </w:r>
    </w:p>
    <w:p>
      <w:pPr>
        <w:pStyle w:val="6"/>
        <w:spacing w:before="41" w:line="276" w:lineRule="auto"/>
        <w:ind w:right="239" w:firstLine="0"/>
      </w:pPr>
    </w:p>
    <w:p>
      <w:pPr>
        <w:pStyle w:val="6"/>
        <w:spacing w:line="276" w:lineRule="auto"/>
        <w:ind w:right="245"/>
      </w:pPr>
      <w:r>
        <w:rPr>
          <w:i/>
        </w:rPr>
        <w:t>Русские</w:t>
      </w:r>
      <w:r>
        <w:rPr>
          <w:i/>
          <w:spacing w:val="1"/>
        </w:rPr>
        <w:t xml:space="preserve"> </w:t>
      </w:r>
      <w:r>
        <w:rPr>
          <w:i/>
        </w:rPr>
        <w:t>народные</w:t>
      </w:r>
      <w:r>
        <w:rPr>
          <w:i/>
          <w:spacing w:val="1"/>
        </w:rPr>
        <w:t xml:space="preserve"> </w:t>
      </w:r>
      <w:r>
        <w:rPr>
          <w:i/>
        </w:rPr>
        <w:t>сказки</w:t>
      </w:r>
      <w:r>
        <w:t>.</w:t>
      </w:r>
      <w:r>
        <w:rPr>
          <w:spacing w:val="1"/>
        </w:rPr>
        <w:t xml:space="preserve"> </w:t>
      </w:r>
      <w:r>
        <w:t>«Козлятки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волк»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«Колобок»</w:t>
      </w:r>
      <w:r>
        <w:rPr>
          <w:spacing w:val="1"/>
        </w:rPr>
        <w:t xml:space="preserve"> </w:t>
      </w:r>
      <w:r>
        <w:t>(обработка К.Д. Ушинского), «Золотое яичко» (обработка К.Д. Ушинского), «Маша и медведь»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1"/>
        </w:rPr>
        <w:t xml:space="preserve"> </w:t>
      </w:r>
      <w:r>
        <w:t>«Репка» (обработка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«Теремок» 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Булатова).</w:t>
      </w:r>
    </w:p>
    <w:p>
      <w:pPr>
        <w:pStyle w:val="6"/>
        <w:ind w:left="921" w:firstLine="0"/>
      </w:pPr>
      <w:r>
        <w:rPr>
          <w:i/>
        </w:rPr>
        <w:t>Поэзия.</w:t>
      </w:r>
      <w:r>
        <w:rPr>
          <w:i/>
          <w:spacing w:val="100"/>
        </w:rPr>
        <w:t xml:space="preserve"> </w:t>
      </w:r>
      <w:r>
        <w:t>Александрова</w:t>
      </w:r>
      <w:r>
        <w:rPr>
          <w:spacing w:val="100"/>
        </w:rPr>
        <w:t xml:space="preserve"> </w:t>
      </w:r>
      <w:r>
        <w:t>З.Н.</w:t>
      </w:r>
      <w:r>
        <w:rPr>
          <w:spacing w:val="104"/>
        </w:rPr>
        <w:t xml:space="preserve"> </w:t>
      </w:r>
      <w:r>
        <w:t>«Прятки»,</w:t>
      </w:r>
      <w:r>
        <w:rPr>
          <w:spacing w:val="104"/>
        </w:rPr>
        <w:t xml:space="preserve"> </w:t>
      </w:r>
      <w:r>
        <w:t>«Топотушки»,</w:t>
      </w:r>
      <w:r>
        <w:rPr>
          <w:spacing w:val="102"/>
        </w:rPr>
        <w:t xml:space="preserve"> </w:t>
      </w:r>
      <w:r>
        <w:t>Барто</w:t>
      </w:r>
      <w:r>
        <w:rPr>
          <w:spacing w:val="100"/>
        </w:rPr>
        <w:t xml:space="preserve"> </w:t>
      </w:r>
      <w:r>
        <w:t>А.Л.</w:t>
      </w:r>
      <w:r>
        <w:rPr>
          <w:spacing w:val="105"/>
        </w:rPr>
        <w:t xml:space="preserve"> </w:t>
      </w:r>
      <w:r>
        <w:t>«Бычок»,</w:t>
      </w:r>
      <w:r>
        <w:rPr>
          <w:spacing w:val="106"/>
        </w:rPr>
        <w:t xml:space="preserve"> </w:t>
      </w:r>
      <w:r>
        <w:t>«Мячик»,</w:t>
      </w:r>
    </w:p>
    <w:p>
      <w:pPr>
        <w:pStyle w:val="6"/>
        <w:spacing w:before="40" w:line="276" w:lineRule="auto"/>
        <w:ind w:right="257" w:firstLine="0"/>
      </w:pPr>
      <w:r>
        <w:t>«Слон», «Мишка», «Грузовик», «Лошадка», «Кораблик», «Самолет» (из цикла «Игрушки»), «Кто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кричит»,</w:t>
      </w:r>
      <w:r>
        <w:rPr>
          <w:spacing w:val="1"/>
        </w:rPr>
        <w:t xml:space="preserve"> </w:t>
      </w:r>
      <w:r>
        <w:t>«Птичка»;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«Курица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цыплятами»,</w:t>
      </w:r>
      <w:r>
        <w:rPr>
          <w:spacing w:val="1"/>
        </w:rPr>
        <w:t xml:space="preserve"> </w:t>
      </w:r>
      <w:r>
        <w:t>Благинина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«Аленушка»,</w:t>
      </w:r>
      <w:r>
        <w:rPr>
          <w:spacing w:val="1"/>
        </w:rPr>
        <w:t xml:space="preserve"> </w:t>
      </w:r>
      <w:r>
        <w:t>Жуковский</w:t>
      </w:r>
      <w:r>
        <w:rPr>
          <w:spacing w:val="38"/>
        </w:rPr>
        <w:t xml:space="preserve"> </w:t>
      </w:r>
      <w:r>
        <w:t>В.А.</w:t>
      </w:r>
      <w:r>
        <w:rPr>
          <w:spacing w:val="39"/>
        </w:rPr>
        <w:t xml:space="preserve"> </w:t>
      </w:r>
      <w:r>
        <w:t>«Птичка»,</w:t>
      </w:r>
      <w:r>
        <w:rPr>
          <w:spacing w:val="37"/>
        </w:rPr>
        <w:t xml:space="preserve"> </w:t>
      </w:r>
      <w:r>
        <w:t>Ивенсен</w:t>
      </w:r>
      <w:r>
        <w:rPr>
          <w:spacing w:val="36"/>
        </w:rPr>
        <w:t xml:space="preserve"> </w:t>
      </w:r>
      <w:r>
        <w:t>М.И.</w:t>
      </w:r>
      <w:r>
        <w:rPr>
          <w:spacing w:val="40"/>
        </w:rPr>
        <w:t xml:space="preserve"> </w:t>
      </w:r>
      <w:r>
        <w:t>«Поглядите,</w:t>
      </w:r>
      <w:r>
        <w:rPr>
          <w:spacing w:val="35"/>
        </w:rPr>
        <w:t xml:space="preserve"> </w:t>
      </w:r>
      <w:r>
        <w:t>зайка</w:t>
      </w:r>
      <w:r>
        <w:rPr>
          <w:spacing w:val="35"/>
        </w:rPr>
        <w:t xml:space="preserve"> </w:t>
      </w:r>
      <w:r>
        <w:t>плачет»,</w:t>
      </w:r>
      <w:r>
        <w:rPr>
          <w:spacing w:val="35"/>
        </w:rPr>
        <w:t xml:space="preserve"> </w:t>
      </w:r>
      <w:r>
        <w:t>Клокова</w:t>
      </w:r>
      <w:r>
        <w:rPr>
          <w:spacing w:val="36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«Мой</w:t>
      </w:r>
      <w:r>
        <w:rPr>
          <w:spacing w:val="37"/>
        </w:rPr>
        <w:t xml:space="preserve"> </w:t>
      </w:r>
      <w:r>
        <w:t>конь»,</w:t>
      </w:r>
    </w:p>
    <w:p>
      <w:pPr>
        <w:pStyle w:val="6"/>
        <w:spacing w:before="1" w:line="276" w:lineRule="auto"/>
        <w:ind w:right="245" w:firstLine="0"/>
      </w:pPr>
      <w:r>
        <w:t>«Гоп-гоп», Лагздынь Г.Р. «Зайка, зайка, попляши!», Маршак С.Я. «Слон», «Тигренок», «Совята»</w:t>
      </w:r>
      <w:r>
        <w:rPr>
          <w:spacing w:val="1"/>
        </w:rPr>
        <w:t xml:space="preserve"> </w:t>
      </w:r>
      <w:r>
        <w:t>(из цикла «Детки в клетке»), Орлова А.</w:t>
      </w:r>
      <w:r>
        <w:rPr>
          <w:spacing w:val="1"/>
        </w:rPr>
        <w:t xml:space="preserve"> </w:t>
      </w:r>
      <w:r>
        <w:t>«Пальчики-мальчики», Стрельникова К. «Кряк-кряк»,</w:t>
      </w:r>
      <w:r>
        <w:rPr>
          <w:spacing w:val="1"/>
        </w:rPr>
        <w:t xml:space="preserve"> </w:t>
      </w:r>
      <w:r>
        <w:t>Токмакова</w:t>
      </w:r>
      <w:r>
        <w:rPr>
          <w:spacing w:val="-3"/>
        </w:rPr>
        <w:t xml:space="preserve"> </w:t>
      </w:r>
      <w:r>
        <w:t>И.П.</w:t>
      </w:r>
      <w:r>
        <w:rPr>
          <w:spacing w:val="4"/>
        </w:rPr>
        <w:t xml:space="preserve"> </w:t>
      </w:r>
      <w:r>
        <w:t>«Баиньки»,</w:t>
      </w:r>
      <w:r>
        <w:rPr>
          <w:spacing w:val="-1"/>
        </w:rPr>
        <w:t xml:space="preserve"> </w:t>
      </w:r>
      <w:r>
        <w:t>Усачев</w:t>
      </w:r>
      <w:r>
        <w:rPr>
          <w:spacing w:val="-1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«Рукавичка».</w:t>
      </w:r>
    </w:p>
    <w:p>
      <w:pPr>
        <w:pStyle w:val="6"/>
        <w:spacing w:before="1" w:line="276" w:lineRule="auto"/>
        <w:ind w:right="257"/>
      </w:pPr>
      <w:r>
        <w:rPr>
          <w:i/>
        </w:rPr>
        <w:t>Проза</w:t>
      </w:r>
      <w:r>
        <w:t>. Александрова З.Н. «Хрюшка и Чушка», Б.Ф. «Маша и Миша», Пантелеев Л. «Как</w:t>
      </w:r>
      <w:r>
        <w:rPr>
          <w:spacing w:val="1"/>
        </w:rPr>
        <w:t xml:space="preserve"> </w:t>
      </w:r>
      <w:r>
        <w:t>поросенок говорить научился», Сутеев В.Г. «Цыпленок и утенок», Чарушин Е.И. «Курочка» (из</w:t>
      </w:r>
      <w:r>
        <w:rPr>
          <w:spacing w:val="1"/>
        </w:rPr>
        <w:t xml:space="preserve"> </w:t>
      </w:r>
      <w:r>
        <w:t>цикла «Большие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маленькие»), Чуковский</w:t>
      </w:r>
      <w:r>
        <w:rPr>
          <w:spacing w:val="-1"/>
        </w:rPr>
        <w:t xml:space="preserve"> </w:t>
      </w:r>
      <w:r>
        <w:t>К.И.</w:t>
      </w:r>
      <w:r>
        <w:rPr>
          <w:spacing w:val="4"/>
        </w:rPr>
        <w:t xml:space="preserve"> </w:t>
      </w:r>
      <w:r>
        <w:t>«Цыпленок».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3"/>
        <w:ind w:left="670"/>
        <w:jc w:val="center"/>
      </w:pPr>
      <w:r>
        <w:t>Первая</w:t>
      </w:r>
      <w:r>
        <w:rPr>
          <w:spacing w:val="-1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 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лет)</w:t>
      </w:r>
    </w:p>
    <w:p>
      <w:pPr>
        <w:spacing w:before="36"/>
        <w:ind w:left="666" w:right="0" w:firstLine="0"/>
        <w:jc w:val="center"/>
        <w:rPr>
          <w:sz w:val="24"/>
        </w:rPr>
      </w:pPr>
      <w:r>
        <w:rPr>
          <w:i/>
          <w:sz w:val="24"/>
        </w:rPr>
        <w:t>Малые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фольклора.</w:t>
      </w:r>
      <w:r>
        <w:rPr>
          <w:i/>
          <w:spacing w:val="18"/>
          <w:sz w:val="24"/>
        </w:rPr>
        <w:t xml:space="preserve"> </w:t>
      </w:r>
      <w:r>
        <w:rPr>
          <w:sz w:val="24"/>
        </w:rPr>
        <w:t>«А</w:t>
      </w:r>
      <w:r>
        <w:rPr>
          <w:spacing w:val="14"/>
          <w:sz w:val="24"/>
        </w:rPr>
        <w:t xml:space="preserve"> </w:t>
      </w:r>
      <w:r>
        <w:rPr>
          <w:sz w:val="24"/>
        </w:rPr>
        <w:t>баиньки-баиньки»,</w:t>
      </w:r>
      <w:r>
        <w:rPr>
          <w:spacing w:val="16"/>
          <w:sz w:val="24"/>
        </w:rPr>
        <w:t xml:space="preserve"> </w:t>
      </w:r>
      <w:r>
        <w:rPr>
          <w:sz w:val="24"/>
        </w:rPr>
        <w:t>«Бежала</w:t>
      </w:r>
      <w:r>
        <w:rPr>
          <w:spacing w:val="14"/>
          <w:sz w:val="24"/>
        </w:rPr>
        <w:t xml:space="preserve"> </w:t>
      </w:r>
      <w:r>
        <w:rPr>
          <w:sz w:val="24"/>
        </w:rPr>
        <w:t>лесочком</w:t>
      </w:r>
      <w:r>
        <w:rPr>
          <w:spacing w:val="15"/>
          <w:sz w:val="24"/>
        </w:rPr>
        <w:t xml:space="preserve"> </w:t>
      </w:r>
      <w:r>
        <w:rPr>
          <w:sz w:val="24"/>
        </w:rPr>
        <w:t>лиса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кузовочком…»,</w:t>
      </w:r>
    </w:p>
    <w:p>
      <w:pPr>
        <w:pStyle w:val="6"/>
        <w:spacing w:before="41" w:line="276" w:lineRule="auto"/>
        <w:ind w:right="241" w:firstLine="0"/>
      </w:pPr>
      <w:r>
        <w:t>«Большие ноги», «Водичка, водичка», «Вот и люди спят», «Дождик, дождик, полно лить…», «Заяц</w:t>
      </w:r>
      <w:r>
        <w:rPr>
          <w:spacing w:val="-57"/>
        </w:rPr>
        <w:t xml:space="preserve"> </w:t>
      </w:r>
      <w:r>
        <w:t>Егорка…»,</w:t>
      </w:r>
      <w:r>
        <w:rPr>
          <w:spacing w:val="1"/>
        </w:rPr>
        <w:t xml:space="preserve"> </w:t>
      </w:r>
      <w:r>
        <w:t>«Идет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рогатая»,</w:t>
      </w:r>
      <w:r>
        <w:rPr>
          <w:spacing w:val="1"/>
        </w:rPr>
        <w:t xml:space="preserve"> </w:t>
      </w:r>
      <w:r>
        <w:t>«Из-за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гор…»,</w:t>
      </w:r>
      <w:r>
        <w:rPr>
          <w:spacing w:val="1"/>
        </w:rPr>
        <w:t xml:space="preserve"> </w:t>
      </w:r>
      <w:r>
        <w:t>«Катя,</w:t>
      </w:r>
      <w:r>
        <w:rPr>
          <w:spacing w:val="1"/>
        </w:rPr>
        <w:t xml:space="preserve"> </w:t>
      </w:r>
      <w:r>
        <w:t>Катя…»,</w:t>
      </w:r>
      <w:r>
        <w:rPr>
          <w:spacing w:val="1"/>
        </w:rPr>
        <w:t xml:space="preserve"> </w:t>
      </w:r>
      <w:r>
        <w:t>«Кисонька-</w:t>
      </w:r>
      <w:r>
        <w:rPr>
          <w:spacing w:val="1"/>
        </w:rPr>
        <w:t xml:space="preserve"> </w:t>
      </w:r>
      <w:r>
        <w:t>мурысонька…», «Наша Маша маленька…», «Наши уточки с утра», «Огуречик, огуречик…», «Ой</w:t>
      </w:r>
      <w:r>
        <w:rPr>
          <w:spacing w:val="1"/>
        </w:rPr>
        <w:t xml:space="preserve"> </w:t>
      </w:r>
      <w:r>
        <w:t>ду-ду,</w:t>
      </w:r>
      <w:r>
        <w:rPr>
          <w:spacing w:val="38"/>
        </w:rPr>
        <w:t xml:space="preserve"> </w:t>
      </w:r>
      <w:r>
        <w:t>ду-ду,</w:t>
      </w:r>
      <w:r>
        <w:rPr>
          <w:spacing w:val="39"/>
        </w:rPr>
        <w:t xml:space="preserve"> </w:t>
      </w:r>
      <w:r>
        <w:t>ду-ду!</w:t>
      </w:r>
      <w:r>
        <w:rPr>
          <w:spacing w:val="41"/>
        </w:rPr>
        <w:t xml:space="preserve"> </w:t>
      </w:r>
      <w:r>
        <w:t>Сидит</w:t>
      </w:r>
      <w:r>
        <w:rPr>
          <w:spacing w:val="40"/>
        </w:rPr>
        <w:t xml:space="preserve"> </w:t>
      </w:r>
      <w:r>
        <w:t>ворон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дубу»,</w:t>
      </w:r>
      <w:r>
        <w:rPr>
          <w:spacing w:val="43"/>
        </w:rPr>
        <w:t xml:space="preserve"> </w:t>
      </w:r>
      <w:r>
        <w:t>«Поехали,</w:t>
      </w:r>
      <w:r>
        <w:rPr>
          <w:spacing w:val="39"/>
        </w:rPr>
        <w:t xml:space="preserve"> </w:t>
      </w:r>
      <w:r>
        <w:t>поехали»,</w:t>
      </w:r>
      <w:r>
        <w:rPr>
          <w:spacing w:val="44"/>
        </w:rPr>
        <w:t xml:space="preserve"> </w:t>
      </w:r>
      <w:r>
        <w:t>«Пошел</w:t>
      </w:r>
      <w:r>
        <w:rPr>
          <w:spacing w:val="40"/>
        </w:rPr>
        <w:t xml:space="preserve"> </w:t>
      </w:r>
      <w:r>
        <w:t>котик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Торжок…»,</w:t>
      </w:r>
    </w:p>
    <w:p>
      <w:pPr>
        <w:pStyle w:val="6"/>
        <w:spacing w:before="1"/>
        <w:ind w:firstLine="0"/>
      </w:pPr>
      <w:r>
        <w:t>«Тили-бом!...», «Уж</w:t>
      </w:r>
      <w:r>
        <w:rPr>
          <w:spacing w:val="-5"/>
        </w:rPr>
        <w:t xml:space="preserve"> </w:t>
      </w:r>
      <w:r>
        <w:t>ты,</w:t>
      </w:r>
      <w:r>
        <w:rPr>
          <w:spacing w:val="-6"/>
        </w:rPr>
        <w:t xml:space="preserve"> </w:t>
      </w:r>
      <w:r>
        <w:t>радуга-дуга», «Улитка,</w:t>
      </w:r>
      <w:r>
        <w:rPr>
          <w:spacing w:val="-4"/>
        </w:rPr>
        <w:t xml:space="preserve"> </w:t>
      </w:r>
      <w:r>
        <w:t>улитка…»,</w:t>
      </w:r>
      <w:r>
        <w:rPr>
          <w:spacing w:val="-2"/>
        </w:rPr>
        <w:t xml:space="preserve"> </w:t>
      </w:r>
      <w:r>
        <w:t>«Чики,</w:t>
      </w:r>
      <w:r>
        <w:rPr>
          <w:spacing w:val="-5"/>
        </w:rPr>
        <w:t xml:space="preserve"> </w:t>
      </w:r>
      <w:r>
        <w:t>чики,</w:t>
      </w:r>
      <w:r>
        <w:rPr>
          <w:spacing w:val="-6"/>
        </w:rPr>
        <w:t xml:space="preserve"> </w:t>
      </w:r>
      <w:r>
        <w:t>кички…».</w:t>
      </w:r>
    </w:p>
    <w:p>
      <w:pPr>
        <w:spacing w:after="0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8"/>
      </w:pPr>
      <w:r>
        <w:rPr>
          <w:i/>
        </w:rPr>
        <w:t>Русские народные сказки</w:t>
      </w:r>
      <w:r>
        <w:t>. «Заюшкина избушка» (обработка О. Капицы), «Как коза избушку</w:t>
      </w:r>
      <w:r>
        <w:rPr>
          <w:spacing w:val="1"/>
        </w:rPr>
        <w:t xml:space="preserve"> </w:t>
      </w:r>
      <w:r>
        <w:t>построила» (обработка М.А. Булатова), «Кот, петух и лиса» (обработка М. Боголюбской), «Лиса и</w:t>
      </w:r>
      <w:r>
        <w:rPr>
          <w:spacing w:val="1"/>
        </w:rPr>
        <w:t xml:space="preserve"> </w:t>
      </w:r>
      <w:r>
        <w:t>заяц» (обработка В. Даля), «Маша и медведь» (обработка М.А. Булатова), «Снегурушка и лиса»</w:t>
      </w:r>
      <w:r>
        <w:rPr>
          <w:spacing w:val="1"/>
        </w:rPr>
        <w:t xml:space="preserve"> </w:t>
      </w:r>
      <w:r>
        <w:t>(обработка</w:t>
      </w:r>
      <w:r>
        <w:rPr>
          <w:spacing w:val="-2"/>
        </w:rPr>
        <w:t xml:space="preserve"> </w:t>
      </w:r>
      <w:r>
        <w:t>А.Н. Толстого).</w:t>
      </w:r>
    </w:p>
    <w:p>
      <w:pPr>
        <w:pStyle w:val="6"/>
        <w:spacing w:line="276" w:lineRule="auto"/>
        <w:ind w:right="245"/>
      </w:pPr>
      <w:r>
        <w:rPr>
          <w:i/>
        </w:rPr>
        <w:t xml:space="preserve">Фольклор народов мира. </w:t>
      </w:r>
      <w:r>
        <w:t>«Бу-бу, я рогатый», лит. сказка (обработка Ю. Григорьева); «В</w:t>
      </w:r>
      <w:r>
        <w:rPr>
          <w:spacing w:val="1"/>
        </w:rPr>
        <w:t xml:space="preserve"> </w:t>
      </w:r>
      <w:r>
        <w:t>гостях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королевы»,</w:t>
      </w:r>
      <w:r>
        <w:rPr>
          <w:spacing w:val="1"/>
        </w:rPr>
        <w:t xml:space="preserve"> </w:t>
      </w:r>
      <w:r>
        <w:t>«Разговор»,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песенки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Маршака);</w:t>
      </w:r>
      <w:r>
        <w:rPr>
          <w:spacing w:val="1"/>
        </w:rPr>
        <w:t xml:space="preserve"> </w:t>
      </w:r>
      <w:r>
        <w:t>«Ой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заюшка-пострел…», пер. с молд. И. Токмаковой; «Снегирек», пер. с нем. В. Викторова, «Три</w:t>
      </w:r>
      <w:r>
        <w:rPr>
          <w:spacing w:val="1"/>
        </w:rPr>
        <w:t xml:space="preserve"> </w:t>
      </w:r>
      <w:r>
        <w:t>веселых братца», пер. с нем. Л. Яхнина; «Ты, собачка, не лай…», пер. с молд. И. Токмаковой; «У</w:t>
      </w:r>
      <w:r>
        <w:rPr>
          <w:spacing w:val="1"/>
        </w:rPr>
        <w:t xml:space="preserve"> </w:t>
      </w:r>
      <w:r>
        <w:t>солнышка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гостях»,</w:t>
      </w:r>
      <w:r>
        <w:rPr>
          <w:spacing w:val="2"/>
        </w:rPr>
        <w:t xml:space="preserve"> </w:t>
      </w:r>
      <w:r>
        <w:t>словацк.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сказка</w:t>
      </w:r>
      <w:r>
        <w:rPr>
          <w:spacing w:val="-1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обраб. С.</w:t>
      </w:r>
      <w:r>
        <w:rPr>
          <w:spacing w:val="-1"/>
        </w:rPr>
        <w:t xml:space="preserve"> </w:t>
      </w:r>
      <w:r>
        <w:t>Могилевской</w:t>
      </w:r>
      <w:r>
        <w:rPr>
          <w:spacing w:val="-1"/>
        </w:rPr>
        <w:t xml:space="preserve"> </w:t>
      </w:r>
      <w:r>
        <w:t>и Л.</w:t>
      </w:r>
      <w:r>
        <w:rPr>
          <w:spacing w:val="-2"/>
        </w:rPr>
        <w:t xml:space="preserve"> </w:t>
      </w:r>
      <w:r>
        <w:t>Зориной).</w:t>
      </w:r>
    </w:p>
    <w:p>
      <w:pPr>
        <w:spacing w:before="0" w:line="276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</w:t>
      </w:r>
    </w:p>
    <w:p>
      <w:pPr>
        <w:pStyle w:val="6"/>
        <w:spacing w:before="41"/>
        <w:ind w:left="0" w:right="247" w:firstLine="0"/>
        <w:jc w:val="right"/>
      </w:pPr>
      <w:r>
        <w:rPr>
          <w:i/>
        </w:rPr>
        <w:t>Поэзия.</w:t>
      </w:r>
      <w:r>
        <w:rPr>
          <w:i/>
          <w:spacing w:val="23"/>
        </w:rPr>
        <w:t xml:space="preserve"> </w:t>
      </w:r>
      <w:r>
        <w:t>Аким</w:t>
      </w:r>
      <w:r>
        <w:rPr>
          <w:spacing w:val="22"/>
        </w:rPr>
        <w:t xml:space="preserve"> </w:t>
      </w:r>
      <w:r>
        <w:t>Я.Л.</w:t>
      </w:r>
      <w:r>
        <w:rPr>
          <w:spacing w:val="26"/>
        </w:rPr>
        <w:t xml:space="preserve"> </w:t>
      </w:r>
      <w:r>
        <w:t>«Мама»;</w:t>
      </w:r>
      <w:r>
        <w:rPr>
          <w:spacing w:val="26"/>
        </w:rPr>
        <w:t xml:space="preserve"> </w:t>
      </w:r>
      <w:r>
        <w:t>Александрова</w:t>
      </w:r>
      <w:r>
        <w:rPr>
          <w:spacing w:val="23"/>
        </w:rPr>
        <w:t xml:space="preserve"> </w:t>
      </w:r>
      <w:r>
        <w:t>З.Н.</w:t>
      </w:r>
      <w:r>
        <w:rPr>
          <w:spacing w:val="27"/>
        </w:rPr>
        <w:t xml:space="preserve"> </w:t>
      </w:r>
      <w:r>
        <w:t>«Гули-гули»,</w:t>
      </w:r>
      <w:r>
        <w:rPr>
          <w:spacing w:val="28"/>
        </w:rPr>
        <w:t xml:space="preserve"> </w:t>
      </w:r>
      <w:r>
        <w:t>«Арбуз»;</w:t>
      </w:r>
      <w:r>
        <w:rPr>
          <w:spacing w:val="24"/>
        </w:rPr>
        <w:t xml:space="preserve"> </w:t>
      </w:r>
      <w:r>
        <w:t>Барто</w:t>
      </w:r>
      <w:r>
        <w:rPr>
          <w:spacing w:val="24"/>
        </w:rPr>
        <w:t xml:space="preserve"> </w:t>
      </w:r>
      <w:r>
        <w:t>А.,</w:t>
      </w:r>
      <w:r>
        <w:rPr>
          <w:spacing w:val="23"/>
        </w:rPr>
        <w:t xml:space="preserve"> </w:t>
      </w:r>
      <w:r>
        <w:t>Барто</w:t>
      </w:r>
      <w:r>
        <w:rPr>
          <w:spacing w:val="25"/>
        </w:rPr>
        <w:t xml:space="preserve"> </w:t>
      </w:r>
      <w:r>
        <w:t>П.</w:t>
      </w:r>
    </w:p>
    <w:p>
      <w:pPr>
        <w:pStyle w:val="6"/>
        <w:spacing w:before="44"/>
        <w:ind w:left="0" w:right="253" w:firstLine="0"/>
        <w:jc w:val="right"/>
      </w:pPr>
      <w:r>
        <w:t>«Девочка-рѐвушка»;</w:t>
      </w:r>
      <w:r>
        <w:rPr>
          <w:spacing w:val="84"/>
        </w:rPr>
        <w:t xml:space="preserve"> </w:t>
      </w:r>
      <w:r>
        <w:t>Берестов</w:t>
      </w:r>
      <w:r>
        <w:rPr>
          <w:spacing w:val="85"/>
        </w:rPr>
        <w:t xml:space="preserve"> </w:t>
      </w:r>
      <w:r>
        <w:t>В.Д.</w:t>
      </w:r>
      <w:r>
        <w:rPr>
          <w:spacing w:val="86"/>
        </w:rPr>
        <w:t xml:space="preserve"> </w:t>
      </w:r>
      <w:r>
        <w:t>«Веселое</w:t>
      </w:r>
      <w:r>
        <w:rPr>
          <w:spacing w:val="81"/>
        </w:rPr>
        <w:t xml:space="preserve"> </w:t>
      </w:r>
      <w:r>
        <w:t>лето»,</w:t>
      </w:r>
      <w:r>
        <w:rPr>
          <w:spacing w:val="87"/>
        </w:rPr>
        <w:t xml:space="preserve"> </w:t>
      </w:r>
      <w:r>
        <w:t>«Мишка,</w:t>
      </w:r>
      <w:r>
        <w:rPr>
          <w:spacing w:val="82"/>
        </w:rPr>
        <w:t xml:space="preserve"> </w:t>
      </w:r>
      <w:r>
        <w:t>мишка,</w:t>
      </w:r>
      <w:r>
        <w:rPr>
          <w:spacing w:val="82"/>
        </w:rPr>
        <w:t xml:space="preserve"> </w:t>
      </w:r>
      <w:r>
        <w:t>лежебока»,</w:t>
      </w:r>
      <w:r>
        <w:rPr>
          <w:spacing w:val="87"/>
        </w:rPr>
        <w:t xml:space="preserve"> </w:t>
      </w:r>
      <w:r>
        <w:t>«Котенок»,</w:t>
      </w:r>
    </w:p>
    <w:p>
      <w:pPr>
        <w:pStyle w:val="6"/>
        <w:spacing w:before="40" w:line="276" w:lineRule="auto"/>
        <w:ind w:right="254" w:firstLine="0"/>
      </w:pPr>
      <w:r>
        <w:t>«Воробушки»; Введенский А.И. «Мышка»; Лагздынь Г.Р. «Петушок»; Лермонтов М.Ю. «Спи,</w:t>
      </w:r>
      <w:r>
        <w:rPr>
          <w:spacing w:val="1"/>
        </w:rPr>
        <w:t xml:space="preserve"> </w:t>
      </w:r>
      <w:r>
        <w:t>младенец…»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«Казачья</w:t>
      </w:r>
      <w:r>
        <w:rPr>
          <w:spacing w:val="1"/>
        </w:rPr>
        <w:t xml:space="preserve"> </w:t>
      </w:r>
      <w:r>
        <w:t>колыбельная»);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глупом</w:t>
      </w:r>
      <w:r>
        <w:rPr>
          <w:spacing w:val="1"/>
        </w:rPr>
        <w:t xml:space="preserve"> </w:t>
      </w:r>
      <w:r>
        <w:t>мышонке»;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«Приказ»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сокр.),</w:t>
      </w:r>
      <w:r>
        <w:rPr>
          <w:spacing w:val="1"/>
        </w:rPr>
        <w:t xml:space="preserve"> </w:t>
      </w:r>
      <w:r>
        <w:t>«Мчится</w:t>
      </w:r>
      <w:r>
        <w:rPr>
          <w:spacing w:val="1"/>
        </w:rPr>
        <w:t xml:space="preserve"> </w:t>
      </w:r>
      <w:r>
        <w:t>поезд»;</w:t>
      </w:r>
      <w:r>
        <w:rPr>
          <w:spacing w:val="1"/>
        </w:rPr>
        <w:t xml:space="preserve"> </w:t>
      </w:r>
      <w:r>
        <w:t>Пикулева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«Лисий</w:t>
      </w:r>
      <w:r>
        <w:rPr>
          <w:spacing w:val="1"/>
        </w:rPr>
        <w:t xml:space="preserve"> </w:t>
      </w:r>
      <w:r>
        <w:t>хвостик», «Надувала кашка шар…»; Плещеев А.Н. «Травка зеленеет…»; Пушкин А.С. «Ветер,</w:t>
      </w:r>
      <w:r>
        <w:rPr>
          <w:spacing w:val="1"/>
        </w:rPr>
        <w:t xml:space="preserve"> </w:t>
      </w:r>
      <w:r>
        <w:t>ветер!...»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«Сказки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мертвой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богатырях»;</w:t>
      </w:r>
      <w:r>
        <w:rPr>
          <w:spacing w:val="1"/>
        </w:rPr>
        <w:t xml:space="preserve"> </w:t>
      </w:r>
      <w:r>
        <w:t>Орлова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машины</w:t>
      </w:r>
      <w:r>
        <w:rPr>
          <w:spacing w:val="60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водитель»; Саконская Н.П. «Где мой пальчик?»; Сапгир Г.В. «Кошка»; Хармс Д.И. «Кораблик»;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4"/>
        </w:rPr>
        <w:t xml:space="preserve"> </w:t>
      </w:r>
      <w:r>
        <w:t>«Федотка»,</w:t>
      </w:r>
      <w:r>
        <w:rPr>
          <w:spacing w:val="4"/>
        </w:rPr>
        <w:t xml:space="preserve"> </w:t>
      </w:r>
      <w:r>
        <w:t>«Путаница».</w:t>
      </w:r>
    </w:p>
    <w:p>
      <w:pPr>
        <w:pStyle w:val="6"/>
        <w:spacing w:before="1"/>
        <w:ind w:left="921" w:firstLine="0"/>
      </w:pPr>
      <w:r>
        <w:rPr>
          <w:i/>
        </w:rPr>
        <w:t>Проза</w:t>
      </w:r>
      <w:r>
        <w:t>.</w:t>
      </w:r>
      <w:r>
        <w:rPr>
          <w:spacing w:val="-4"/>
        </w:rPr>
        <w:t xml:space="preserve"> </w:t>
      </w:r>
      <w:r>
        <w:t>Бианки</w:t>
      </w:r>
      <w:r>
        <w:rPr>
          <w:spacing w:val="-4"/>
        </w:rPr>
        <w:t xml:space="preserve"> </w:t>
      </w:r>
      <w:r>
        <w:t>В.В. «Лис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мышонок»;</w:t>
      </w:r>
    </w:p>
    <w:p>
      <w:pPr>
        <w:pStyle w:val="6"/>
        <w:spacing w:before="41" w:line="276" w:lineRule="auto"/>
        <w:ind w:right="253"/>
      </w:pPr>
      <w:r>
        <w:t>Калинина Н.Д. «Как Вася ловил рыбу», «В лесу» (из книги «Летом»), «Про жука», «Как</w:t>
      </w:r>
      <w:r>
        <w:rPr>
          <w:spacing w:val="1"/>
        </w:rPr>
        <w:t xml:space="preserve"> </w:t>
      </w:r>
      <w:r>
        <w:t>Саша и Алеша пришли в детский сад»; Павлова Н.М. «Земляничка», «На машине»; Симбирская</w:t>
      </w:r>
      <w:r>
        <w:rPr>
          <w:spacing w:val="1"/>
        </w:rPr>
        <w:t xml:space="preserve"> </w:t>
      </w:r>
      <w:r>
        <w:t>Ю.С.</w:t>
      </w:r>
      <w:r>
        <w:rPr>
          <w:spacing w:val="37"/>
        </w:rPr>
        <w:t xml:space="preserve"> </w:t>
      </w:r>
      <w:r>
        <w:t>«По</w:t>
      </w:r>
      <w:r>
        <w:rPr>
          <w:spacing w:val="36"/>
        </w:rPr>
        <w:t xml:space="preserve"> </w:t>
      </w:r>
      <w:r>
        <w:t>тропинке,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дорожке»;</w:t>
      </w:r>
      <w:r>
        <w:rPr>
          <w:spacing w:val="37"/>
        </w:rPr>
        <w:t xml:space="preserve"> </w:t>
      </w:r>
      <w:r>
        <w:t>Сутеев</w:t>
      </w:r>
      <w:r>
        <w:rPr>
          <w:spacing w:val="35"/>
        </w:rPr>
        <w:t xml:space="preserve"> </w:t>
      </w:r>
      <w:r>
        <w:t>В.Г.</w:t>
      </w:r>
      <w:r>
        <w:rPr>
          <w:spacing w:val="41"/>
        </w:rPr>
        <w:t xml:space="preserve"> </w:t>
      </w:r>
      <w:r>
        <w:t>«Кто</w:t>
      </w:r>
      <w:r>
        <w:rPr>
          <w:spacing w:val="37"/>
        </w:rPr>
        <w:t xml:space="preserve"> </w:t>
      </w:r>
      <w:r>
        <w:t>сказал</w:t>
      </w:r>
      <w:r>
        <w:rPr>
          <w:spacing w:val="40"/>
        </w:rPr>
        <w:t xml:space="preserve"> </w:t>
      </w:r>
      <w:r>
        <w:t>«мяу?»,</w:t>
      </w:r>
      <w:r>
        <w:rPr>
          <w:spacing w:val="43"/>
        </w:rPr>
        <w:t xml:space="preserve"> </w:t>
      </w:r>
      <w:r>
        <w:t>«Под</w:t>
      </w:r>
      <w:r>
        <w:rPr>
          <w:spacing w:val="36"/>
        </w:rPr>
        <w:t xml:space="preserve"> </w:t>
      </w:r>
      <w:r>
        <w:t>грибом»;</w:t>
      </w:r>
      <w:r>
        <w:rPr>
          <w:spacing w:val="37"/>
        </w:rPr>
        <w:t xml:space="preserve"> </w:t>
      </w:r>
      <w:r>
        <w:t>Тайц</w:t>
      </w:r>
      <w:r>
        <w:rPr>
          <w:spacing w:val="36"/>
        </w:rPr>
        <w:t xml:space="preserve"> </w:t>
      </w:r>
      <w:r>
        <w:t>Я.</w:t>
      </w:r>
      <w:r>
        <w:rPr>
          <w:spacing w:val="36"/>
        </w:rPr>
        <w:t xml:space="preserve"> </w:t>
      </w:r>
      <w:r>
        <w:t>М.</w:t>
      </w:r>
    </w:p>
    <w:p>
      <w:pPr>
        <w:pStyle w:val="6"/>
        <w:spacing w:line="276" w:lineRule="auto"/>
        <w:ind w:right="252" w:firstLine="0"/>
      </w:pPr>
      <w:r>
        <w:t>«Кубик на кубик», «Впереди всех», «Волк», «Поезд»; Толстой Л.Н. «Три медведя», «Тетя дала</w:t>
      </w:r>
      <w:r>
        <w:rPr>
          <w:spacing w:val="1"/>
        </w:rPr>
        <w:t xml:space="preserve"> </w:t>
      </w:r>
      <w:r>
        <w:t>Варе меду», «Слушай меня, пес…», «Была у Насти кукла», «Петя ползал и стал на ножки», «Спала</w:t>
      </w:r>
      <w:r>
        <w:rPr>
          <w:spacing w:val="-57"/>
        </w:rPr>
        <w:t xml:space="preserve"> </w:t>
      </w:r>
      <w:r>
        <w:t>кошка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крыше…»,</w:t>
      </w:r>
      <w:r>
        <w:rPr>
          <w:spacing w:val="1"/>
        </w:rPr>
        <w:t xml:space="preserve"> </w:t>
      </w:r>
      <w:r>
        <w:t>«Был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Миши</w:t>
      </w:r>
      <w:r>
        <w:rPr>
          <w:spacing w:val="1"/>
        </w:rPr>
        <w:t xml:space="preserve"> </w:t>
      </w:r>
      <w:r>
        <w:t>конь…»;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«Васька»,</w:t>
      </w:r>
      <w:r>
        <w:rPr>
          <w:spacing w:val="1"/>
        </w:rPr>
        <w:t xml:space="preserve"> </w:t>
      </w:r>
      <w:r>
        <w:t>«Петушок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семьей», «Уточки»; Чарушин Е.И. «Утка с утятами», «Еж» (из книги «В лесу»), «Волчишко»;</w:t>
      </w:r>
      <w:r>
        <w:rPr>
          <w:spacing w:val="1"/>
        </w:rPr>
        <w:t xml:space="preserve"> </w:t>
      </w:r>
      <w:r>
        <w:t>Чуковский</w:t>
      </w:r>
      <w:r>
        <w:rPr>
          <w:spacing w:val="-1"/>
        </w:rPr>
        <w:t xml:space="preserve"> </w:t>
      </w:r>
      <w:r>
        <w:t>К.И.</w:t>
      </w:r>
      <w:r>
        <w:rPr>
          <w:spacing w:val="4"/>
        </w:rPr>
        <w:t xml:space="preserve"> </w:t>
      </w:r>
      <w:r>
        <w:t>«Мойдодыр».</w:t>
      </w:r>
    </w:p>
    <w:p>
      <w:pPr>
        <w:pStyle w:val="6"/>
        <w:spacing w:before="1" w:line="276" w:lineRule="auto"/>
        <w:ind w:right="246"/>
      </w:pPr>
      <w:r>
        <w:rPr>
          <w:i/>
        </w:rPr>
        <w:t xml:space="preserve">Произведения поэтов и писателей разных стран. </w:t>
      </w:r>
      <w:r>
        <w:t>Биссет Д. «Га-га-га!», пер. с англ. Н.</w:t>
      </w:r>
      <w:r>
        <w:rPr>
          <w:spacing w:val="1"/>
        </w:rPr>
        <w:t xml:space="preserve"> </w:t>
      </w:r>
      <w:r>
        <w:t>Шерешевской; Дональдсон Д. «Мишка-почтальон», пер. М. Бородицкой; Капутикян С.Б. «Все</w:t>
      </w:r>
      <w:r>
        <w:rPr>
          <w:spacing w:val="1"/>
        </w:rPr>
        <w:t xml:space="preserve"> </w:t>
      </w:r>
      <w:r>
        <w:t>спят», «Маша обедает, пер. с арм. Т. Спендиаровой; Остервальдер М. «Приключения маленького</w:t>
      </w:r>
      <w:r>
        <w:rPr>
          <w:spacing w:val="1"/>
        </w:rPr>
        <w:t xml:space="preserve"> </w:t>
      </w:r>
      <w:r>
        <w:t>Бобо.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картинках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маленьких»,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Т.Зборовская;</w:t>
      </w:r>
      <w:r>
        <w:rPr>
          <w:spacing w:val="1"/>
        </w:rPr>
        <w:t xml:space="preserve"> </w:t>
      </w:r>
      <w:r>
        <w:t>Шертл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«Голубой</w:t>
      </w:r>
      <w:r>
        <w:rPr>
          <w:spacing w:val="1"/>
        </w:rPr>
        <w:t xml:space="preserve"> </w:t>
      </w:r>
      <w:r>
        <w:t>грузовичок»,</w:t>
      </w:r>
      <w:r>
        <w:rPr>
          <w:spacing w:val="-3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Шипкова;</w:t>
      </w:r>
      <w:r>
        <w:rPr>
          <w:spacing w:val="-3"/>
        </w:rPr>
        <w:t xml:space="preserve"> </w:t>
      </w:r>
      <w:r>
        <w:t>Эрик</w:t>
      </w:r>
      <w:r>
        <w:rPr>
          <w:spacing w:val="-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«Очень</w:t>
      </w:r>
      <w:r>
        <w:rPr>
          <w:spacing w:val="-3"/>
        </w:rPr>
        <w:t xml:space="preserve"> </w:t>
      </w:r>
      <w:r>
        <w:t>голодная</w:t>
      </w:r>
      <w:r>
        <w:rPr>
          <w:spacing w:val="-3"/>
        </w:rPr>
        <w:t xml:space="preserve"> </w:t>
      </w:r>
      <w:r>
        <w:t>гусеница»,</w:t>
      </w:r>
      <w:r>
        <w:rPr>
          <w:spacing w:val="1"/>
        </w:rPr>
        <w:t xml:space="preserve"> </w:t>
      </w:r>
      <w:r>
        <w:t>«Десять</w:t>
      </w:r>
      <w:r>
        <w:rPr>
          <w:spacing w:val="-2"/>
        </w:rPr>
        <w:t xml:space="preserve"> </w:t>
      </w:r>
      <w:r>
        <w:t>резиновых</w:t>
      </w:r>
      <w:r>
        <w:rPr>
          <w:spacing w:val="1"/>
        </w:rPr>
        <w:t xml:space="preserve"> </w:t>
      </w:r>
      <w:r>
        <w:t>утят».</w:t>
      </w:r>
    </w:p>
    <w:p>
      <w:pPr>
        <w:pStyle w:val="6"/>
        <w:spacing w:before="11"/>
        <w:ind w:left="0" w:firstLine="0"/>
        <w:jc w:val="left"/>
        <w:rPr>
          <w:sz w:val="27"/>
        </w:rPr>
      </w:pPr>
    </w:p>
    <w:p>
      <w:pPr>
        <w:pStyle w:val="3"/>
        <w:ind w:left="3528"/>
        <w:jc w:val="lef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3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лет)</w:t>
      </w:r>
    </w:p>
    <w:p>
      <w:pPr>
        <w:pStyle w:val="6"/>
        <w:spacing w:before="36" w:line="278" w:lineRule="auto"/>
        <w:jc w:val="left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</w:t>
      </w:r>
      <w:r>
        <w:t>.</w:t>
      </w:r>
      <w:r>
        <w:rPr>
          <w:spacing w:val="1"/>
        </w:rPr>
        <w:t xml:space="preserve"> </w:t>
      </w:r>
      <w:r>
        <w:t>«Ай,</w:t>
      </w:r>
      <w:r>
        <w:rPr>
          <w:spacing w:val="1"/>
        </w:rPr>
        <w:t xml:space="preserve"> </w:t>
      </w:r>
      <w:r>
        <w:t>качи-качи-качи...»,</w:t>
      </w:r>
      <w:r>
        <w:rPr>
          <w:spacing w:val="1"/>
        </w:rPr>
        <w:t xml:space="preserve"> </w:t>
      </w:r>
      <w:r>
        <w:t>«Божья</w:t>
      </w:r>
      <w:r>
        <w:rPr>
          <w:spacing w:val="1"/>
        </w:rPr>
        <w:t xml:space="preserve"> </w:t>
      </w:r>
      <w:r>
        <w:t>коровка...»,</w:t>
      </w:r>
      <w:r>
        <w:rPr>
          <w:spacing w:val="1"/>
        </w:rPr>
        <w:t xml:space="preserve"> </w:t>
      </w:r>
      <w:r>
        <w:t>«Волчок-волчок,</w:t>
      </w:r>
      <w:r>
        <w:rPr>
          <w:spacing w:val="-57"/>
        </w:rPr>
        <w:t xml:space="preserve"> </w:t>
      </w:r>
      <w:r>
        <w:t>шерстяной</w:t>
      </w:r>
      <w:r>
        <w:rPr>
          <w:spacing w:val="3"/>
        </w:rPr>
        <w:t xml:space="preserve"> </w:t>
      </w:r>
      <w:r>
        <w:t>бочок…»,</w:t>
      </w:r>
      <w:r>
        <w:rPr>
          <w:spacing w:val="7"/>
        </w:rPr>
        <w:t xml:space="preserve"> </w:t>
      </w:r>
      <w:r>
        <w:t>«Дождик,</w:t>
      </w:r>
      <w:r>
        <w:rPr>
          <w:spacing w:val="3"/>
        </w:rPr>
        <w:t xml:space="preserve"> </w:t>
      </w:r>
      <w:r>
        <w:t>дождик,</w:t>
      </w:r>
      <w:r>
        <w:rPr>
          <w:spacing w:val="2"/>
        </w:rPr>
        <w:t xml:space="preserve"> </w:t>
      </w:r>
      <w:r>
        <w:t>пуще...»,</w:t>
      </w:r>
      <w:r>
        <w:rPr>
          <w:spacing w:val="7"/>
        </w:rPr>
        <w:t xml:space="preserve"> </w:t>
      </w:r>
      <w:r>
        <w:t>«Еду-еду</w:t>
      </w:r>
      <w:r>
        <w:rPr>
          <w:spacing w:val="-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бабе,</w:t>
      </w:r>
      <w:r>
        <w:rPr>
          <w:spacing w:val="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деду…»,</w:t>
      </w:r>
      <w:r>
        <w:rPr>
          <w:spacing w:val="9"/>
        </w:rPr>
        <w:t xml:space="preserve"> </w:t>
      </w:r>
      <w:r>
        <w:t>«Жили</w:t>
      </w:r>
      <w:r>
        <w:rPr>
          <w:spacing w:val="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бабуси…»,</w:t>
      </w:r>
    </w:p>
    <w:p>
      <w:pPr>
        <w:pStyle w:val="6"/>
        <w:spacing w:line="272" w:lineRule="exact"/>
        <w:ind w:firstLine="0"/>
        <w:jc w:val="left"/>
      </w:pPr>
      <w:r>
        <w:t>«Заинька,</w:t>
      </w:r>
      <w:r>
        <w:rPr>
          <w:spacing w:val="28"/>
        </w:rPr>
        <w:t xml:space="preserve"> </w:t>
      </w:r>
      <w:r>
        <w:t>попляши...»,</w:t>
      </w:r>
      <w:r>
        <w:rPr>
          <w:spacing w:val="36"/>
        </w:rPr>
        <w:t xml:space="preserve"> </w:t>
      </w:r>
      <w:r>
        <w:t>«Заря-заряница...»;</w:t>
      </w:r>
      <w:r>
        <w:rPr>
          <w:spacing w:val="33"/>
        </w:rPr>
        <w:t xml:space="preserve"> </w:t>
      </w:r>
      <w:r>
        <w:t>«Как</w:t>
      </w:r>
      <w:r>
        <w:rPr>
          <w:spacing w:val="30"/>
        </w:rPr>
        <w:t xml:space="preserve"> </w:t>
      </w:r>
      <w:r>
        <w:t>без</w:t>
      </w:r>
      <w:r>
        <w:rPr>
          <w:spacing w:val="30"/>
        </w:rPr>
        <w:t xml:space="preserve"> </w:t>
      </w:r>
      <w:r>
        <w:t>дудки,</w:t>
      </w:r>
      <w:r>
        <w:rPr>
          <w:spacing w:val="28"/>
        </w:rPr>
        <w:t xml:space="preserve"> </w:t>
      </w:r>
      <w:r>
        <w:t>без</w:t>
      </w:r>
      <w:r>
        <w:rPr>
          <w:spacing w:val="30"/>
        </w:rPr>
        <w:t xml:space="preserve"> </w:t>
      </w:r>
      <w:r>
        <w:t>дуды…»,</w:t>
      </w:r>
      <w:r>
        <w:rPr>
          <w:spacing w:val="34"/>
        </w:rPr>
        <w:t xml:space="preserve"> </w:t>
      </w:r>
      <w:r>
        <w:t>«Как</w:t>
      </w:r>
      <w:r>
        <w:rPr>
          <w:spacing w:val="36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нашего</w:t>
      </w:r>
      <w:r>
        <w:rPr>
          <w:spacing w:val="31"/>
        </w:rPr>
        <w:t xml:space="preserve"> </w:t>
      </w:r>
      <w:r>
        <w:t>кота...»,</w:t>
      </w:r>
    </w:p>
    <w:p>
      <w:pPr>
        <w:pStyle w:val="6"/>
        <w:spacing w:before="41"/>
        <w:ind w:firstLine="0"/>
        <w:jc w:val="left"/>
      </w:pPr>
      <w:r>
        <w:t>«Кисонька-мурысенька...»,</w:t>
      </w:r>
      <w:r>
        <w:rPr>
          <w:spacing w:val="26"/>
        </w:rPr>
        <w:t xml:space="preserve"> </w:t>
      </w:r>
      <w:r>
        <w:t>«Курочка-рябушечка...»,</w:t>
      </w:r>
      <w:r>
        <w:rPr>
          <w:spacing w:val="27"/>
        </w:rPr>
        <w:t xml:space="preserve"> </w:t>
      </w:r>
      <w:r>
        <w:t>«На</w:t>
      </w:r>
      <w:r>
        <w:rPr>
          <w:spacing w:val="26"/>
        </w:rPr>
        <w:t xml:space="preserve"> </w:t>
      </w:r>
      <w:r>
        <w:t>улице</w:t>
      </w:r>
      <w:r>
        <w:rPr>
          <w:spacing w:val="21"/>
        </w:rPr>
        <w:t xml:space="preserve"> </w:t>
      </w:r>
      <w:r>
        <w:t>три</w:t>
      </w:r>
      <w:r>
        <w:rPr>
          <w:spacing w:val="24"/>
        </w:rPr>
        <w:t xml:space="preserve"> </w:t>
      </w:r>
      <w:r>
        <w:t>курицы...»,</w:t>
      </w:r>
      <w:r>
        <w:rPr>
          <w:spacing w:val="29"/>
        </w:rPr>
        <w:t xml:space="preserve"> </w:t>
      </w:r>
      <w:r>
        <w:t>«Ночь</w:t>
      </w:r>
      <w:r>
        <w:rPr>
          <w:spacing w:val="23"/>
        </w:rPr>
        <w:t xml:space="preserve"> </w:t>
      </w:r>
      <w:r>
        <w:t>пришла...»,</w:t>
      </w:r>
    </w:p>
    <w:p>
      <w:pPr>
        <w:pStyle w:val="6"/>
        <w:spacing w:before="41"/>
        <w:ind w:firstLine="0"/>
        <w:jc w:val="left"/>
      </w:pPr>
      <w:r>
        <w:t>«Пальчик-мальчик...»,</w:t>
      </w:r>
      <w:r>
        <w:rPr>
          <w:spacing w:val="101"/>
        </w:rPr>
        <w:t xml:space="preserve"> </w:t>
      </w:r>
      <w:r>
        <w:t>«Привяжу</w:t>
      </w:r>
      <w:r>
        <w:rPr>
          <w:spacing w:val="96"/>
        </w:rPr>
        <w:t xml:space="preserve"> </w:t>
      </w:r>
      <w:r>
        <w:t>я</w:t>
      </w:r>
      <w:r>
        <w:rPr>
          <w:spacing w:val="100"/>
        </w:rPr>
        <w:t xml:space="preserve"> </w:t>
      </w:r>
      <w:r>
        <w:t>козлика»,</w:t>
      </w:r>
      <w:r>
        <w:rPr>
          <w:spacing w:val="105"/>
        </w:rPr>
        <w:t xml:space="preserve"> </w:t>
      </w:r>
      <w:r>
        <w:t>«Радуга-дуга...»,</w:t>
      </w:r>
      <w:r>
        <w:rPr>
          <w:spacing w:val="106"/>
        </w:rPr>
        <w:t xml:space="preserve"> </w:t>
      </w:r>
      <w:r>
        <w:t>«Сидит</w:t>
      </w:r>
      <w:r>
        <w:rPr>
          <w:spacing w:val="98"/>
        </w:rPr>
        <w:t xml:space="preserve"> </w:t>
      </w:r>
      <w:r>
        <w:t>белка</w:t>
      </w:r>
      <w:r>
        <w:rPr>
          <w:spacing w:val="99"/>
        </w:rPr>
        <w:t xml:space="preserve"> </w:t>
      </w:r>
      <w:r>
        <w:t>на</w:t>
      </w:r>
      <w:r>
        <w:rPr>
          <w:spacing w:val="100"/>
        </w:rPr>
        <w:t xml:space="preserve"> </w:t>
      </w:r>
      <w:r>
        <w:t>тележке...»,</w:t>
      </w:r>
    </w:p>
    <w:p>
      <w:pPr>
        <w:pStyle w:val="6"/>
        <w:spacing w:before="43"/>
        <w:ind w:firstLine="0"/>
        <w:jc w:val="left"/>
      </w:pPr>
      <w:r>
        <w:t>«Сорока,</w:t>
      </w:r>
      <w:r>
        <w:rPr>
          <w:spacing w:val="91"/>
        </w:rPr>
        <w:t xml:space="preserve"> </w:t>
      </w:r>
      <w:r>
        <w:t>сорока...»,</w:t>
      </w:r>
      <w:r>
        <w:rPr>
          <w:spacing w:val="99"/>
        </w:rPr>
        <w:t xml:space="preserve"> </w:t>
      </w:r>
      <w:r>
        <w:t>«Тень,</w:t>
      </w:r>
      <w:r>
        <w:rPr>
          <w:spacing w:val="92"/>
        </w:rPr>
        <w:t xml:space="preserve"> </w:t>
      </w:r>
      <w:r>
        <w:t>тень,</w:t>
      </w:r>
      <w:r>
        <w:rPr>
          <w:spacing w:val="89"/>
        </w:rPr>
        <w:t xml:space="preserve"> </w:t>
      </w:r>
      <w:r>
        <w:t>потетень...»,</w:t>
      </w:r>
      <w:r>
        <w:rPr>
          <w:spacing w:val="96"/>
        </w:rPr>
        <w:t xml:space="preserve"> </w:t>
      </w:r>
      <w:r>
        <w:t>«Тили-бом!</w:t>
      </w:r>
      <w:r>
        <w:rPr>
          <w:spacing w:val="91"/>
        </w:rPr>
        <w:t xml:space="preserve"> </w:t>
      </w:r>
      <w:r>
        <w:t>Тили-бом!..»,</w:t>
      </w:r>
      <w:r>
        <w:rPr>
          <w:spacing w:val="96"/>
        </w:rPr>
        <w:t xml:space="preserve"> </w:t>
      </w:r>
      <w:r>
        <w:t>«Травка-муравка...»,</w:t>
      </w:r>
    </w:p>
    <w:p>
      <w:pPr>
        <w:pStyle w:val="6"/>
        <w:spacing w:before="41"/>
        <w:ind w:firstLine="0"/>
        <w:jc w:val="left"/>
      </w:pPr>
      <w:r>
        <w:t>«Чики-чики-чикалочки...».</w:t>
      </w:r>
    </w:p>
    <w:p>
      <w:pPr>
        <w:spacing w:before="41"/>
        <w:ind w:left="0" w:right="250" w:firstLine="0"/>
        <w:jc w:val="right"/>
        <w:rPr>
          <w:sz w:val="24"/>
        </w:rPr>
      </w:pPr>
      <w:r>
        <w:rPr>
          <w:i/>
          <w:sz w:val="24"/>
        </w:rPr>
        <w:t>Русские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сказки.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«Бычок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черный</w:t>
      </w:r>
      <w:r>
        <w:rPr>
          <w:spacing w:val="-1"/>
          <w:sz w:val="24"/>
        </w:rPr>
        <w:t xml:space="preserve"> </w:t>
      </w:r>
      <w:r>
        <w:rPr>
          <w:sz w:val="24"/>
        </w:rPr>
        <w:t>бочок,</w:t>
      </w:r>
      <w:r>
        <w:rPr>
          <w:spacing w:val="-2"/>
          <w:sz w:val="24"/>
        </w:rPr>
        <w:t xml:space="preserve"> </w:t>
      </w:r>
      <w:r>
        <w:rPr>
          <w:sz w:val="24"/>
        </w:rPr>
        <w:t>белые</w:t>
      </w:r>
      <w:r>
        <w:rPr>
          <w:spacing w:val="-3"/>
          <w:sz w:val="24"/>
        </w:rPr>
        <w:t xml:space="preserve"> </w:t>
      </w:r>
      <w:r>
        <w:rPr>
          <w:sz w:val="24"/>
        </w:rPr>
        <w:t>копытца»</w:t>
      </w:r>
      <w:r>
        <w:rPr>
          <w:spacing w:val="-7"/>
          <w:sz w:val="24"/>
        </w:rPr>
        <w:t xml:space="preserve"> </w:t>
      </w:r>
      <w:r>
        <w:rPr>
          <w:sz w:val="24"/>
        </w:rPr>
        <w:t>(обработка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Булатова;</w:t>
      </w:r>
    </w:p>
    <w:p>
      <w:pPr>
        <w:pStyle w:val="6"/>
        <w:spacing w:before="41"/>
        <w:ind w:left="0" w:right="255" w:firstLine="0"/>
        <w:jc w:val="right"/>
      </w:pPr>
      <w:r>
        <w:t>«Волк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козлята»</w:t>
      </w:r>
      <w:r>
        <w:rPr>
          <w:spacing w:val="24"/>
        </w:rPr>
        <w:t xml:space="preserve"> </w:t>
      </w:r>
      <w:r>
        <w:t>(обработка</w:t>
      </w:r>
      <w:r>
        <w:rPr>
          <w:spacing w:val="30"/>
        </w:rPr>
        <w:t xml:space="preserve"> </w:t>
      </w:r>
      <w:r>
        <w:t>А.Н.</w:t>
      </w:r>
      <w:r>
        <w:rPr>
          <w:spacing w:val="30"/>
        </w:rPr>
        <w:t xml:space="preserve"> </w:t>
      </w:r>
      <w:r>
        <w:t>Толстого);</w:t>
      </w:r>
      <w:r>
        <w:rPr>
          <w:spacing w:val="36"/>
        </w:rPr>
        <w:t xml:space="preserve"> </w:t>
      </w:r>
      <w:r>
        <w:t>«Кот,</w:t>
      </w:r>
      <w:r>
        <w:rPr>
          <w:spacing w:val="32"/>
        </w:rPr>
        <w:t xml:space="preserve"> </w:t>
      </w:r>
      <w:r>
        <w:t>петух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лиса»</w:t>
      </w:r>
      <w:r>
        <w:rPr>
          <w:spacing w:val="24"/>
        </w:rPr>
        <w:t xml:space="preserve"> </w:t>
      </w:r>
      <w:r>
        <w:t>(обработка</w:t>
      </w:r>
      <w:r>
        <w:rPr>
          <w:spacing w:val="30"/>
        </w:rPr>
        <w:t xml:space="preserve"> </w:t>
      </w:r>
      <w:r>
        <w:t>М.</w:t>
      </w:r>
      <w:r>
        <w:rPr>
          <w:spacing w:val="31"/>
        </w:rPr>
        <w:t xml:space="preserve"> </w:t>
      </w:r>
      <w:r>
        <w:t>Боголюбской);</w:t>
      </w:r>
    </w:p>
    <w:p>
      <w:pPr>
        <w:spacing w:after="0"/>
        <w:jc w:val="righ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4" w:firstLine="0"/>
      </w:pPr>
      <w:r>
        <w:t>«Лиса и заяц» (обработка В. Даля); «Снегурочка и лиса» (обработка М. Булатова); «У страха глаза</w:t>
      </w:r>
      <w:r>
        <w:rPr>
          <w:spacing w:val="1"/>
        </w:rPr>
        <w:t xml:space="preserve"> </w:t>
      </w:r>
      <w:r>
        <w:t>велики»</w:t>
      </w:r>
      <w:r>
        <w:rPr>
          <w:spacing w:val="-8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Серовой).</w:t>
      </w:r>
    </w:p>
    <w:p>
      <w:pPr>
        <w:pStyle w:val="6"/>
        <w:spacing w:line="276" w:lineRule="auto"/>
        <w:ind w:right="249"/>
      </w:pPr>
      <w:r>
        <w:rPr>
          <w:i/>
        </w:rPr>
        <w:t>Фольклор</w:t>
      </w:r>
      <w:r>
        <w:rPr>
          <w:i/>
          <w:spacing w:val="1"/>
        </w:rPr>
        <w:t xml:space="preserve"> </w:t>
      </w:r>
      <w:r>
        <w:rPr>
          <w:i/>
        </w:rPr>
        <w:t>народов</w:t>
      </w:r>
      <w:r>
        <w:rPr>
          <w:i/>
          <w:spacing w:val="1"/>
        </w:rPr>
        <w:t xml:space="preserve"> </w:t>
      </w:r>
      <w:r>
        <w:rPr>
          <w:i/>
        </w:rPr>
        <w:t>мира.</w:t>
      </w:r>
      <w:r>
        <w:rPr>
          <w:i/>
          <w:spacing w:val="1"/>
        </w:rPr>
        <w:t xml:space="preserve"> </w:t>
      </w:r>
      <w:r>
        <w:rPr>
          <w:i/>
        </w:rPr>
        <w:t>Песенки</w:t>
      </w:r>
      <w:r>
        <w:t>.</w:t>
      </w:r>
      <w:r>
        <w:rPr>
          <w:spacing w:val="1"/>
        </w:rPr>
        <w:t xml:space="preserve"> </w:t>
      </w:r>
      <w:r>
        <w:t>«Кораблик»,</w:t>
      </w:r>
      <w:r>
        <w:rPr>
          <w:spacing w:val="1"/>
        </w:rPr>
        <w:t xml:space="preserve"> </w:t>
      </w:r>
      <w:r>
        <w:t>«Храбрецы»,</w:t>
      </w:r>
      <w:r>
        <w:rPr>
          <w:spacing w:val="1"/>
        </w:rPr>
        <w:t xml:space="preserve"> </w:t>
      </w:r>
      <w:r>
        <w:t>«Маленькие</w:t>
      </w:r>
      <w:r>
        <w:rPr>
          <w:spacing w:val="1"/>
        </w:rPr>
        <w:t xml:space="preserve"> </w:t>
      </w:r>
      <w:r>
        <w:t>феи»,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зверолова» англ., обр. С. Маршака; «Что за грохот», пер. с латыша. С. Маршака; «Купите лук...»,</w:t>
      </w:r>
      <w:r>
        <w:rPr>
          <w:spacing w:val="1"/>
        </w:rPr>
        <w:t xml:space="preserve"> </w:t>
      </w:r>
      <w:r>
        <w:t>пер. с шотл. И. Токмаковой; «Разговор лягушек», «Несговорчивый удод», «Помогите!» пер. с чеш.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Маршака.</w:t>
      </w:r>
    </w:p>
    <w:p>
      <w:pPr>
        <w:pStyle w:val="6"/>
        <w:spacing w:line="276" w:lineRule="auto"/>
        <w:ind w:right="247"/>
      </w:pPr>
      <w:r>
        <w:rPr>
          <w:i/>
        </w:rPr>
        <w:t>Сказки</w:t>
      </w:r>
      <w:r>
        <w:t>.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жадных</w:t>
      </w:r>
      <w:r>
        <w:rPr>
          <w:spacing w:val="1"/>
        </w:rPr>
        <w:t xml:space="preserve"> </w:t>
      </w:r>
      <w:r>
        <w:t>медвежонка»,</w:t>
      </w:r>
      <w:r>
        <w:rPr>
          <w:spacing w:val="1"/>
        </w:rPr>
        <w:t xml:space="preserve"> </w:t>
      </w:r>
      <w:r>
        <w:t>венг.,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Краснова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В. Важдаева;</w:t>
      </w:r>
      <w:r>
        <w:rPr>
          <w:spacing w:val="60"/>
        </w:rPr>
        <w:t xml:space="preserve"> </w:t>
      </w:r>
      <w:r>
        <w:t>«Упрямые</w:t>
      </w:r>
      <w:r>
        <w:rPr>
          <w:spacing w:val="1"/>
        </w:rPr>
        <w:t xml:space="preserve"> </w:t>
      </w:r>
      <w:r>
        <w:t>козы»,</w:t>
      </w:r>
      <w:r>
        <w:rPr>
          <w:spacing w:val="1"/>
        </w:rPr>
        <w:t xml:space="preserve"> </w:t>
      </w:r>
      <w:r>
        <w:t>узб.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Сагдуллы;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солнышка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словац.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Могилевской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Л.</w:t>
      </w:r>
      <w:r>
        <w:rPr>
          <w:spacing w:val="-57"/>
        </w:rPr>
        <w:t xml:space="preserve"> </w:t>
      </w:r>
      <w:r>
        <w:t>Зориной; «Храбрец-молодец», пер. с болг. Л. Грибовой; «Пых», белорус. обр. Н. Мялика: «Лесной</w:t>
      </w:r>
      <w:r>
        <w:rPr>
          <w:spacing w:val="1"/>
        </w:rPr>
        <w:t xml:space="preserve"> </w:t>
      </w:r>
      <w:r>
        <w:t>мишка</w:t>
      </w:r>
      <w:r>
        <w:rPr>
          <w:spacing w:val="-2"/>
        </w:rPr>
        <w:t xml:space="preserve"> </w:t>
      </w:r>
      <w:r>
        <w:t>и проказница</w:t>
      </w:r>
      <w:r>
        <w:rPr>
          <w:spacing w:val="-2"/>
        </w:rPr>
        <w:t xml:space="preserve"> </w:t>
      </w:r>
      <w:r>
        <w:t>мышка», латыш.,</w:t>
      </w:r>
      <w:r>
        <w:rPr>
          <w:spacing w:val="-1"/>
        </w:rPr>
        <w:t xml:space="preserve"> </w:t>
      </w:r>
      <w:r>
        <w:t>обр. Ю.</w:t>
      </w:r>
      <w:r>
        <w:rPr>
          <w:spacing w:val="1"/>
        </w:rPr>
        <w:t xml:space="preserve"> </w:t>
      </w:r>
      <w:r>
        <w:t>Ванага, пер. Л.</w:t>
      </w:r>
      <w:r>
        <w:rPr>
          <w:spacing w:val="1"/>
        </w:rPr>
        <w:t xml:space="preserve"> </w:t>
      </w:r>
      <w:r>
        <w:t>Воронковой.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</w:t>
      </w:r>
    </w:p>
    <w:p>
      <w:pPr>
        <w:pStyle w:val="6"/>
        <w:spacing w:before="43" w:line="276" w:lineRule="auto"/>
        <w:ind w:right="250"/>
      </w:pPr>
      <w:r>
        <w:rPr>
          <w:i/>
        </w:rPr>
        <w:t xml:space="preserve">Поэзия. </w:t>
      </w:r>
      <w:r>
        <w:t>Бальмонт К.Д. «Осень»; Благинина Е.А. «Радуга»; Городецкий С.М. «Кто это?»;</w:t>
      </w:r>
      <w:r>
        <w:rPr>
          <w:spacing w:val="1"/>
        </w:rPr>
        <w:t xml:space="preserve"> </w:t>
      </w:r>
      <w:r>
        <w:t>Заболоцкий</w:t>
      </w:r>
      <w:r>
        <w:rPr>
          <w:spacing w:val="15"/>
        </w:rPr>
        <w:t xml:space="preserve"> </w:t>
      </w:r>
      <w:r>
        <w:t>Н.А.</w:t>
      </w:r>
      <w:r>
        <w:rPr>
          <w:spacing w:val="20"/>
        </w:rPr>
        <w:t xml:space="preserve"> </w:t>
      </w:r>
      <w:r>
        <w:t>«Как</w:t>
      </w:r>
      <w:r>
        <w:rPr>
          <w:spacing w:val="18"/>
        </w:rPr>
        <w:t xml:space="preserve"> </w:t>
      </w:r>
      <w:r>
        <w:t>мыши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котом</w:t>
      </w:r>
      <w:r>
        <w:rPr>
          <w:spacing w:val="14"/>
        </w:rPr>
        <w:t xml:space="preserve"> </w:t>
      </w:r>
      <w:r>
        <w:t>воевали»;</w:t>
      </w:r>
      <w:r>
        <w:rPr>
          <w:spacing w:val="18"/>
        </w:rPr>
        <w:t xml:space="preserve"> </w:t>
      </w:r>
      <w:r>
        <w:t>Кольцов</w:t>
      </w:r>
      <w:r>
        <w:rPr>
          <w:spacing w:val="15"/>
        </w:rPr>
        <w:t xml:space="preserve"> </w:t>
      </w:r>
      <w:r>
        <w:t>А.В.</w:t>
      </w:r>
      <w:r>
        <w:rPr>
          <w:spacing w:val="19"/>
        </w:rPr>
        <w:t xml:space="preserve"> </w:t>
      </w:r>
      <w:r>
        <w:t>«Дуют</w:t>
      </w:r>
      <w:r>
        <w:rPr>
          <w:spacing w:val="18"/>
        </w:rPr>
        <w:t xml:space="preserve"> </w:t>
      </w:r>
      <w:r>
        <w:t>ветры...»</w:t>
      </w:r>
      <w:r>
        <w:rPr>
          <w:spacing w:val="11"/>
        </w:rPr>
        <w:t xml:space="preserve"> </w:t>
      </w:r>
      <w:r>
        <w:t>(из</w:t>
      </w:r>
      <w:r>
        <w:rPr>
          <w:spacing w:val="17"/>
        </w:rPr>
        <w:t xml:space="preserve"> </w:t>
      </w:r>
      <w:r>
        <w:t>стихотворения</w:t>
      </w:r>
    </w:p>
    <w:p>
      <w:pPr>
        <w:pStyle w:val="6"/>
        <w:spacing w:line="276" w:lineRule="auto"/>
        <w:ind w:right="251" w:firstLine="0"/>
      </w:pPr>
      <w:r>
        <w:t>«Русская</w:t>
      </w:r>
      <w:r>
        <w:rPr>
          <w:spacing w:val="1"/>
        </w:rPr>
        <w:t xml:space="preserve"> </w:t>
      </w:r>
      <w:r>
        <w:t>песня»);</w:t>
      </w:r>
      <w:r>
        <w:rPr>
          <w:spacing w:val="1"/>
        </w:rPr>
        <w:t xml:space="preserve"> </w:t>
      </w:r>
      <w:r>
        <w:t>Косяков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она»;</w:t>
      </w:r>
      <w:r>
        <w:rPr>
          <w:spacing w:val="1"/>
        </w:rPr>
        <w:t xml:space="preserve"> </w:t>
      </w:r>
      <w:r>
        <w:t>Майков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«Колыбельная</w:t>
      </w:r>
      <w:r>
        <w:rPr>
          <w:spacing w:val="1"/>
        </w:rPr>
        <w:t xml:space="preserve"> </w:t>
      </w:r>
      <w:r>
        <w:t>песня»,</w:t>
      </w:r>
      <w:r>
        <w:rPr>
          <w:spacing w:val="1"/>
        </w:rPr>
        <w:t xml:space="preserve"> </w:t>
      </w:r>
      <w:r>
        <w:t>«Ласточка</w:t>
      </w:r>
      <w:r>
        <w:rPr>
          <w:spacing w:val="1"/>
        </w:rPr>
        <w:t xml:space="preserve"> </w:t>
      </w:r>
      <w:r>
        <w:t>примчалась...»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новогреческих</w:t>
      </w:r>
      <w:r>
        <w:rPr>
          <w:spacing w:val="1"/>
        </w:rPr>
        <w:t xml:space="preserve"> </w:t>
      </w:r>
      <w:r>
        <w:t>песен);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«Зоосад»,</w:t>
      </w:r>
      <w:r>
        <w:rPr>
          <w:spacing w:val="1"/>
        </w:rPr>
        <w:t xml:space="preserve"> </w:t>
      </w:r>
      <w:r>
        <w:t>«Жираф»,</w:t>
      </w:r>
      <w:r>
        <w:rPr>
          <w:spacing w:val="1"/>
        </w:rPr>
        <w:t xml:space="preserve"> </w:t>
      </w:r>
      <w:r>
        <w:t>«Зебры»,</w:t>
      </w:r>
      <w:r>
        <w:rPr>
          <w:spacing w:val="1"/>
        </w:rPr>
        <w:t xml:space="preserve"> </w:t>
      </w:r>
      <w:r>
        <w:t>«Белые</w:t>
      </w:r>
      <w:r>
        <w:rPr>
          <w:spacing w:val="1"/>
        </w:rPr>
        <w:t xml:space="preserve"> </w:t>
      </w:r>
      <w:r>
        <w:t>медведи»,</w:t>
      </w:r>
      <w:r>
        <w:rPr>
          <w:spacing w:val="1"/>
        </w:rPr>
        <w:t xml:space="preserve"> </w:t>
      </w:r>
      <w:r>
        <w:t>«Страусенок»,</w:t>
      </w:r>
      <w:r>
        <w:rPr>
          <w:spacing w:val="1"/>
        </w:rPr>
        <w:t xml:space="preserve"> </w:t>
      </w:r>
      <w:r>
        <w:t>«Пингвин»,</w:t>
      </w:r>
      <w:r>
        <w:rPr>
          <w:spacing w:val="1"/>
        </w:rPr>
        <w:t xml:space="preserve"> </w:t>
      </w:r>
      <w:r>
        <w:t>Верблюд»,</w:t>
      </w:r>
      <w:r>
        <w:rPr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обедал</w:t>
      </w:r>
      <w:r>
        <w:rPr>
          <w:spacing w:val="1"/>
        </w:rPr>
        <w:t xml:space="preserve"> </w:t>
      </w:r>
      <w:r>
        <w:t>воробей»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«Детки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клетке»),</w:t>
      </w:r>
      <w:r>
        <w:rPr>
          <w:spacing w:val="1"/>
        </w:rPr>
        <w:t xml:space="preserve"> </w:t>
      </w:r>
      <w:r>
        <w:t>«Тихая</w:t>
      </w:r>
      <w:r>
        <w:rPr>
          <w:spacing w:val="1"/>
        </w:rPr>
        <w:t xml:space="preserve"> </w:t>
      </w:r>
      <w:r>
        <w:t>сказка»,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умном</w:t>
      </w:r>
      <w:r>
        <w:rPr>
          <w:spacing w:val="1"/>
        </w:rPr>
        <w:t xml:space="preserve"> </w:t>
      </w:r>
      <w:r>
        <w:t>мышонке»;</w:t>
      </w:r>
      <w:r>
        <w:rPr>
          <w:spacing w:val="1"/>
        </w:rPr>
        <w:t xml:space="preserve"> </w:t>
      </w:r>
      <w:r>
        <w:t>Михалков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«Песенка</w:t>
      </w:r>
      <w:r>
        <w:rPr>
          <w:spacing w:val="1"/>
        </w:rPr>
        <w:t xml:space="preserve"> </w:t>
      </w:r>
      <w:r>
        <w:t>друзей»;</w:t>
      </w:r>
      <w:r>
        <w:rPr>
          <w:spacing w:val="1"/>
        </w:rPr>
        <w:t xml:space="preserve"> </w:t>
      </w:r>
      <w:r>
        <w:t>Мошковская</w:t>
      </w:r>
      <w:r>
        <w:rPr>
          <w:spacing w:val="6"/>
        </w:rPr>
        <w:t xml:space="preserve"> </w:t>
      </w:r>
      <w:r>
        <w:t>Э.Э.</w:t>
      </w:r>
      <w:r>
        <w:rPr>
          <w:spacing w:val="11"/>
        </w:rPr>
        <w:t xml:space="preserve"> </w:t>
      </w:r>
      <w:r>
        <w:t>«Жадина»;</w:t>
      </w:r>
      <w:r>
        <w:rPr>
          <w:spacing w:val="10"/>
        </w:rPr>
        <w:t xml:space="preserve"> </w:t>
      </w:r>
      <w:r>
        <w:t>Плещеев</w:t>
      </w:r>
      <w:r>
        <w:rPr>
          <w:spacing w:val="6"/>
        </w:rPr>
        <w:t xml:space="preserve"> </w:t>
      </w:r>
      <w:r>
        <w:t>А.Н.</w:t>
      </w:r>
      <w:r>
        <w:rPr>
          <w:spacing w:val="11"/>
        </w:rPr>
        <w:t xml:space="preserve"> </w:t>
      </w:r>
      <w:r>
        <w:t>«Осень</w:t>
      </w:r>
      <w:r>
        <w:rPr>
          <w:spacing w:val="8"/>
        </w:rPr>
        <w:t xml:space="preserve"> </w:t>
      </w:r>
      <w:r>
        <w:t>наступила...»,</w:t>
      </w:r>
      <w:r>
        <w:rPr>
          <w:spacing w:val="13"/>
        </w:rPr>
        <w:t xml:space="preserve"> </w:t>
      </w:r>
      <w:r>
        <w:t>«Весна»</w:t>
      </w:r>
      <w:r>
        <w:rPr>
          <w:spacing w:val="2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t>сокр.);</w:t>
      </w:r>
      <w:r>
        <w:rPr>
          <w:spacing w:val="7"/>
        </w:rPr>
        <w:t xml:space="preserve"> </w:t>
      </w:r>
      <w:r>
        <w:t>Пушкин</w:t>
      </w:r>
      <w:r>
        <w:rPr>
          <w:spacing w:val="8"/>
        </w:rPr>
        <w:t xml:space="preserve"> </w:t>
      </w:r>
      <w:r>
        <w:t>А.С.</w:t>
      </w:r>
    </w:p>
    <w:p>
      <w:pPr>
        <w:pStyle w:val="6"/>
        <w:spacing w:line="276" w:lineRule="auto"/>
        <w:ind w:right="244" w:firstLine="0"/>
      </w:pPr>
      <w:r>
        <w:t>«Ветер, ветер! Ты могуч!..», «Свет наш, солнышко!..», «Месяц, месяц...» (из «Сказки о мертвой</w:t>
      </w:r>
      <w:r>
        <w:rPr>
          <w:spacing w:val="1"/>
        </w:rPr>
        <w:t xml:space="preserve"> </w:t>
      </w:r>
      <w:r>
        <w:t>царевне и семи богатырях»); Токмакова И.П. «Медведь»; Чуковский К.И. «Мойдодыр», «Муха-</w:t>
      </w:r>
      <w:r>
        <w:rPr>
          <w:spacing w:val="1"/>
        </w:rPr>
        <w:t xml:space="preserve"> </w:t>
      </w:r>
      <w:r>
        <w:t>цокотуха»,</w:t>
      </w:r>
      <w:r>
        <w:rPr>
          <w:spacing w:val="2"/>
        </w:rPr>
        <w:t xml:space="preserve"> </w:t>
      </w:r>
      <w:r>
        <w:t>«Ежики</w:t>
      </w:r>
      <w:r>
        <w:rPr>
          <w:spacing w:val="-1"/>
        </w:rPr>
        <w:t xml:space="preserve"> </w:t>
      </w:r>
      <w:r>
        <w:t>смеются»,</w:t>
      </w:r>
      <w:r>
        <w:rPr>
          <w:spacing w:val="3"/>
        </w:rPr>
        <w:t xml:space="preserve"> </w:t>
      </w:r>
      <w:r>
        <w:t>«Елка», Айболит»,</w:t>
      </w:r>
      <w:r>
        <w:rPr>
          <w:spacing w:val="3"/>
        </w:rPr>
        <w:t xml:space="preserve"> </w:t>
      </w:r>
      <w:r>
        <w:t>«Чудо-дерево»,</w:t>
      </w:r>
      <w:r>
        <w:rPr>
          <w:spacing w:val="5"/>
        </w:rPr>
        <w:t xml:space="preserve"> </w:t>
      </w:r>
      <w:r>
        <w:t>«Черепаха».</w:t>
      </w:r>
    </w:p>
    <w:p>
      <w:pPr>
        <w:pStyle w:val="6"/>
        <w:spacing w:line="276" w:lineRule="auto"/>
        <w:ind w:right="255"/>
      </w:pPr>
      <w:r>
        <w:rPr>
          <w:i/>
        </w:rPr>
        <w:t>Проза</w:t>
      </w:r>
      <w:r>
        <w:rPr>
          <w:b/>
          <w:i/>
        </w:rPr>
        <w:t xml:space="preserve">. </w:t>
      </w:r>
      <w:r>
        <w:t>Бианки В.В. «Купание медвежат»; Воронкова Л.Ф. «Снег идет» (из книги «Снег</w:t>
      </w:r>
      <w:r>
        <w:rPr>
          <w:spacing w:val="1"/>
        </w:rPr>
        <w:t xml:space="preserve"> </w:t>
      </w:r>
      <w:r>
        <w:t>идет»);</w:t>
      </w:r>
      <w:r>
        <w:rPr>
          <w:spacing w:val="37"/>
        </w:rPr>
        <w:t xml:space="preserve"> </w:t>
      </w:r>
      <w:r>
        <w:t>Дмитриев</w:t>
      </w:r>
      <w:r>
        <w:rPr>
          <w:spacing w:val="37"/>
        </w:rPr>
        <w:t xml:space="preserve"> </w:t>
      </w:r>
      <w:r>
        <w:t>Ю.</w:t>
      </w:r>
      <w:r>
        <w:rPr>
          <w:spacing w:val="37"/>
        </w:rPr>
        <w:t xml:space="preserve"> </w:t>
      </w:r>
      <w:r>
        <w:t>«Синий</w:t>
      </w:r>
      <w:r>
        <w:rPr>
          <w:spacing w:val="38"/>
        </w:rPr>
        <w:t xml:space="preserve"> </w:t>
      </w:r>
      <w:r>
        <w:t>шалашик»;</w:t>
      </w:r>
      <w:r>
        <w:rPr>
          <w:spacing w:val="37"/>
        </w:rPr>
        <w:t xml:space="preserve"> </w:t>
      </w:r>
      <w:r>
        <w:t>Житков</w:t>
      </w:r>
      <w:r>
        <w:rPr>
          <w:spacing w:val="37"/>
        </w:rPr>
        <w:t xml:space="preserve"> </w:t>
      </w:r>
      <w:r>
        <w:t>Б.С.</w:t>
      </w:r>
      <w:r>
        <w:rPr>
          <w:spacing w:val="39"/>
        </w:rPr>
        <w:t xml:space="preserve"> </w:t>
      </w:r>
      <w:r>
        <w:t>«Слоны»,</w:t>
      </w:r>
      <w:r>
        <w:rPr>
          <w:spacing w:val="41"/>
        </w:rPr>
        <w:t xml:space="preserve"> </w:t>
      </w:r>
      <w:r>
        <w:t>«Как</w:t>
      </w:r>
      <w:r>
        <w:rPr>
          <w:spacing w:val="38"/>
        </w:rPr>
        <w:t xml:space="preserve"> </w:t>
      </w:r>
      <w:r>
        <w:t>слон</w:t>
      </w:r>
      <w:r>
        <w:rPr>
          <w:spacing w:val="37"/>
        </w:rPr>
        <w:t xml:space="preserve"> </w:t>
      </w:r>
      <w:r>
        <w:t>купался»</w:t>
      </w:r>
      <w:r>
        <w:rPr>
          <w:spacing w:val="32"/>
        </w:rPr>
        <w:t xml:space="preserve"> </w:t>
      </w:r>
      <w:r>
        <w:t>(из</w:t>
      </w:r>
      <w:r>
        <w:rPr>
          <w:spacing w:val="41"/>
        </w:rPr>
        <w:t xml:space="preserve"> </w:t>
      </w:r>
      <w:r>
        <w:t>книги</w:t>
      </w:r>
    </w:p>
    <w:p>
      <w:pPr>
        <w:pStyle w:val="6"/>
        <w:spacing w:line="275" w:lineRule="exact"/>
        <w:ind w:firstLine="0"/>
      </w:pPr>
      <w:r>
        <w:t>«Что</w:t>
      </w:r>
      <w:r>
        <w:rPr>
          <w:spacing w:val="49"/>
        </w:rPr>
        <w:t xml:space="preserve"> </w:t>
      </w:r>
      <w:r>
        <w:t>я</w:t>
      </w:r>
      <w:r>
        <w:rPr>
          <w:spacing w:val="49"/>
        </w:rPr>
        <w:t xml:space="preserve"> </w:t>
      </w:r>
      <w:r>
        <w:t>видел»);</w:t>
      </w:r>
      <w:r>
        <w:rPr>
          <w:spacing w:val="49"/>
        </w:rPr>
        <w:t xml:space="preserve"> </w:t>
      </w:r>
      <w:r>
        <w:t>Зартайская</w:t>
      </w:r>
      <w:r>
        <w:rPr>
          <w:spacing w:val="49"/>
        </w:rPr>
        <w:t xml:space="preserve"> </w:t>
      </w:r>
      <w:r>
        <w:t>И.</w:t>
      </w:r>
      <w:r>
        <w:rPr>
          <w:spacing w:val="52"/>
        </w:rPr>
        <w:t xml:space="preserve"> </w:t>
      </w:r>
      <w:r>
        <w:t>«Душевные</w:t>
      </w:r>
      <w:r>
        <w:rPr>
          <w:spacing w:val="50"/>
        </w:rPr>
        <w:t xml:space="preserve"> </w:t>
      </w:r>
      <w:r>
        <w:t>истории</w:t>
      </w:r>
      <w:r>
        <w:rPr>
          <w:spacing w:val="48"/>
        </w:rPr>
        <w:t xml:space="preserve"> </w:t>
      </w:r>
      <w:r>
        <w:t>про</w:t>
      </w:r>
      <w:r>
        <w:rPr>
          <w:spacing w:val="48"/>
        </w:rPr>
        <w:t xml:space="preserve"> </w:t>
      </w:r>
      <w:r>
        <w:t>Пряника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Вареника»;</w:t>
      </w:r>
      <w:r>
        <w:rPr>
          <w:spacing w:val="50"/>
        </w:rPr>
        <w:t xml:space="preserve"> </w:t>
      </w:r>
      <w:r>
        <w:t>Зощенко</w:t>
      </w:r>
      <w:r>
        <w:rPr>
          <w:spacing w:val="49"/>
        </w:rPr>
        <w:t xml:space="preserve"> </w:t>
      </w:r>
      <w:r>
        <w:t>М.М.</w:t>
      </w:r>
    </w:p>
    <w:p>
      <w:pPr>
        <w:pStyle w:val="6"/>
        <w:spacing w:before="42" w:line="276" w:lineRule="auto"/>
        <w:ind w:right="252" w:firstLine="0"/>
      </w:pPr>
      <w:r>
        <w:t>«Умная птичка»; Прокофьева С.Л. «Маша и Ойка», «Сказка про грубое слово «Уходи»», «Сказка о</w:t>
      </w:r>
      <w:r>
        <w:rPr>
          <w:spacing w:val="-57"/>
        </w:rPr>
        <w:t xml:space="preserve"> </w:t>
      </w:r>
      <w:r>
        <w:t>невоспитанном</w:t>
      </w:r>
      <w:r>
        <w:rPr>
          <w:spacing w:val="1"/>
        </w:rPr>
        <w:t xml:space="preserve"> </w:t>
      </w:r>
      <w:r>
        <w:t>мышонке»</w:t>
      </w:r>
      <w:r>
        <w:rPr>
          <w:spacing w:val="-5"/>
        </w:rPr>
        <w:t xml:space="preserve"> </w:t>
      </w:r>
      <w:r>
        <w:t>(из</w:t>
      </w:r>
      <w:r>
        <w:rPr>
          <w:spacing w:val="4"/>
        </w:rPr>
        <w:t xml:space="preserve"> </w:t>
      </w:r>
      <w:r>
        <w:t>книги</w:t>
      </w:r>
      <w:r>
        <w:rPr>
          <w:spacing w:val="3"/>
        </w:rPr>
        <w:t xml:space="preserve"> </w:t>
      </w:r>
      <w:r>
        <w:t>«Машины</w:t>
      </w:r>
      <w:r>
        <w:rPr>
          <w:spacing w:val="2"/>
        </w:rPr>
        <w:t xml:space="preserve"> </w:t>
      </w:r>
      <w:r>
        <w:t>сказки»);</w:t>
      </w:r>
      <w:r>
        <w:rPr>
          <w:spacing w:val="2"/>
        </w:rPr>
        <w:t xml:space="preserve"> </w:t>
      </w:r>
      <w:r>
        <w:t>Сутеев</w:t>
      </w:r>
      <w:r>
        <w:rPr>
          <w:spacing w:val="2"/>
        </w:rPr>
        <w:t xml:space="preserve"> </w:t>
      </w:r>
      <w:r>
        <w:t>В.Г.</w:t>
      </w:r>
      <w:r>
        <w:rPr>
          <w:spacing w:val="9"/>
        </w:rPr>
        <w:t xml:space="preserve"> </w:t>
      </w:r>
      <w:r>
        <w:t>«Три</w:t>
      </w:r>
      <w:r>
        <w:rPr>
          <w:spacing w:val="2"/>
        </w:rPr>
        <w:t xml:space="preserve"> </w:t>
      </w:r>
      <w:r>
        <w:t>котенка»;</w:t>
      </w:r>
      <w:r>
        <w:rPr>
          <w:spacing w:val="3"/>
        </w:rPr>
        <w:t xml:space="preserve"> </w:t>
      </w:r>
      <w:r>
        <w:t>Толстой</w:t>
      </w:r>
      <w:r>
        <w:rPr>
          <w:spacing w:val="4"/>
        </w:rPr>
        <w:t xml:space="preserve"> </w:t>
      </w:r>
      <w:r>
        <w:t>Л.Н.</w:t>
      </w:r>
    </w:p>
    <w:p>
      <w:pPr>
        <w:pStyle w:val="6"/>
        <w:spacing w:line="276" w:lineRule="auto"/>
        <w:ind w:right="245" w:firstLine="0"/>
      </w:pPr>
      <w:r>
        <w:t>«Птица свила гнездо...»; «Таня знала буквы...»; «У Вари был чиж...», «Пришла весна...»; Толстой</w:t>
      </w:r>
      <w:r>
        <w:rPr>
          <w:spacing w:val="1"/>
        </w:rPr>
        <w:t xml:space="preserve"> </w:t>
      </w:r>
      <w:r>
        <w:t>А.Н. «Еж», «Лиса», «Петушки»; Ушинский К.Д. «Петушок с семьей», «Уточки», «Васька», «Лиса-</w:t>
      </w:r>
      <w:r>
        <w:rPr>
          <w:spacing w:val="1"/>
        </w:rPr>
        <w:t xml:space="preserve"> </w:t>
      </w:r>
      <w:r>
        <w:t>Патрикеевна»;</w:t>
      </w:r>
      <w:r>
        <w:rPr>
          <w:spacing w:val="-1"/>
        </w:rPr>
        <w:t xml:space="preserve"> </w:t>
      </w:r>
      <w:r>
        <w:t>Хармс Д.И.</w:t>
      </w:r>
      <w:r>
        <w:rPr>
          <w:spacing w:val="3"/>
        </w:rPr>
        <w:t xml:space="preserve"> </w:t>
      </w:r>
      <w:r>
        <w:t>«Храбрый</w:t>
      </w:r>
      <w:r>
        <w:rPr>
          <w:spacing w:val="-1"/>
        </w:rPr>
        <w:t xml:space="preserve"> </w:t>
      </w:r>
      <w:r>
        <w:t>ѐж»;</w:t>
      </w:r>
      <w:r>
        <w:rPr>
          <w:spacing w:val="2"/>
        </w:rPr>
        <w:t xml:space="preserve"> </w:t>
      </w:r>
      <w:r>
        <w:t>Чуковский</w:t>
      </w:r>
      <w:r>
        <w:rPr>
          <w:spacing w:val="-1"/>
        </w:rPr>
        <w:t xml:space="preserve"> </w:t>
      </w:r>
      <w:r>
        <w:t>К.И. «Так</w:t>
      </w:r>
      <w:r>
        <w:rPr>
          <w:spacing w:val="-1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t>так».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 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</w:t>
      </w:r>
    </w:p>
    <w:p>
      <w:pPr>
        <w:pStyle w:val="6"/>
        <w:spacing w:before="41" w:line="276" w:lineRule="auto"/>
        <w:ind w:right="249"/>
      </w:pPr>
      <w:r>
        <w:rPr>
          <w:i/>
        </w:rPr>
        <w:t>Поэзия</w:t>
      </w:r>
      <w:r>
        <w:t>. Виеру Г. «Ежик и барабан», пер. с молд. Я. Акима; Воронько П. «Хитрый ежик»,</w:t>
      </w:r>
      <w:r>
        <w:rPr>
          <w:spacing w:val="1"/>
        </w:rPr>
        <w:t xml:space="preserve"> </w:t>
      </w:r>
      <w:r>
        <w:t>пер.</w:t>
      </w:r>
      <w:r>
        <w:rPr>
          <w:spacing w:val="49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укр.</w:t>
      </w:r>
      <w:r>
        <w:rPr>
          <w:spacing w:val="50"/>
        </w:rPr>
        <w:t xml:space="preserve"> </w:t>
      </w:r>
      <w:r>
        <w:t>С.</w:t>
      </w:r>
      <w:r>
        <w:rPr>
          <w:spacing w:val="49"/>
        </w:rPr>
        <w:t xml:space="preserve"> </w:t>
      </w:r>
      <w:r>
        <w:t>Маршака;</w:t>
      </w:r>
      <w:r>
        <w:rPr>
          <w:spacing w:val="50"/>
        </w:rPr>
        <w:t xml:space="preserve"> </w:t>
      </w:r>
      <w:r>
        <w:t>Дьюдни</w:t>
      </w:r>
      <w:r>
        <w:rPr>
          <w:spacing w:val="50"/>
        </w:rPr>
        <w:t xml:space="preserve"> </w:t>
      </w:r>
      <w:r>
        <w:t>А.</w:t>
      </w:r>
      <w:r>
        <w:rPr>
          <w:spacing w:val="53"/>
        </w:rPr>
        <w:t xml:space="preserve"> </w:t>
      </w:r>
      <w:r>
        <w:t>«Лама</w:t>
      </w:r>
      <w:r>
        <w:rPr>
          <w:spacing w:val="51"/>
        </w:rPr>
        <w:t xml:space="preserve"> </w:t>
      </w:r>
      <w:r>
        <w:t>красная</w:t>
      </w:r>
      <w:r>
        <w:rPr>
          <w:spacing w:val="49"/>
        </w:rPr>
        <w:t xml:space="preserve"> </w:t>
      </w:r>
      <w:r>
        <w:t>пижама»,</w:t>
      </w:r>
      <w:r>
        <w:rPr>
          <w:spacing w:val="51"/>
        </w:rPr>
        <w:t xml:space="preserve"> </w:t>
      </w:r>
      <w:r>
        <w:t>пер.</w:t>
      </w:r>
      <w:r>
        <w:rPr>
          <w:spacing w:val="51"/>
        </w:rPr>
        <w:t xml:space="preserve"> </w:t>
      </w:r>
      <w:r>
        <w:t>Т.</w:t>
      </w:r>
      <w:r>
        <w:rPr>
          <w:spacing w:val="49"/>
        </w:rPr>
        <w:t xml:space="preserve"> </w:t>
      </w:r>
      <w:r>
        <w:t>Духановой;</w:t>
      </w:r>
      <w:r>
        <w:rPr>
          <w:spacing w:val="50"/>
        </w:rPr>
        <w:t xml:space="preserve"> </w:t>
      </w:r>
      <w:r>
        <w:t>Забила</w:t>
      </w:r>
      <w:r>
        <w:rPr>
          <w:spacing w:val="48"/>
        </w:rPr>
        <w:t xml:space="preserve"> </w:t>
      </w:r>
      <w:r>
        <w:t>Н.Л.</w:t>
      </w:r>
    </w:p>
    <w:p>
      <w:pPr>
        <w:pStyle w:val="6"/>
        <w:spacing w:before="2" w:line="276" w:lineRule="auto"/>
        <w:ind w:right="249" w:firstLine="0"/>
      </w:pPr>
      <w:r>
        <w:t>«Карандаш»,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Александровой;</w:t>
      </w:r>
      <w:r>
        <w:rPr>
          <w:spacing w:val="1"/>
        </w:rPr>
        <w:t xml:space="preserve"> </w:t>
      </w:r>
      <w:r>
        <w:t>Капутикян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допьет»,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арм.</w:t>
      </w:r>
      <w:r>
        <w:rPr>
          <w:spacing w:val="1"/>
        </w:rPr>
        <w:t xml:space="preserve"> </w:t>
      </w:r>
      <w:r>
        <w:t>Спендиаровой; Карем М. «Мой кот», пер. с франц. М. Кудиновой; Макбратни С. «Знаешь, как я</w:t>
      </w:r>
      <w:r>
        <w:rPr>
          <w:spacing w:val="1"/>
        </w:rPr>
        <w:t xml:space="preserve"> </w:t>
      </w:r>
      <w:r>
        <w:t>тебя люблю», пер. Е. Канищевой, Я. Шапиро; Милева Л. «Быстроножка и серая Одежка», пер. с</w:t>
      </w:r>
      <w:r>
        <w:rPr>
          <w:spacing w:val="1"/>
        </w:rPr>
        <w:t xml:space="preserve"> </w:t>
      </w:r>
      <w:r>
        <w:t>болг.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Маринова.</w:t>
      </w:r>
    </w:p>
    <w:p>
      <w:pPr>
        <w:pStyle w:val="6"/>
        <w:spacing w:line="276" w:lineRule="auto"/>
        <w:ind w:right="252"/>
      </w:pPr>
      <w:r>
        <w:rPr>
          <w:i/>
        </w:rPr>
        <w:t>Проза</w:t>
      </w:r>
      <w:r>
        <w:t>. Бехлерова Х. «Капустный лист», пер. с польск. Г. Лукина; Биссет Д. «Лягушка в</w:t>
      </w:r>
      <w:r>
        <w:rPr>
          <w:spacing w:val="1"/>
        </w:rPr>
        <w:t xml:space="preserve"> </w:t>
      </w:r>
      <w:r>
        <w:t>зеркале», пер. с англ. Н. Шерешевской; Муур Л. «Крошка Енот и Тот, кто сидит в пруду», пер. с</w:t>
      </w:r>
      <w:r>
        <w:rPr>
          <w:spacing w:val="1"/>
        </w:rPr>
        <w:t xml:space="preserve"> </w:t>
      </w:r>
      <w:r>
        <w:t>англ. О. Образцовой; Чапек Й. «В лесу»,</w:t>
      </w:r>
      <w:r>
        <w:rPr>
          <w:spacing w:val="1"/>
        </w:rPr>
        <w:t xml:space="preserve"> </w:t>
      </w:r>
      <w:r>
        <w:t>«Кукла Яринка» (из книги «Приключения песика и</w:t>
      </w:r>
      <w:r>
        <w:rPr>
          <w:spacing w:val="1"/>
        </w:rPr>
        <w:t xml:space="preserve"> </w:t>
      </w:r>
      <w:r>
        <w:t>кошечки»),</w:t>
      </w:r>
      <w:r>
        <w:rPr>
          <w:spacing w:val="-1"/>
        </w:rPr>
        <w:t xml:space="preserve"> </w:t>
      </w:r>
      <w:r>
        <w:t>пер. чешск. Г.</w:t>
      </w:r>
      <w:r>
        <w:rPr>
          <w:spacing w:val="-1"/>
        </w:rPr>
        <w:t xml:space="preserve"> </w:t>
      </w:r>
      <w:r>
        <w:t>Лукина.</w:t>
      </w:r>
    </w:p>
    <w:p>
      <w:pPr>
        <w:pStyle w:val="6"/>
        <w:spacing w:before="11"/>
        <w:ind w:left="0" w:firstLine="0"/>
        <w:jc w:val="left"/>
        <w:rPr>
          <w:sz w:val="27"/>
        </w:rPr>
      </w:pPr>
    </w:p>
    <w:p>
      <w:pPr>
        <w:pStyle w:val="3"/>
        <w:ind w:left="674"/>
        <w:jc w:val="center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(4-5</w:t>
      </w:r>
      <w:r>
        <w:rPr>
          <w:spacing w:val="-2"/>
        </w:rPr>
        <w:t xml:space="preserve"> </w:t>
      </w:r>
      <w:r>
        <w:t>лет)</w:t>
      </w:r>
    </w:p>
    <w:p>
      <w:pPr>
        <w:spacing w:before="36"/>
        <w:ind w:left="673" w:right="0" w:firstLine="0"/>
        <w:jc w:val="center"/>
        <w:rPr>
          <w:sz w:val="24"/>
        </w:rPr>
      </w:pPr>
      <w:r>
        <w:rPr>
          <w:i/>
          <w:sz w:val="24"/>
        </w:rPr>
        <w:t>Малые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фольклора.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«Барашеньки…»,</w:t>
      </w:r>
      <w:r>
        <w:rPr>
          <w:spacing w:val="3"/>
          <w:sz w:val="24"/>
        </w:rPr>
        <w:t xml:space="preserve"> </w:t>
      </w:r>
      <w:r>
        <w:rPr>
          <w:sz w:val="24"/>
        </w:rPr>
        <w:t>«Гуси,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гуси…»,</w:t>
      </w:r>
      <w:r>
        <w:rPr>
          <w:spacing w:val="4"/>
          <w:sz w:val="24"/>
        </w:rPr>
        <w:t xml:space="preserve"> </w:t>
      </w:r>
      <w:r>
        <w:rPr>
          <w:sz w:val="24"/>
        </w:rPr>
        <w:t>«Дождик-дождик,</w:t>
      </w:r>
      <w:r>
        <w:rPr>
          <w:spacing w:val="-1"/>
          <w:sz w:val="24"/>
        </w:rPr>
        <w:t xml:space="preserve"> </w:t>
      </w:r>
      <w:r>
        <w:rPr>
          <w:sz w:val="24"/>
        </w:rPr>
        <w:t>веселей»,</w:t>
      </w:r>
    </w:p>
    <w:p>
      <w:pPr>
        <w:pStyle w:val="6"/>
        <w:spacing w:before="41" w:line="276" w:lineRule="auto"/>
        <w:ind w:left="215" w:right="249" w:firstLine="0"/>
        <w:jc w:val="center"/>
      </w:pPr>
      <w:r>
        <w:t>«Дон!</w:t>
      </w:r>
      <w:r>
        <w:rPr>
          <w:spacing w:val="34"/>
        </w:rPr>
        <w:t xml:space="preserve"> </w:t>
      </w:r>
      <w:r>
        <w:t>Дон!</w:t>
      </w:r>
      <w:r>
        <w:rPr>
          <w:spacing w:val="34"/>
        </w:rPr>
        <w:t xml:space="preserve"> </w:t>
      </w:r>
      <w:r>
        <w:t>Дон!...»,</w:t>
      </w:r>
      <w:r>
        <w:rPr>
          <w:spacing w:val="39"/>
        </w:rPr>
        <w:t xml:space="preserve"> </w:t>
      </w:r>
      <w:r>
        <w:t>«Жил</w:t>
      </w:r>
      <w:r>
        <w:rPr>
          <w:spacing w:val="40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бабушки</w:t>
      </w:r>
      <w:r>
        <w:rPr>
          <w:spacing w:val="36"/>
        </w:rPr>
        <w:t xml:space="preserve"> </w:t>
      </w:r>
      <w:r>
        <w:t>козел»,</w:t>
      </w:r>
      <w:r>
        <w:rPr>
          <w:spacing w:val="39"/>
        </w:rPr>
        <w:t xml:space="preserve"> </w:t>
      </w:r>
      <w:r>
        <w:t>«Зайчишка-трусишка…»,</w:t>
      </w:r>
      <w:r>
        <w:rPr>
          <w:spacing w:val="39"/>
        </w:rPr>
        <w:t xml:space="preserve"> </w:t>
      </w:r>
      <w:r>
        <w:t>«Идет</w:t>
      </w:r>
      <w:r>
        <w:rPr>
          <w:spacing w:val="35"/>
        </w:rPr>
        <w:t xml:space="preserve"> </w:t>
      </w:r>
      <w:r>
        <w:t>лисичка</w:t>
      </w:r>
      <w:r>
        <w:rPr>
          <w:spacing w:val="3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мосту…»,</w:t>
      </w:r>
      <w:r>
        <w:rPr>
          <w:spacing w:val="16"/>
        </w:rPr>
        <w:t xml:space="preserve"> </w:t>
      </w:r>
      <w:r>
        <w:t>«Иди</w:t>
      </w:r>
      <w:r>
        <w:rPr>
          <w:spacing w:val="11"/>
        </w:rPr>
        <w:t xml:space="preserve"> </w:t>
      </w:r>
      <w:r>
        <w:t>весна,</w:t>
      </w:r>
      <w:r>
        <w:rPr>
          <w:spacing w:val="11"/>
        </w:rPr>
        <w:t xml:space="preserve"> </w:t>
      </w:r>
      <w:r>
        <w:t>иди,</w:t>
      </w:r>
      <w:r>
        <w:rPr>
          <w:spacing w:val="10"/>
        </w:rPr>
        <w:t xml:space="preserve"> </w:t>
      </w:r>
      <w:r>
        <w:t>красна…»,</w:t>
      </w:r>
      <w:r>
        <w:rPr>
          <w:spacing w:val="14"/>
        </w:rPr>
        <w:t xml:space="preserve"> </w:t>
      </w:r>
      <w:r>
        <w:t>«Кот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печку</w:t>
      </w:r>
      <w:r>
        <w:rPr>
          <w:spacing w:val="5"/>
        </w:rPr>
        <w:t xml:space="preserve"> </w:t>
      </w:r>
      <w:r>
        <w:t>пошел…»,</w:t>
      </w:r>
      <w:r>
        <w:rPr>
          <w:spacing w:val="16"/>
        </w:rPr>
        <w:t xml:space="preserve"> </w:t>
      </w:r>
      <w:r>
        <w:t>«Наш</w:t>
      </w:r>
      <w:r>
        <w:rPr>
          <w:spacing w:val="10"/>
        </w:rPr>
        <w:t xml:space="preserve"> </w:t>
      </w:r>
      <w:r>
        <w:t>козел…»,</w:t>
      </w:r>
      <w:r>
        <w:rPr>
          <w:spacing w:val="14"/>
        </w:rPr>
        <w:t xml:space="preserve"> </w:t>
      </w:r>
      <w:r>
        <w:t>«Ножки,</w:t>
      </w:r>
      <w:r>
        <w:rPr>
          <w:spacing w:val="10"/>
        </w:rPr>
        <w:t xml:space="preserve"> </w:t>
      </w:r>
      <w:r>
        <w:t>ножки,</w:t>
      </w:r>
    </w:p>
    <w:p>
      <w:pPr>
        <w:spacing w:after="0" w:line="276" w:lineRule="auto"/>
        <w:jc w:val="center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/>
        <w:ind w:firstLine="0"/>
      </w:pPr>
      <w:r>
        <w:t>где</w:t>
      </w:r>
      <w:r>
        <w:rPr>
          <w:spacing w:val="8"/>
        </w:rPr>
        <w:t xml:space="preserve"> </w:t>
      </w:r>
      <w:r>
        <w:t>вы</w:t>
      </w:r>
      <w:r>
        <w:rPr>
          <w:spacing w:val="7"/>
        </w:rPr>
        <w:t xml:space="preserve"> </w:t>
      </w:r>
      <w:r>
        <w:t>были?..»,</w:t>
      </w:r>
      <w:r>
        <w:rPr>
          <w:spacing w:val="13"/>
        </w:rPr>
        <w:t xml:space="preserve"> </w:t>
      </w:r>
      <w:r>
        <w:t>«Раз,</w:t>
      </w:r>
      <w:r>
        <w:rPr>
          <w:spacing w:val="11"/>
        </w:rPr>
        <w:t xml:space="preserve"> </w:t>
      </w:r>
      <w:r>
        <w:t>два,</w:t>
      </w:r>
      <w:r>
        <w:rPr>
          <w:spacing w:val="8"/>
        </w:rPr>
        <w:t xml:space="preserve"> </w:t>
      </w:r>
      <w:r>
        <w:t>три,</w:t>
      </w:r>
      <w:r>
        <w:rPr>
          <w:spacing w:val="8"/>
        </w:rPr>
        <w:t xml:space="preserve"> </w:t>
      </w:r>
      <w:r>
        <w:t>четыре,</w:t>
      </w:r>
      <w:r>
        <w:rPr>
          <w:spacing w:val="9"/>
        </w:rPr>
        <w:t xml:space="preserve"> </w:t>
      </w:r>
      <w:r>
        <w:t>пять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вышел</w:t>
      </w:r>
      <w:r>
        <w:rPr>
          <w:spacing w:val="8"/>
        </w:rPr>
        <w:t xml:space="preserve"> </w:t>
      </w:r>
      <w:r>
        <w:t>зайчик</w:t>
      </w:r>
      <w:r>
        <w:rPr>
          <w:spacing w:val="9"/>
        </w:rPr>
        <w:t xml:space="preserve"> </w:t>
      </w:r>
      <w:r>
        <w:t>погулять»,</w:t>
      </w:r>
      <w:r>
        <w:rPr>
          <w:spacing w:val="13"/>
        </w:rPr>
        <w:t xml:space="preserve"> </w:t>
      </w:r>
      <w:r>
        <w:t>«Сегодня</w:t>
      </w:r>
      <w:r>
        <w:rPr>
          <w:spacing w:val="8"/>
        </w:rPr>
        <w:t xml:space="preserve"> </w:t>
      </w:r>
      <w:r>
        <w:t>день</w:t>
      </w:r>
      <w:r>
        <w:rPr>
          <w:spacing w:val="10"/>
        </w:rPr>
        <w:t xml:space="preserve"> </w:t>
      </w:r>
      <w:r>
        <w:t>целый…»,</w:t>
      </w:r>
    </w:p>
    <w:p>
      <w:pPr>
        <w:pStyle w:val="6"/>
        <w:spacing w:before="41"/>
        <w:ind w:firstLine="0"/>
      </w:pPr>
      <w:r>
        <w:t>«Сидит,</w:t>
      </w:r>
      <w:r>
        <w:rPr>
          <w:spacing w:val="-6"/>
        </w:rPr>
        <w:t xml:space="preserve"> </w:t>
      </w:r>
      <w:r>
        <w:t>сидит</w:t>
      </w:r>
      <w:r>
        <w:rPr>
          <w:spacing w:val="-5"/>
        </w:rPr>
        <w:t xml:space="preserve"> </w:t>
      </w:r>
      <w:r>
        <w:t>зайка…»,</w:t>
      </w:r>
      <w:r>
        <w:rPr>
          <w:spacing w:val="-1"/>
        </w:rPr>
        <w:t xml:space="preserve"> </w:t>
      </w:r>
      <w:r>
        <w:t>«Солнышко-ведрышко…»,</w:t>
      </w:r>
      <w:r>
        <w:rPr>
          <w:spacing w:val="-1"/>
        </w:rPr>
        <w:t xml:space="preserve"> </w:t>
      </w:r>
      <w:r>
        <w:t>«Стучит,</w:t>
      </w:r>
      <w:r>
        <w:rPr>
          <w:spacing w:val="-5"/>
        </w:rPr>
        <w:t xml:space="preserve"> </w:t>
      </w:r>
      <w:r>
        <w:t>бренчит», «Тень-тень,</w:t>
      </w:r>
      <w:r>
        <w:rPr>
          <w:spacing w:val="-5"/>
        </w:rPr>
        <w:t xml:space="preserve"> </w:t>
      </w:r>
      <w:r>
        <w:t>потетень».</w:t>
      </w:r>
    </w:p>
    <w:p>
      <w:pPr>
        <w:pStyle w:val="6"/>
        <w:spacing w:before="41" w:line="276" w:lineRule="auto"/>
        <w:ind w:right="243"/>
      </w:pPr>
      <w:r>
        <w:rPr>
          <w:i/>
        </w:rPr>
        <w:t xml:space="preserve">Русские народные сказки. </w:t>
      </w:r>
      <w:r>
        <w:t>«Гуси-лебеди» (обработка М.А. Булатова); «Жихарка» (обработка</w:t>
      </w:r>
      <w:r>
        <w:rPr>
          <w:spacing w:val="-57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«Заяц-хваста»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«Зимовье»</w:t>
      </w:r>
      <w:r>
        <w:rPr>
          <w:spacing w:val="1"/>
        </w:rPr>
        <w:t xml:space="preserve"> </w:t>
      </w:r>
      <w:r>
        <w:t>(обр.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Соколова-</w:t>
      </w:r>
      <w:r>
        <w:rPr>
          <w:spacing w:val="1"/>
        </w:rPr>
        <w:t xml:space="preserve"> </w:t>
      </w:r>
      <w:r>
        <w:t>Микитова);</w:t>
      </w:r>
      <w:r>
        <w:rPr>
          <w:spacing w:val="1"/>
        </w:rPr>
        <w:t xml:space="preserve"> </w:t>
      </w:r>
      <w:r>
        <w:t>«Коза-дереза»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козел»,</w:t>
      </w:r>
      <w:r>
        <w:rPr>
          <w:spacing w:val="1"/>
        </w:rPr>
        <w:t xml:space="preserve"> </w:t>
      </w:r>
      <w:r>
        <w:t>«Петушок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бобовое</w:t>
      </w:r>
      <w:r>
        <w:rPr>
          <w:spacing w:val="1"/>
        </w:rPr>
        <w:t xml:space="preserve"> </w:t>
      </w:r>
      <w:r>
        <w:t>зернышко» (обр. О. Капицы); «Лиса-лапотница» (обработка В. Даля); «Лисичка-сестричка и волк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«Смоляной</w:t>
      </w:r>
      <w:r>
        <w:rPr>
          <w:spacing w:val="1"/>
        </w:rPr>
        <w:t xml:space="preserve"> </w:t>
      </w:r>
      <w:r>
        <w:t>бычок»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«Снегурочка»</w:t>
      </w:r>
      <w:r>
        <w:rPr>
          <w:spacing w:val="1"/>
        </w:rPr>
        <w:t xml:space="preserve"> </w:t>
      </w:r>
      <w:r>
        <w:t>(обработка</w:t>
      </w:r>
      <w:r>
        <w:rPr>
          <w:spacing w:val="-2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Булатова).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Фольклор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мира</w:t>
      </w:r>
    </w:p>
    <w:p>
      <w:pPr>
        <w:pStyle w:val="6"/>
        <w:spacing w:before="41"/>
        <w:ind w:left="921" w:firstLine="0"/>
      </w:pPr>
      <w:r>
        <w:rPr>
          <w:i/>
        </w:rPr>
        <w:t>Песенки.</w:t>
      </w:r>
      <w:r>
        <w:rPr>
          <w:i/>
          <w:spacing w:val="33"/>
        </w:rPr>
        <w:t xml:space="preserve"> </w:t>
      </w:r>
      <w:r>
        <w:t>«Утята»,</w:t>
      </w:r>
      <w:r>
        <w:rPr>
          <w:spacing w:val="30"/>
        </w:rPr>
        <w:t xml:space="preserve"> </w:t>
      </w:r>
      <w:r>
        <w:t>франц.,</w:t>
      </w:r>
      <w:r>
        <w:rPr>
          <w:spacing w:val="27"/>
        </w:rPr>
        <w:t xml:space="preserve"> </w:t>
      </w:r>
      <w:r>
        <w:t>обр.</w:t>
      </w:r>
      <w:r>
        <w:rPr>
          <w:spacing w:val="28"/>
        </w:rPr>
        <w:t xml:space="preserve"> </w:t>
      </w:r>
      <w:r>
        <w:t>Н.</w:t>
      </w:r>
      <w:r>
        <w:rPr>
          <w:spacing w:val="27"/>
        </w:rPr>
        <w:t xml:space="preserve"> </w:t>
      </w:r>
      <w:r>
        <w:t>Гернет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С.</w:t>
      </w:r>
      <w:r>
        <w:rPr>
          <w:spacing w:val="27"/>
        </w:rPr>
        <w:t xml:space="preserve"> </w:t>
      </w:r>
      <w:r>
        <w:t>Гиппиус;</w:t>
      </w:r>
      <w:r>
        <w:rPr>
          <w:spacing w:val="33"/>
        </w:rPr>
        <w:t xml:space="preserve"> </w:t>
      </w:r>
      <w:r>
        <w:t>«Пальцы»,</w:t>
      </w:r>
      <w:r>
        <w:rPr>
          <w:spacing w:val="30"/>
        </w:rPr>
        <w:t xml:space="preserve"> </w:t>
      </w:r>
      <w:r>
        <w:t>пер.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нем.</w:t>
      </w:r>
      <w:r>
        <w:rPr>
          <w:spacing w:val="27"/>
        </w:rPr>
        <w:t xml:space="preserve"> </w:t>
      </w:r>
      <w:r>
        <w:t>Л.</w:t>
      </w:r>
      <w:r>
        <w:rPr>
          <w:spacing w:val="28"/>
        </w:rPr>
        <w:t xml:space="preserve"> </w:t>
      </w:r>
      <w:r>
        <w:t>Яхина;</w:t>
      </w:r>
    </w:p>
    <w:p>
      <w:pPr>
        <w:pStyle w:val="6"/>
        <w:spacing w:before="41" w:line="278" w:lineRule="auto"/>
        <w:ind w:right="248" w:firstLine="0"/>
      </w:pPr>
      <w:r>
        <w:t>«Песня моряка» норвежск. нар. песенка (обработка Ю. Вронского); «Барабек», англ. (обработка К.</w:t>
      </w:r>
      <w:r>
        <w:rPr>
          <w:spacing w:val="1"/>
        </w:rPr>
        <w:t xml:space="preserve"> </w:t>
      </w:r>
      <w:r>
        <w:t>Чуковского);</w:t>
      </w:r>
      <w:r>
        <w:rPr>
          <w:spacing w:val="4"/>
        </w:rPr>
        <w:t xml:space="preserve"> </w:t>
      </w:r>
      <w:r>
        <w:t>«Шалтай-Болтай», англ.</w:t>
      </w:r>
      <w:r>
        <w:rPr>
          <w:spacing w:val="-2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С. Маршака).</w:t>
      </w:r>
    </w:p>
    <w:p>
      <w:pPr>
        <w:pStyle w:val="6"/>
        <w:spacing w:line="276" w:lineRule="auto"/>
        <w:ind w:right="247"/>
      </w:pPr>
      <w:r>
        <w:rPr>
          <w:i/>
        </w:rPr>
        <w:t>Сказки.</w:t>
      </w:r>
      <w:r>
        <w:rPr>
          <w:i/>
          <w:spacing w:val="38"/>
        </w:rPr>
        <w:t xml:space="preserve"> </w:t>
      </w:r>
      <w:r>
        <w:t>«Бременские</w:t>
      </w:r>
      <w:r>
        <w:rPr>
          <w:spacing w:val="35"/>
        </w:rPr>
        <w:t xml:space="preserve"> </w:t>
      </w:r>
      <w:r>
        <w:t>музыканты»</w:t>
      </w:r>
      <w:r>
        <w:rPr>
          <w:spacing w:val="28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сказок</w:t>
      </w:r>
      <w:r>
        <w:rPr>
          <w:spacing w:val="36"/>
        </w:rPr>
        <w:t xml:space="preserve"> </w:t>
      </w:r>
      <w:r>
        <w:t>братьев</w:t>
      </w:r>
      <w:r>
        <w:rPr>
          <w:spacing w:val="35"/>
        </w:rPr>
        <w:t xml:space="preserve"> </w:t>
      </w:r>
      <w:r>
        <w:t>Гримм,</w:t>
      </w:r>
      <w:r>
        <w:rPr>
          <w:spacing w:val="36"/>
        </w:rPr>
        <w:t xml:space="preserve"> </w:t>
      </w:r>
      <w:r>
        <w:t>пер.</w:t>
      </w:r>
      <w:r>
        <w:rPr>
          <w:spacing w:val="36"/>
        </w:rPr>
        <w:t xml:space="preserve"> </w:t>
      </w:r>
      <w:r>
        <w:t>с.</w:t>
      </w:r>
      <w:r>
        <w:rPr>
          <w:spacing w:val="38"/>
        </w:rPr>
        <w:t xml:space="preserve"> </w:t>
      </w:r>
      <w:r>
        <w:t>нем.</w:t>
      </w:r>
      <w:r>
        <w:rPr>
          <w:spacing w:val="36"/>
        </w:rPr>
        <w:t xml:space="preserve"> </w:t>
      </w:r>
      <w:r>
        <w:t>А.</w:t>
      </w:r>
      <w:r>
        <w:rPr>
          <w:spacing w:val="34"/>
        </w:rPr>
        <w:t xml:space="preserve"> </w:t>
      </w:r>
      <w:r>
        <w:t>Введенского,</w:t>
      </w:r>
      <w:r>
        <w:rPr>
          <w:spacing w:val="-57"/>
        </w:rPr>
        <w:t xml:space="preserve"> </w:t>
      </w:r>
      <w:r>
        <w:t>под ред. С. Маршака; «Два жадных медвежонка», венгер. сказка (обработка А. Красновой и В.</w:t>
      </w:r>
      <w:r>
        <w:rPr>
          <w:spacing w:val="1"/>
        </w:rPr>
        <w:t xml:space="preserve"> </w:t>
      </w:r>
      <w:r>
        <w:t>Важдаева);</w:t>
      </w:r>
      <w:r>
        <w:rPr>
          <w:spacing w:val="1"/>
        </w:rPr>
        <w:t xml:space="preserve"> </w:t>
      </w:r>
      <w:r>
        <w:t>«Колосок»,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Могилевской);</w:t>
      </w:r>
      <w:r>
        <w:rPr>
          <w:spacing w:val="1"/>
        </w:rPr>
        <w:t xml:space="preserve"> </w:t>
      </w:r>
      <w:r>
        <w:t>«Красная</w:t>
      </w:r>
      <w:r>
        <w:rPr>
          <w:spacing w:val="1"/>
        </w:rPr>
        <w:t xml:space="preserve"> </w:t>
      </w:r>
      <w:r>
        <w:t>Шапочка»,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Ш.</w:t>
      </w:r>
      <w:r>
        <w:rPr>
          <w:spacing w:val="-1"/>
        </w:rPr>
        <w:t xml:space="preserve"> </w:t>
      </w:r>
      <w:r>
        <w:t>Перро,</w:t>
      </w:r>
      <w:r>
        <w:rPr>
          <w:spacing w:val="-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франц.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Габбе;</w:t>
      </w:r>
      <w:r>
        <w:rPr>
          <w:spacing w:val="1"/>
        </w:rPr>
        <w:t xml:space="preserve"> </w:t>
      </w:r>
      <w:r>
        <w:t>«Три поросенка»,</w:t>
      </w:r>
      <w:r>
        <w:rPr>
          <w:spacing w:val="-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 англ.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</w:t>
      </w:r>
    </w:p>
    <w:p>
      <w:pPr>
        <w:pStyle w:val="6"/>
        <w:spacing w:before="37" w:line="276" w:lineRule="auto"/>
        <w:ind w:right="256"/>
      </w:pPr>
      <w:r>
        <w:rPr>
          <w:i/>
        </w:rPr>
        <w:t xml:space="preserve">Поэзия. </w:t>
      </w:r>
      <w:r>
        <w:t>Аким Я.Л. «Первый снег»; Александрова З.Н. «Таня пропала», «Теплый дождик»;</w:t>
      </w:r>
      <w:r>
        <w:rPr>
          <w:spacing w:val="1"/>
        </w:rPr>
        <w:t xml:space="preserve"> </w:t>
      </w:r>
      <w:r>
        <w:t>Бальмонт</w:t>
      </w:r>
      <w:r>
        <w:rPr>
          <w:spacing w:val="37"/>
        </w:rPr>
        <w:t xml:space="preserve"> </w:t>
      </w:r>
      <w:r>
        <w:t>К.Д.</w:t>
      </w:r>
      <w:r>
        <w:rPr>
          <w:spacing w:val="39"/>
        </w:rPr>
        <w:t xml:space="preserve"> </w:t>
      </w:r>
      <w:r>
        <w:t>«Росинка»;</w:t>
      </w:r>
      <w:r>
        <w:rPr>
          <w:spacing w:val="38"/>
        </w:rPr>
        <w:t xml:space="preserve"> </w:t>
      </w:r>
      <w:r>
        <w:t>Барто</w:t>
      </w:r>
      <w:r>
        <w:rPr>
          <w:spacing w:val="37"/>
        </w:rPr>
        <w:t xml:space="preserve"> </w:t>
      </w:r>
      <w:r>
        <w:t>А.Л.</w:t>
      </w:r>
      <w:r>
        <w:rPr>
          <w:spacing w:val="42"/>
        </w:rPr>
        <w:t xml:space="preserve"> </w:t>
      </w:r>
      <w:r>
        <w:t>«Уехали»,</w:t>
      </w:r>
      <w:r>
        <w:rPr>
          <w:spacing w:val="41"/>
        </w:rPr>
        <w:t xml:space="preserve"> </w:t>
      </w:r>
      <w:r>
        <w:t>«Я</w:t>
      </w:r>
      <w:r>
        <w:rPr>
          <w:spacing w:val="40"/>
        </w:rPr>
        <w:t xml:space="preserve"> </w:t>
      </w:r>
      <w:r>
        <w:t>знаю,</w:t>
      </w:r>
      <w:r>
        <w:rPr>
          <w:spacing w:val="37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надо</w:t>
      </w:r>
      <w:r>
        <w:rPr>
          <w:spacing w:val="37"/>
        </w:rPr>
        <w:t xml:space="preserve"> </w:t>
      </w:r>
      <w:r>
        <w:t>придумать»;</w:t>
      </w:r>
      <w:r>
        <w:rPr>
          <w:spacing w:val="40"/>
        </w:rPr>
        <w:t xml:space="preserve"> </w:t>
      </w:r>
      <w:r>
        <w:t>Берестов</w:t>
      </w:r>
      <w:r>
        <w:rPr>
          <w:spacing w:val="38"/>
        </w:rPr>
        <w:t xml:space="preserve"> </w:t>
      </w:r>
      <w:r>
        <w:t>В.Д.</w:t>
      </w:r>
    </w:p>
    <w:p>
      <w:pPr>
        <w:pStyle w:val="6"/>
        <w:spacing w:before="1"/>
        <w:ind w:firstLine="0"/>
      </w:pPr>
      <w:r>
        <w:t xml:space="preserve">«Искалочка»;  </w:t>
      </w:r>
      <w:r>
        <w:rPr>
          <w:spacing w:val="34"/>
        </w:rPr>
        <w:t xml:space="preserve"> </w:t>
      </w:r>
      <w:r>
        <w:t xml:space="preserve">Благинина  </w:t>
      </w:r>
      <w:r>
        <w:rPr>
          <w:spacing w:val="31"/>
        </w:rPr>
        <w:t xml:space="preserve"> </w:t>
      </w:r>
      <w:r>
        <w:t xml:space="preserve">Е.А.  </w:t>
      </w:r>
      <w:r>
        <w:rPr>
          <w:spacing w:val="36"/>
        </w:rPr>
        <w:t xml:space="preserve"> </w:t>
      </w:r>
      <w:r>
        <w:t xml:space="preserve">«Дождик,  </w:t>
      </w:r>
      <w:r>
        <w:rPr>
          <w:spacing w:val="32"/>
        </w:rPr>
        <w:t xml:space="preserve"> </w:t>
      </w:r>
      <w:r>
        <w:t xml:space="preserve">дождик…»,  </w:t>
      </w:r>
      <w:r>
        <w:rPr>
          <w:spacing w:val="36"/>
        </w:rPr>
        <w:t xml:space="preserve"> </w:t>
      </w:r>
      <w:r>
        <w:t xml:space="preserve">«Посидим  </w:t>
      </w:r>
      <w:r>
        <w:rPr>
          <w:spacing w:val="32"/>
        </w:rPr>
        <w:t xml:space="preserve"> </w:t>
      </w:r>
      <w:r>
        <w:t xml:space="preserve">в  </w:t>
      </w:r>
      <w:r>
        <w:rPr>
          <w:spacing w:val="31"/>
        </w:rPr>
        <w:t xml:space="preserve"> </w:t>
      </w:r>
      <w:r>
        <w:t xml:space="preserve">тишине»,  </w:t>
      </w:r>
      <w:r>
        <w:rPr>
          <w:spacing w:val="32"/>
        </w:rPr>
        <w:t xml:space="preserve"> </w:t>
      </w:r>
      <w:r>
        <w:t xml:space="preserve">С.  </w:t>
      </w:r>
      <w:r>
        <w:rPr>
          <w:spacing w:val="35"/>
        </w:rPr>
        <w:t xml:space="preserve"> </w:t>
      </w:r>
      <w:r>
        <w:t>Черный</w:t>
      </w:r>
    </w:p>
    <w:p>
      <w:pPr>
        <w:pStyle w:val="6"/>
        <w:spacing w:before="41" w:line="276" w:lineRule="auto"/>
        <w:ind w:right="254" w:firstLine="0"/>
      </w:pPr>
      <w:r>
        <w:t>«Приставалка»; Блок А.А. «Ветхая избушка…», «Ворона»; Брюсов В.Я. «Колыбельная»; Бунин</w:t>
      </w:r>
      <w:r>
        <w:rPr>
          <w:spacing w:val="1"/>
        </w:rPr>
        <w:t xml:space="preserve"> </w:t>
      </w:r>
      <w:r>
        <w:t>И.А.</w:t>
      </w:r>
      <w:r>
        <w:rPr>
          <w:spacing w:val="46"/>
        </w:rPr>
        <w:t xml:space="preserve"> </w:t>
      </w:r>
      <w:r>
        <w:t>«Листопад»</w:t>
      </w:r>
      <w:r>
        <w:rPr>
          <w:spacing w:val="38"/>
        </w:rPr>
        <w:t xml:space="preserve"> </w:t>
      </w:r>
      <w:r>
        <w:t>(отрывок);</w:t>
      </w:r>
      <w:r>
        <w:rPr>
          <w:spacing w:val="42"/>
        </w:rPr>
        <w:t xml:space="preserve"> </w:t>
      </w:r>
      <w:r>
        <w:t>Гамазкова</w:t>
      </w:r>
      <w:r>
        <w:rPr>
          <w:spacing w:val="40"/>
        </w:rPr>
        <w:t xml:space="preserve"> </w:t>
      </w:r>
      <w:r>
        <w:t>И.</w:t>
      </w:r>
      <w:r>
        <w:rPr>
          <w:spacing w:val="48"/>
        </w:rPr>
        <w:t xml:space="preserve"> </w:t>
      </w:r>
      <w:r>
        <w:t>«Колыбельная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бабушки»;</w:t>
      </w:r>
      <w:r>
        <w:rPr>
          <w:spacing w:val="42"/>
        </w:rPr>
        <w:t xml:space="preserve"> </w:t>
      </w:r>
      <w:r>
        <w:t>Гернет</w:t>
      </w:r>
      <w:r>
        <w:rPr>
          <w:spacing w:val="45"/>
        </w:rPr>
        <w:t xml:space="preserve"> </w:t>
      </w:r>
      <w:r>
        <w:t>Н.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Хармс</w:t>
      </w:r>
      <w:r>
        <w:rPr>
          <w:spacing w:val="42"/>
        </w:rPr>
        <w:t xml:space="preserve"> </w:t>
      </w:r>
      <w:r>
        <w:t>Д.</w:t>
      </w:r>
    </w:p>
    <w:p>
      <w:pPr>
        <w:pStyle w:val="6"/>
        <w:spacing w:line="276" w:lineRule="auto"/>
        <w:ind w:right="254" w:firstLine="0"/>
      </w:pPr>
      <w:r>
        <w:t>«Очень-очень</w:t>
      </w:r>
      <w:r>
        <w:rPr>
          <w:spacing w:val="1"/>
        </w:rPr>
        <w:t xml:space="preserve"> </w:t>
      </w:r>
      <w:r>
        <w:t>вкусный</w:t>
      </w:r>
      <w:r>
        <w:rPr>
          <w:spacing w:val="1"/>
        </w:rPr>
        <w:t xml:space="preserve"> </w:t>
      </w:r>
      <w:r>
        <w:t>пирог»;</w:t>
      </w:r>
      <w:r>
        <w:rPr>
          <w:spacing w:val="1"/>
        </w:rPr>
        <w:t xml:space="preserve"> </w:t>
      </w:r>
      <w:r>
        <w:t>Дрожжин</w:t>
      </w:r>
      <w:r>
        <w:rPr>
          <w:spacing w:val="1"/>
        </w:rPr>
        <w:t xml:space="preserve"> </w:t>
      </w:r>
      <w:r>
        <w:t>С.Д.</w:t>
      </w:r>
      <w:r>
        <w:rPr>
          <w:spacing w:val="1"/>
        </w:rPr>
        <w:t xml:space="preserve"> </w:t>
      </w:r>
      <w:r>
        <w:t>«Улицей</w:t>
      </w:r>
      <w:r>
        <w:rPr>
          <w:spacing w:val="1"/>
        </w:rPr>
        <w:t xml:space="preserve"> </w:t>
      </w:r>
      <w:r>
        <w:t>гуляет…»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стих.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крестьянской</w:t>
      </w:r>
      <w:r>
        <w:rPr>
          <w:spacing w:val="1"/>
        </w:rPr>
        <w:t xml:space="preserve"> </w:t>
      </w:r>
      <w:r>
        <w:t>семье»); Есенин С.А. «Поет зима – аукает…»; Заходер Б.В. «Волчок», «Кискино горе»; Кушак</w:t>
      </w:r>
      <w:r>
        <w:rPr>
          <w:spacing w:val="1"/>
        </w:rPr>
        <w:t xml:space="preserve"> </w:t>
      </w:r>
      <w:r>
        <w:t>Ю.Н.</w:t>
      </w:r>
      <w:r>
        <w:rPr>
          <w:spacing w:val="28"/>
        </w:rPr>
        <w:t xml:space="preserve"> </w:t>
      </w:r>
      <w:r>
        <w:t>«Сорок</w:t>
      </w:r>
      <w:r>
        <w:rPr>
          <w:spacing w:val="25"/>
        </w:rPr>
        <w:t xml:space="preserve"> </w:t>
      </w:r>
      <w:r>
        <w:t>сорок»;</w:t>
      </w:r>
      <w:r>
        <w:rPr>
          <w:spacing w:val="29"/>
        </w:rPr>
        <w:t xml:space="preserve"> </w:t>
      </w:r>
      <w:r>
        <w:t>Лукашина</w:t>
      </w:r>
      <w:r>
        <w:rPr>
          <w:spacing w:val="23"/>
        </w:rPr>
        <w:t xml:space="preserve"> </w:t>
      </w:r>
      <w:r>
        <w:t>М.</w:t>
      </w:r>
      <w:r>
        <w:rPr>
          <w:spacing w:val="29"/>
        </w:rPr>
        <w:t xml:space="preserve"> </w:t>
      </w:r>
      <w:r>
        <w:t>«Розовые</w:t>
      </w:r>
      <w:r>
        <w:rPr>
          <w:spacing w:val="23"/>
        </w:rPr>
        <w:t xml:space="preserve"> </w:t>
      </w:r>
      <w:r>
        <w:t>очки»,</w:t>
      </w:r>
      <w:r>
        <w:rPr>
          <w:spacing w:val="24"/>
        </w:rPr>
        <w:t xml:space="preserve"> </w:t>
      </w:r>
      <w:r>
        <w:t>Маршак</w:t>
      </w:r>
      <w:r>
        <w:rPr>
          <w:spacing w:val="26"/>
        </w:rPr>
        <w:t xml:space="preserve"> </w:t>
      </w:r>
      <w:r>
        <w:t>С.Я.</w:t>
      </w:r>
      <w:r>
        <w:rPr>
          <w:spacing w:val="24"/>
        </w:rPr>
        <w:t xml:space="preserve"> </w:t>
      </w:r>
      <w:r>
        <w:t>«Багаж»,</w:t>
      </w:r>
      <w:r>
        <w:rPr>
          <w:spacing w:val="32"/>
        </w:rPr>
        <w:t xml:space="preserve"> </w:t>
      </w:r>
      <w:r>
        <w:t>«Про</w:t>
      </w:r>
      <w:r>
        <w:rPr>
          <w:spacing w:val="24"/>
        </w:rPr>
        <w:t xml:space="preserve"> </w:t>
      </w:r>
      <w:r>
        <w:t>все</w:t>
      </w:r>
      <w:r>
        <w:rPr>
          <w:spacing w:val="24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свете»,</w:t>
      </w:r>
    </w:p>
    <w:p>
      <w:pPr>
        <w:pStyle w:val="6"/>
        <w:spacing w:line="276" w:lineRule="auto"/>
        <w:ind w:right="246" w:firstLine="0"/>
      </w:pPr>
      <w:r>
        <w:t>«Вот какой рассеянный», «Мяч», «Усатый-полосатый», «Пограничники»; Матвеева Н. «Она умеет</w:t>
      </w:r>
      <w:r>
        <w:rPr>
          <w:spacing w:val="1"/>
        </w:rPr>
        <w:t xml:space="preserve"> </w:t>
      </w:r>
      <w:r>
        <w:t>превращаться»; Маяковский В.В. «Что такое хорошо и что такое плохо?»; Михалков С.В. «А что у</w:t>
      </w:r>
      <w:r>
        <w:rPr>
          <w:spacing w:val="1"/>
        </w:rPr>
        <w:t xml:space="preserve"> </w:t>
      </w:r>
      <w:r>
        <w:t>Вас?», «Рисунок», «Дядя Степа – милиционер»; Мориц Ю.П. «Песенка про сказку», «Дом гнома,</w:t>
      </w:r>
      <w:r>
        <w:rPr>
          <w:spacing w:val="1"/>
        </w:rPr>
        <w:t xml:space="preserve"> </w:t>
      </w:r>
      <w:r>
        <w:t>гном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дома!»,</w:t>
      </w:r>
      <w:r>
        <w:rPr>
          <w:spacing w:val="14"/>
        </w:rPr>
        <w:t xml:space="preserve"> </w:t>
      </w:r>
      <w:r>
        <w:t>«Огромный</w:t>
      </w:r>
      <w:r>
        <w:rPr>
          <w:spacing w:val="5"/>
        </w:rPr>
        <w:t xml:space="preserve"> </w:t>
      </w:r>
      <w:r>
        <w:t>собачий</w:t>
      </w:r>
      <w:r>
        <w:rPr>
          <w:spacing w:val="6"/>
        </w:rPr>
        <w:t xml:space="preserve"> </w:t>
      </w:r>
      <w:r>
        <w:t>секрет»;</w:t>
      </w:r>
      <w:r>
        <w:rPr>
          <w:spacing w:val="7"/>
        </w:rPr>
        <w:t xml:space="preserve"> </w:t>
      </w:r>
      <w:r>
        <w:t>Мошковская</w:t>
      </w:r>
      <w:r>
        <w:rPr>
          <w:spacing w:val="5"/>
        </w:rPr>
        <w:t xml:space="preserve"> </w:t>
      </w:r>
      <w:r>
        <w:t>Э.Э.</w:t>
      </w:r>
      <w:r>
        <w:rPr>
          <w:spacing w:val="10"/>
        </w:rPr>
        <w:t xml:space="preserve"> </w:t>
      </w:r>
      <w:r>
        <w:t>«Добежали</w:t>
      </w:r>
      <w:r>
        <w:rPr>
          <w:spacing w:val="6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вечера»;</w:t>
      </w:r>
      <w:r>
        <w:rPr>
          <w:spacing w:val="10"/>
        </w:rPr>
        <w:t xml:space="preserve"> </w:t>
      </w:r>
      <w:r>
        <w:t>Носов</w:t>
      </w:r>
      <w:r>
        <w:rPr>
          <w:spacing w:val="4"/>
        </w:rPr>
        <w:t xml:space="preserve"> </w:t>
      </w:r>
      <w:r>
        <w:t>Н.Н.</w:t>
      </w:r>
    </w:p>
    <w:p>
      <w:pPr>
        <w:pStyle w:val="6"/>
        <w:spacing w:line="276" w:lineRule="auto"/>
        <w:ind w:right="250" w:firstLine="0"/>
      </w:pPr>
      <w:r>
        <w:t>«Ступеньки»;</w:t>
      </w:r>
      <w:r>
        <w:rPr>
          <w:spacing w:val="1"/>
        </w:rPr>
        <w:t xml:space="preserve"> </w:t>
      </w:r>
      <w:r>
        <w:t>Орлова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«Невероятно</w:t>
      </w:r>
      <w:r>
        <w:rPr>
          <w:spacing w:val="1"/>
        </w:rPr>
        <w:t xml:space="preserve"> </w:t>
      </w:r>
      <w:r>
        <w:t>длинная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таксу»;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60"/>
        </w:rPr>
        <w:t xml:space="preserve"> </w:t>
      </w:r>
      <w:r>
        <w:t>«Месяц,</w:t>
      </w:r>
      <w:r>
        <w:rPr>
          <w:spacing w:val="1"/>
        </w:rPr>
        <w:t xml:space="preserve"> </w:t>
      </w:r>
      <w:r>
        <w:t>месяц…» (из «Сказки о мертвой царевне…»), «У лукоморья…» (из вступления к поэме «Руслан и</w:t>
      </w:r>
      <w:r>
        <w:rPr>
          <w:spacing w:val="1"/>
        </w:rPr>
        <w:t xml:space="preserve"> </w:t>
      </w:r>
      <w:r>
        <w:t>Людмила»), «Уж небо осенью дышало…» (из романа «Евгений Онегин); Сапгир Г.В. «Садовник»;</w:t>
      </w:r>
      <w:r>
        <w:rPr>
          <w:spacing w:val="1"/>
        </w:rPr>
        <w:t xml:space="preserve"> </w:t>
      </w:r>
      <w:r>
        <w:t>Серова</w:t>
      </w:r>
      <w:r>
        <w:rPr>
          <w:spacing w:val="-5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«Похвалили»;</w:t>
      </w:r>
      <w:r>
        <w:rPr>
          <w:spacing w:val="-3"/>
        </w:rPr>
        <w:t xml:space="preserve"> </w:t>
      </w:r>
      <w:r>
        <w:t>Сеф</w:t>
      </w:r>
      <w:r>
        <w:rPr>
          <w:spacing w:val="-3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свете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похоже…»,</w:t>
      </w:r>
      <w:r>
        <w:rPr>
          <w:spacing w:val="1"/>
        </w:rPr>
        <w:t xml:space="preserve"> </w:t>
      </w:r>
      <w:r>
        <w:t>«Чудо»;</w:t>
      </w:r>
      <w:r>
        <w:rPr>
          <w:spacing w:val="-1"/>
        </w:rPr>
        <w:t xml:space="preserve"> </w:t>
      </w:r>
      <w:r>
        <w:t>Токмакова</w:t>
      </w:r>
      <w:r>
        <w:rPr>
          <w:spacing w:val="-5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«Ивы»,</w:t>
      </w:r>
    </w:p>
    <w:p>
      <w:pPr>
        <w:pStyle w:val="6"/>
        <w:spacing w:before="1" w:line="276" w:lineRule="auto"/>
        <w:ind w:right="248" w:firstLine="0"/>
      </w:pPr>
      <w:r>
        <w:t>«Сосны»,</w:t>
      </w:r>
      <w:r>
        <w:rPr>
          <w:spacing w:val="60"/>
        </w:rPr>
        <w:t xml:space="preserve"> </w:t>
      </w:r>
      <w:r>
        <w:t>«Плим», «Где спит рыбка?»; Толстой А.К. «Колокольчики мои»; Усачев А. «Выбрал</w:t>
      </w:r>
      <w:r>
        <w:rPr>
          <w:spacing w:val="1"/>
        </w:rPr>
        <w:t xml:space="preserve"> </w:t>
      </w:r>
      <w:r>
        <w:t>папа</w:t>
      </w:r>
      <w:r>
        <w:rPr>
          <w:spacing w:val="22"/>
        </w:rPr>
        <w:t xml:space="preserve"> </w:t>
      </w:r>
      <w:r>
        <w:t>ѐлочку»;</w:t>
      </w:r>
      <w:r>
        <w:rPr>
          <w:spacing w:val="25"/>
        </w:rPr>
        <w:t xml:space="preserve"> </w:t>
      </w:r>
      <w:r>
        <w:t>Успенский</w:t>
      </w:r>
      <w:r>
        <w:rPr>
          <w:spacing w:val="25"/>
        </w:rPr>
        <w:t xml:space="preserve"> </w:t>
      </w:r>
      <w:r>
        <w:t>Э.Н.</w:t>
      </w:r>
      <w:r>
        <w:rPr>
          <w:spacing w:val="25"/>
        </w:rPr>
        <w:t xml:space="preserve"> </w:t>
      </w:r>
      <w:r>
        <w:t>«Разгром»;</w:t>
      </w:r>
      <w:r>
        <w:rPr>
          <w:spacing w:val="30"/>
        </w:rPr>
        <w:t xml:space="preserve"> </w:t>
      </w:r>
      <w:r>
        <w:t>Фет</w:t>
      </w:r>
      <w:r>
        <w:rPr>
          <w:spacing w:val="24"/>
        </w:rPr>
        <w:t xml:space="preserve"> </w:t>
      </w:r>
      <w:r>
        <w:t>А.А.</w:t>
      </w:r>
      <w:r>
        <w:rPr>
          <w:spacing w:val="26"/>
        </w:rPr>
        <w:t xml:space="preserve"> </w:t>
      </w:r>
      <w:r>
        <w:t>«Мама!</w:t>
      </w:r>
      <w:r>
        <w:rPr>
          <w:spacing w:val="23"/>
        </w:rPr>
        <w:t xml:space="preserve"> </w:t>
      </w:r>
      <w:r>
        <w:t>Глянь-ка</w:t>
      </w:r>
      <w:r>
        <w:rPr>
          <w:spacing w:val="23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окошка…»;</w:t>
      </w:r>
      <w:r>
        <w:rPr>
          <w:spacing w:val="25"/>
        </w:rPr>
        <w:t xml:space="preserve"> </w:t>
      </w:r>
      <w:r>
        <w:t>Хармс</w:t>
      </w:r>
      <w:r>
        <w:rPr>
          <w:spacing w:val="25"/>
        </w:rPr>
        <w:t xml:space="preserve"> </w:t>
      </w:r>
      <w:r>
        <w:t>Д.И.</w:t>
      </w:r>
    </w:p>
    <w:p>
      <w:pPr>
        <w:pStyle w:val="6"/>
        <w:spacing w:line="275" w:lineRule="exact"/>
        <w:ind w:firstLine="0"/>
      </w:pPr>
      <w:r>
        <w:t>«Очень</w:t>
      </w:r>
      <w:r>
        <w:rPr>
          <w:spacing w:val="8"/>
        </w:rPr>
        <w:t xml:space="preserve"> </w:t>
      </w:r>
      <w:r>
        <w:t>страшная</w:t>
      </w:r>
      <w:r>
        <w:rPr>
          <w:spacing w:val="7"/>
        </w:rPr>
        <w:t xml:space="preserve"> </w:t>
      </w:r>
      <w:r>
        <w:t>история»,</w:t>
      </w:r>
      <w:r>
        <w:rPr>
          <w:spacing w:val="12"/>
        </w:rPr>
        <w:t xml:space="preserve"> </w:t>
      </w:r>
      <w:r>
        <w:t>«Игра»,</w:t>
      </w:r>
      <w:r>
        <w:rPr>
          <w:spacing w:val="14"/>
        </w:rPr>
        <w:t xml:space="preserve"> </w:t>
      </w:r>
      <w:r>
        <w:t>«Врун»;</w:t>
      </w:r>
      <w:r>
        <w:rPr>
          <w:spacing w:val="10"/>
        </w:rPr>
        <w:t xml:space="preserve"> </w:t>
      </w:r>
      <w:r>
        <w:t>Чуковский</w:t>
      </w:r>
      <w:r>
        <w:rPr>
          <w:spacing w:val="9"/>
        </w:rPr>
        <w:t xml:space="preserve"> </w:t>
      </w:r>
      <w:r>
        <w:t>К.И.</w:t>
      </w:r>
      <w:r>
        <w:rPr>
          <w:spacing w:val="9"/>
        </w:rPr>
        <w:t xml:space="preserve"> </w:t>
      </w:r>
      <w:r>
        <w:t>«Путаница»,</w:t>
      </w:r>
      <w:r>
        <w:rPr>
          <w:spacing w:val="12"/>
        </w:rPr>
        <w:t xml:space="preserve"> </w:t>
      </w:r>
      <w:r>
        <w:t>«Закаляка»,</w:t>
      </w:r>
      <w:r>
        <w:rPr>
          <w:spacing w:val="14"/>
        </w:rPr>
        <w:t xml:space="preserve"> </w:t>
      </w:r>
      <w:r>
        <w:t>«Радость»,</w:t>
      </w:r>
    </w:p>
    <w:p>
      <w:pPr>
        <w:pStyle w:val="6"/>
        <w:spacing w:before="43"/>
        <w:ind w:firstLine="0"/>
        <w:jc w:val="left"/>
      </w:pPr>
      <w:r>
        <w:t>«Тараканище».</w:t>
      </w:r>
    </w:p>
    <w:p>
      <w:pPr>
        <w:pStyle w:val="6"/>
        <w:spacing w:before="41" w:line="276" w:lineRule="auto"/>
        <w:ind w:right="242"/>
      </w:pPr>
      <w:r>
        <w:rPr>
          <w:i/>
        </w:rPr>
        <w:t xml:space="preserve">Проза. </w:t>
      </w:r>
      <w:r>
        <w:t>Абрамцева Н.К. «Дождик», «Как у зайчонка зуб болел»; Берестов В.Д. «Как найти</w:t>
      </w:r>
      <w:r>
        <w:rPr>
          <w:spacing w:val="1"/>
        </w:rPr>
        <w:t xml:space="preserve"> </w:t>
      </w:r>
      <w:r>
        <w:t>дорожку»; Бианки В.В.</w:t>
      </w:r>
      <w:r>
        <w:rPr>
          <w:spacing w:val="1"/>
        </w:rPr>
        <w:t xml:space="preserve"> </w:t>
      </w:r>
      <w:r>
        <w:t>«Подкидыш»,</w:t>
      </w:r>
      <w:r>
        <w:rPr>
          <w:spacing w:val="1"/>
        </w:rPr>
        <w:t xml:space="preserve"> </w:t>
      </w:r>
      <w:r>
        <w:t>«Лис и мышонок»,</w:t>
      </w:r>
      <w:r>
        <w:rPr>
          <w:spacing w:val="1"/>
        </w:rPr>
        <w:t xml:space="preserve"> </w:t>
      </w:r>
      <w:r>
        <w:t>«Первая охота»,</w:t>
      </w:r>
      <w:r>
        <w:rPr>
          <w:spacing w:val="1"/>
        </w:rPr>
        <w:t xml:space="preserve"> </w:t>
      </w:r>
      <w:r>
        <w:t>«Лесной колобок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колючий</w:t>
      </w:r>
      <w:r>
        <w:rPr>
          <w:spacing w:val="10"/>
        </w:rPr>
        <w:t xml:space="preserve"> </w:t>
      </w:r>
      <w:r>
        <w:t>бок»;</w:t>
      </w:r>
      <w:r>
        <w:rPr>
          <w:spacing w:val="13"/>
        </w:rPr>
        <w:t xml:space="preserve"> </w:t>
      </w:r>
      <w:r>
        <w:t>Вересаев</w:t>
      </w:r>
      <w:r>
        <w:rPr>
          <w:spacing w:val="8"/>
        </w:rPr>
        <w:t xml:space="preserve"> </w:t>
      </w:r>
      <w:r>
        <w:t>В.В.</w:t>
      </w:r>
      <w:r>
        <w:rPr>
          <w:spacing w:val="14"/>
        </w:rPr>
        <w:t xml:space="preserve"> </w:t>
      </w:r>
      <w:r>
        <w:t>«Братишка»;</w:t>
      </w:r>
      <w:r>
        <w:rPr>
          <w:spacing w:val="12"/>
        </w:rPr>
        <w:t xml:space="preserve"> </w:t>
      </w:r>
      <w:r>
        <w:t>Воронин</w:t>
      </w:r>
      <w:r>
        <w:rPr>
          <w:spacing w:val="11"/>
        </w:rPr>
        <w:t xml:space="preserve"> </w:t>
      </w:r>
      <w:r>
        <w:t>С.А.</w:t>
      </w:r>
      <w:r>
        <w:rPr>
          <w:spacing w:val="12"/>
        </w:rPr>
        <w:t xml:space="preserve"> </w:t>
      </w:r>
      <w:r>
        <w:t>«Воинственный</w:t>
      </w:r>
      <w:r>
        <w:rPr>
          <w:spacing w:val="9"/>
        </w:rPr>
        <w:t xml:space="preserve"> </w:t>
      </w:r>
      <w:r>
        <w:t>Жако»;</w:t>
      </w:r>
      <w:r>
        <w:rPr>
          <w:spacing w:val="13"/>
        </w:rPr>
        <w:t xml:space="preserve"> </w:t>
      </w:r>
      <w:r>
        <w:t>Воронкова</w:t>
      </w:r>
      <w:r>
        <w:rPr>
          <w:spacing w:val="10"/>
        </w:rPr>
        <w:t xml:space="preserve"> </w:t>
      </w:r>
      <w:r>
        <w:t>Л.Ф.</w:t>
      </w:r>
    </w:p>
    <w:p>
      <w:pPr>
        <w:pStyle w:val="6"/>
        <w:spacing w:line="276" w:lineRule="auto"/>
        <w:ind w:right="250" w:firstLine="0"/>
      </w:pPr>
      <w:r>
        <w:t>«Как Аленка разбила зеркало» (из книги «Солнечный денек»); Дмитриев Ю. «Синий шалашик»,</w:t>
      </w:r>
      <w:r>
        <w:rPr>
          <w:spacing w:val="1"/>
        </w:rPr>
        <w:t xml:space="preserve"> </w:t>
      </w:r>
      <w:r>
        <w:t>Драгунский</w:t>
      </w:r>
      <w:r>
        <w:rPr>
          <w:spacing w:val="103"/>
        </w:rPr>
        <w:t xml:space="preserve"> </w:t>
      </w:r>
      <w:r>
        <w:t>В.Ю.</w:t>
      </w:r>
      <w:r>
        <w:rPr>
          <w:spacing w:val="106"/>
        </w:rPr>
        <w:t xml:space="preserve"> </w:t>
      </w:r>
      <w:r>
        <w:t>«Он</w:t>
      </w:r>
      <w:r>
        <w:rPr>
          <w:spacing w:val="104"/>
        </w:rPr>
        <w:t xml:space="preserve"> </w:t>
      </w:r>
      <w:r>
        <w:t>живой</w:t>
      </w:r>
      <w:r>
        <w:rPr>
          <w:spacing w:val="102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светится…»,</w:t>
      </w:r>
      <w:r>
        <w:rPr>
          <w:spacing w:val="107"/>
        </w:rPr>
        <w:t xml:space="preserve"> </w:t>
      </w:r>
      <w:r>
        <w:t>«Тайное</w:t>
      </w:r>
      <w:r>
        <w:rPr>
          <w:spacing w:val="102"/>
        </w:rPr>
        <w:t xml:space="preserve"> </w:t>
      </w:r>
      <w:r>
        <w:t>становится</w:t>
      </w:r>
      <w:r>
        <w:rPr>
          <w:spacing w:val="103"/>
        </w:rPr>
        <w:t xml:space="preserve"> </w:t>
      </w:r>
      <w:r>
        <w:t>явным»;</w:t>
      </w:r>
      <w:r>
        <w:rPr>
          <w:spacing w:val="104"/>
        </w:rPr>
        <w:t xml:space="preserve"> </w:t>
      </w:r>
      <w:r>
        <w:t>Зощенко</w:t>
      </w:r>
      <w:r>
        <w:rPr>
          <w:spacing w:val="103"/>
        </w:rPr>
        <w:t xml:space="preserve"> </w:t>
      </w:r>
      <w:r>
        <w:t>М.М.</w:t>
      </w:r>
    </w:p>
    <w:p>
      <w:pPr>
        <w:pStyle w:val="6"/>
        <w:spacing w:line="275" w:lineRule="exact"/>
        <w:ind w:firstLine="0"/>
      </w:pPr>
      <w:r>
        <w:t>«Показательный</w:t>
      </w:r>
      <w:r>
        <w:rPr>
          <w:spacing w:val="45"/>
        </w:rPr>
        <w:t xml:space="preserve"> </w:t>
      </w:r>
      <w:r>
        <w:t>ребенок»,</w:t>
      </w:r>
      <w:r>
        <w:rPr>
          <w:spacing w:val="50"/>
        </w:rPr>
        <w:t xml:space="preserve"> </w:t>
      </w:r>
      <w:r>
        <w:t>«Глупая</w:t>
      </w:r>
      <w:r>
        <w:rPr>
          <w:spacing w:val="46"/>
        </w:rPr>
        <w:t xml:space="preserve"> </w:t>
      </w:r>
      <w:r>
        <w:t>история»;</w:t>
      </w:r>
      <w:r>
        <w:rPr>
          <w:spacing w:val="45"/>
        </w:rPr>
        <w:t xml:space="preserve"> </w:t>
      </w:r>
      <w:r>
        <w:t>Коваль</w:t>
      </w:r>
      <w:r>
        <w:rPr>
          <w:spacing w:val="47"/>
        </w:rPr>
        <w:t xml:space="preserve"> </w:t>
      </w:r>
      <w:r>
        <w:t>Ю.И.</w:t>
      </w:r>
      <w:r>
        <w:rPr>
          <w:spacing w:val="48"/>
        </w:rPr>
        <w:t xml:space="preserve"> </w:t>
      </w:r>
      <w:r>
        <w:t>«Дед,</w:t>
      </w:r>
      <w:r>
        <w:rPr>
          <w:spacing w:val="47"/>
        </w:rPr>
        <w:t xml:space="preserve"> </w:t>
      </w:r>
      <w:r>
        <w:t>баба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Алеша»;</w:t>
      </w:r>
      <w:r>
        <w:rPr>
          <w:spacing w:val="46"/>
        </w:rPr>
        <w:t xml:space="preserve"> </w:t>
      </w:r>
      <w:r>
        <w:t>Козлов</w:t>
      </w:r>
      <w:r>
        <w:rPr>
          <w:spacing w:val="45"/>
        </w:rPr>
        <w:t xml:space="preserve"> </w:t>
      </w:r>
      <w:r>
        <w:t>С.Г.</w:t>
      </w:r>
    </w:p>
    <w:p>
      <w:pPr>
        <w:pStyle w:val="6"/>
        <w:spacing w:before="41"/>
        <w:ind w:firstLine="0"/>
      </w:pPr>
      <w:r>
        <w:t>«Необыкновенная</w:t>
      </w:r>
      <w:r>
        <w:rPr>
          <w:spacing w:val="21"/>
        </w:rPr>
        <w:t xml:space="preserve"> </w:t>
      </w:r>
      <w:r>
        <w:t>весна»,</w:t>
      </w:r>
      <w:r>
        <w:rPr>
          <w:spacing w:val="28"/>
        </w:rPr>
        <w:t xml:space="preserve"> </w:t>
      </w:r>
      <w:r>
        <w:t>«Такое</w:t>
      </w:r>
      <w:r>
        <w:rPr>
          <w:spacing w:val="21"/>
        </w:rPr>
        <w:t xml:space="preserve"> </w:t>
      </w:r>
      <w:r>
        <w:t>дерево»;</w:t>
      </w:r>
      <w:r>
        <w:rPr>
          <w:spacing w:val="25"/>
        </w:rPr>
        <w:t xml:space="preserve"> </w:t>
      </w:r>
      <w:r>
        <w:t>Носов</w:t>
      </w:r>
      <w:r>
        <w:rPr>
          <w:spacing w:val="22"/>
        </w:rPr>
        <w:t xml:space="preserve"> </w:t>
      </w:r>
      <w:r>
        <w:t>Н.Н.</w:t>
      </w:r>
      <w:r>
        <w:rPr>
          <w:spacing w:val="26"/>
        </w:rPr>
        <w:t xml:space="preserve"> </w:t>
      </w:r>
      <w:r>
        <w:t>«Заплатка»,</w:t>
      </w:r>
      <w:r>
        <w:rPr>
          <w:spacing w:val="28"/>
        </w:rPr>
        <w:t xml:space="preserve"> </w:t>
      </w:r>
      <w:r>
        <w:t>«Затейники»;</w:t>
      </w:r>
      <w:r>
        <w:rPr>
          <w:spacing w:val="23"/>
        </w:rPr>
        <w:t xml:space="preserve"> </w:t>
      </w:r>
      <w:r>
        <w:t>Пришвин</w:t>
      </w:r>
      <w:r>
        <w:rPr>
          <w:spacing w:val="23"/>
        </w:rPr>
        <w:t xml:space="preserve"> </w:t>
      </w:r>
      <w:r>
        <w:t>М.М.</w:t>
      </w:r>
    </w:p>
    <w:p>
      <w:pPr>
        <w:pStyle w:val="6"/>
        <w:spacing w:before="41"/>
        <w:ind w:firstLine="0"/>
      </w:pPr>
      <w:r>
        <w:t>«Ребята</w:t>
      </w:r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утята»,</w:t>
      </w:r>
      <w:r>
        <w:rPr>
          <w:spacing w:val="24"/>
        </w:rPr>
        <w:t xml:space="preserve"> </w:t>
      </w:r>
      <w:r>
        <w:t>«Журка»;</w:t>
      </w:r>
      <w:r>
        <w:rPr>
          <w:spacing w:val="15"/>
        </w:rPr>
        <w:t xml:space="preserve"> </w:t>
      </w:r>
      <w:r>
        <w:t>Сахарнов</w:t>
      </w:r>
      <w:r>
        <w:rPr>
          <w:spacing w:val="14"/>
        </w:rPr>
        <w:t xml:space="preserve"> </w:t>
      </w:r>
      <w:r>
        <w:t>С.В.</w:t>
      </w:r>
      <w:r>
        <w:rPr>
          <w:spacing w:val="21"/>
        </w:rPr>
        <w:t xml:space="preserve"> </w:t>
      </w:r>
      <w:r>
        <w:t>«Кто</w:t>
      </w:r>
      <w:r>
        <w:rPr>
          <w:spacing w:val="15"/>
        </w:rPr>
        <w:t xml:space="preserve"> </w:t>
      </w:r>
      <w:r>
        <w:t>прячется</w:t>
      </w:r>
      <w:r>
        <w:rPr>
          <w:spacing w:val="15"/>
        </w:rPr>
        <w:t xml:space="preserve"> </w:t>
      </w:r>
      <w:r>
        <w:t>лучше</w:t>
      </w:r>
      <w:r>
        <w:rPr>
          <w:spacing w:val="16"/>
        </w:rPr>
        <w:t xml:space="preserve"> </w:t>
      </w:r>
      <w:r>
        <w:t>всех?»;</w:t>
      </w:r>
      <w:r>
        <w:rPr>
          <w:spacing w:val="15"/>
        </w:rPr>
        <w:t xml:space="preserve"> </w:t>
      </w:r>
      <w:r>
        <w:t>Сладков</w:t>
      </w:r>
      <w:r>
        <w:rPr>
          <w:spacing w:val="14"/>
        </w:rPr>
        <w:t xml:space="preserve"> </w:t>
      </w:r>
      <w:r>
        <w:t>Н.И.</w:t>
      </w:r>
      <w:r>
        <w:rPr>
          <w:spacing w:val="20"/>
        </w:rPr>
        <w:t xml:space="preserve"> </w:t>
      </w:r>
      <w:r>
        <w:t>«Неслух»;</w:t>
      </w:r>
    </w:p>
    <w:p>
      <w:pPr>
        <w:spacing w:after="0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firstLine="0"/>
        <w:jc w:val="left"/>
      </w:pPr>
      <w:r>
        <w:t>Сутеев</w:t>
      </w:r>
      <w:r>
        <w:rPr>
          <w:spacing w:val="28"/>
        </w:rPr>
        <w:t xml:space="preserve"> </w:t>
      </w:r>
      <w:r>
        <w:t>В.Г.</w:t>
      </w:r>
      <w:r>
        <w:rPr>
          <w:spacing w:val="29"/>
        </w:rPr>
        <w:t xml:space="preserve"> </w:t>
      </w:r>
      <w:r>
        <w:t>«Мышонок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карандаш»;</w:t>
      </w:r>
      <w:r>
        <w:rPr>
          <w:spacing w:val="25"/>
        </w:rPr>
        <w:t xml:space="preserve"> </w:t>
      </w:r>
      <w:r>
        <w:t>Тайц</w:t>
      </w:r>
      <w:r>
        <w:rPr>
          <w:spacing w:val="26"/>
        </w:rPr>
        <w:t xml:space="preserve"> </w:t>
      </w:r>
      <w:r>
        <w:t>Я.М.</w:t>
      </w:r>
      <w:r>
        <w:rPr>
          <w:spacing w:val="29"/>
        </w:rPr>
        <w:t xml:space="preserve"> </w:t>
      </w:r>
      <w:r>
        <w:t>«По</w:t>
      </w:r>
      <w:r>
        <w:rPr>
          <w:spacing w:val="25"/>
        </w:rPr>
        <w:t xml:space="preserve"> </w:t>
      </w:r>
      <w:r>
        <w:t>пояс»,</w:t>
      </w:r>
      <w:r>
        <w:rPr>
          <w:spacing w:val="31"/>
        </w:rPr>
        <w:t xml:space="preserve"> </w:t>
      </w:r>
      <w:r>
        <w:t>«Все</w:t>
      </w:r>
      <w:r>
        <w:rPr>
          <w:spacing w:val="24"/>
        </w:rPr>
        <w:t xml:space="preserve"> </w:t>
      </w:r>
      <w:r>
        <w:t>здесь»;</w:t>
      </w:r>
      <w:r>
        <w:rPr>
          <w:spacing w:val="27"/>
        </w:rPr>
        <w:t xml:space="preserve"> </w:t>
      </w:r>
      <w:r>
        <w:t>Толстой</w:t>
      </w:r>
      <w:r>
        <w:rPr>
          <w:spacing w:val="27"/>
        </w:rPr>
        <w:t xml:space="preserve"> </w:t>
      </w:r>
      <w:r>
        <w:t>Л.Н.</w:t>
      </w:r>
      <w:r>
        <w:rPr>
          <w:spacing w:val="29"/>
        </w:rPr>
        <w:t xml:space="preserve"> </w:t>
      </w:r>
      <w:r>
        <w:t>«Собака</w:t>
      </w:r>
      <w:r>
        <w:rPr>
          <w:spacing w:val="-57"/>
        </w:rPr>
        <w:t xml:space="preserve"> </w:t>
      </w:r>
      <w:r>
        <w:t>шла</w:t>
      </w:r>
      <w:r>
        <w:rPr>
          <w:spacing w:val="-1"/>
        </w:rPr>
        <w:t xml:space="preserve"> </w:t>
      </w:r>
      <w:r>
        <w:t>по дощечке…»,</w:t>
      </w:r>
      <w:r>
        <w:rPr>
          <w:spacing w:val="9"/>
        </w:rPr>
        <w:t xml:space="preserve"> </w:t>
      </w:r>
      <w:r>
        <w:t>«Хотела</w:t>
      </w:r>
      <w:r>
        <w:rPr>
          <w:spacing w:val="-1"/>
        </w:rPr>
        <w:t xml:space="preserve"> </w:t>
      </w:r>
      <w:r>
        <w:t>галка</w:t>
      </w:r>
      <w:r>
        <w:rPr>
          <w:spacing w:val="-1"/>
        </w:rPr>
        <w:t xml:space="preserve"> </w:t>
      </w:r>
      <w:r>
        <w:t>пить…»,</w:t>
      </w:r>
      <w:r>
        <w:rPr>
          <w:spacing w:val="4"/>
        </w:rPr>
        <w:t xml:space="preserve"> </w:t>
      </w:r>
      <w:r>
        <w:t>«Правда</w:t>
      </w:r>
      <w:r>
        <w:rPr>
          <w:spacing w:val="1"/>
        </w:rPr>
        <w:t xml:space="preserve"> </w:t>
      </w:r>
      <w:r>
        <w:t>всего дороже»,</w:t>
      </w:r>
      <w:r>
        <w:rPr>
          <w:spacing w:val="7"/>
        </w:rPr>
        <w:t xml:space="preserve"> </w:t>
      </w:r>
      <w:r>
        <w:t>«Какая бывает роса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траве»</w:t>
      </w:r>
    </w:p>
    <w:p>
      <w:pPr>
        <w:pStyle w:val="6"/>
        <w:spacing w:line="278" w:lineRule="auto"/>
        <w:ind w:firstLine="0"/>
        <w:jc w:val="left"/>
      </w:pPr>
      <w:r>
        <w:t>«Отец</w:t>
      </w:r>
      <w:r>
        <w:rPr>
          <w:spacing w:val="31"/>
        </w:rPr>
        <w:t xml:space="preserve"> </w:t>
      </w:r>
      <w:r>
        <w:t>приказал</w:t>
      </w:r>
      <w:r>
        <w:rPr>
          <w:spacing w:val="31"/>
        </w:rPr>
        <w:t xml:space="preserve"> </w:t>
      </w:r>
      <w:r>
        <w:t>сыновьям…»;</w:t>
      </w:r>
      <w:r>
        <w:rPr>
          <w:spacing w:val="31"/>
        </w:rPr>
        <w:t xml:space="preserve"> </w:t>
      </w:r>
      <w:r>
        <w:t>Ушинский</w:t>
      </w:r>
      <w:r>
        <w:rPr>
          <w:spacing w:val="32"/>
        </w:rPr>
        <w:t xml:space="preserve"> </w:t>
      </w:r>
      <w:r>
        <w:t>К.Д.</w:t>
      </w:r>
      <w:r>
        <w:rPr>
          <w:spacing w:val="35"/>
        </w:rPr>
        <w:t xml:space="preserve"> </w:t>
      </w:r>
      <w:r>
        <w:t>«Ласточка»;</w:t>
      </w:r>
      <w:r>
        <w:rPr>
          <w:spacing w:val="33"/>
        </w:rPr>
        <w:t xml:space="preserve"> </w:t>
      </w:r>
      <w:r>
        <w:t>Цыферов</w:t>
      </w:r>
      <w:r>
        <w:rPr>
          <w:spacing w:val="31"/>
        </w:rPr>
        <w:t xml:space="preserve"> </w:t>
      </w:r>
      <w:r>
        <w:t>Г.М.</w:t>
      </w:r>
      <w:r>
        <w:rPr>
          <w:spacing w:val="36"/>
        </w:rPr>
        <w:t xml:space="preserve"> </w:t>
      </w:r>
      <w:r>
        <w:t>«В</w:t>
      </w:r>
      <w:r>
        <w:rPr>
          <w:spacing w:val="32"/>
        </w:rPr>
        <w:t xml:space="preserve"> </w:t>
      </w:r>
      <w:r>
        <w:t>медвежачий</w:t>
      </w:r>
      <w:r>
        <w:rPr>
          <w:spacing w:val="31"/>
        </w:rPr>
        <w:t xml:space="preserve"> </w:t>
      </w:r>
      <w:r>
        <w:t>час»;</w:t>
      </w:r>
      <w:r>
        <w:rPr>
          <w:spacing w:val="-57"/>
        </w:rPr>
        <w:t xml:space="preserve"> </w:t>
      </w:r>
      <w:r>
        <w:t>Чарушин</w:t>
      </w:r>
      <w:r>
        <w:rPr>
          <w:spacing w:val="-1"/>
        </w:rPr>
        <w:t xml:space="preserve"> </w:t>
      </w:r>
      <w:r>
        <w:t>Е.И.</w:t>
      </w:r>
      <w:r>
        <w:rPr>
          <w:spacing w:val="4"/>
        </w:rPr>
        <w:t xml:space="preserve"> </w:t>
      </w:r>
      <w:r>
        <w:t>«Тюпа, Томка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сорока»</w:t>
      </w:r>
      <w:r>
        <w:rPr>
          <w:spacing w:val="-8"/>
        </w:rPr>
        <w:t xml:space="preserve"> </w:t>
      </w:r>
      <w:r>
        <w:t>(сборник рассказов).</w:t>
      </w:r>
    </w:p>
    <w:p>
      <w:pPr>
        <w:pStyle w:val="6"/>
        <w:spacing w:line="276" w:lineRule="auto"/>
        <w:ind w:right="243"/>
        <w:jc w:val="left"/>
      </w:pPr>
      <w:r>
        <w:rPr>
          <w:i/>
        </w:rPr>
        <w:t>Литературные</w:t>
      </w:r>
      <w:r>
        <w:rPr>
          <w:i/>
          <w:spacing w:val="12"/>
        </w:rPr>
        <w:t xml:space="preserve"> </w:t>
      </w:r>
      <w:r>
        <w:rPr>
          <w:i/>
        </w:rPr>
        <w:t>сказки.</w:t>
      </w:r>
      <w:r>
        <w:rPr>
          <w:i/>
          <w:spacing w:val="16"/>
        </w:rPr>
        <w:t xml:space="preserve"> </w:t>
      </w:r>
      <w:r>
        <w:t>Горький</w:t>
      </w:r>
      <w:r>
        <w:rPr>
          <w:spacing w:val="14"/>
        </w:rPr>
        <w:t xml:space="preserve"> </w:t>
      </w:r>
      <w:r>
        <w:t>М.</w:t>
      </w:r>
      <w:r>
        <w:rPr>
          <w:spacing w:val="15"/>
        </w:rPr>
        <w:t xml:space="preserve"> </w:t>
      </w:r>
      <w:r>
        <w:t>«Воробьишко»;</w:t>
      </w:r>
      <w:r>
        <w:rPr>
          <w:spacing w:val="14"/>
        </w:rPr>
        <w:t xml:space="preserve"> </w:t>
      </w:r>
      <w:r>
        <w:t>Мамин-Сибиряк</w:t>
      </w:r>
      <w:r>
        <w:rPr>
          <w:spacing w:val="14"/>
        </w:rPr>
        <w:t xml:space="preserve"> </w:t>
      </w:r>
      <w:r>
        <w:t>Д.Н.</w:t>
      </w:r>
      <w:r>
        <w:rPr>
          <w:spacing w:val="17"/>
        </w:rPr>
        <w:t xml:space="preserve"> </w:t>
      </w:r>
      <w:r>
        <w:t>«Сказка</w:t>
      </w:r>
      <w:r>
        <w:rPr>
          <w:spacing w:val="12"/>
        </w:rPr>
        <w:t xml:space="preserve"> </w:t>
      </w:r>
      <w:r>
        <w:t>про</w:t>
      </w:r>
      <w:r>
        <w:rPr>
          <w:spacing w:val="-57"/>
        </w:rPr>
        <w:t xml:space="preserve"> </w:t>
      </w:r>
      <w:r>
        <w:t>Комара</w:t>
      </w:r>
      <w:r>
        <w:rPr>
          <w:spacing w:val="13"/>
        </w:rPr>
        <w:t xml:space="preserve"> </w:t>
      </w:r>
      <w:r>
        <w:t>Комаровича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Длинный</w:t>
      </w:r>
      <w:r>
        <w:rPr>
          <w:spacing w:val="15"/>
        </w:rPr>
        <w:t xml:space="preserve"> </w:t>
      </w:r>
      <w:r>
        <w:t>Нос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</w:t>
      </w:r>
      <w:r>
        <w:rPr>
          <w:spacing w:val="13"/>
        </w:rPr>
        <w:t xml:space="preserve"> </w:t>
      </w:r>
      <w:r>
        <w:t>Мохнатого</w:t>
      </w:r>
      <w:r>
        <w:rPr>
          <w:spacing w:val="12"/>
        </w:rPr>
        <w:t xml:space="preserve"> </w:t>
      </w:r>
      <w:r>
        <w:t>Мишу</w:t>
      </w:r>
      <w:r>
        <w:rPr>
          <w:spacing w:val="10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Короткий</w:t>
      </w:r>
      <w:r>
        <w:rPr>
          <w:spacing w:val="15"/>
        </w:rPr>
        <w:t xml:space="preserve"> </w:t>
      </w:r>
      <w:r>
        <w:t>Хвост»;</w:t>
      </w:r>
      <w:r>
        <w:rPr>
          <w:spacing w:val="15"/>
        </w:rPr>
        <w:t xml:space="preserve"> </w:t>
      </w:r>
      <w:r>
        <w:t>Москвина</w:t>
      </w:r>
      <w:r>
        <w:rPr>
          <w:spacing w:val="13"/>
        </w:rPr>
        <w:t xml:space="preserve"> </w:t>
      </w:r>
      <w:r>
        <w:t>М.Л.</w:t>
      </w:r>
    </w:p>
    <w:p>
      <w:pPr>
        <w:pStyle w:val="6"/>
        <w:spacing w:line="278" w:lineRule="auto"/>
        <w:ind w:firstLine="0"/>
        <w:jc w:val="left"/>
      </w:pPr>
      <w:r>
        <w:t>«Что</w:t>
      </w:r>
      <w:r>
        <w:rPr>
          <w:spacing w:val="50"/>
        </w:rPr>
        <w:t xml:space="preserve"> </w:t>
      </w:r>
      <w:r>
        <w:t>случилось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крокодилом»;</w:t>
      </w:r>
      <w:r>
        <w:rPr>
          <w:spacing w:val="51"/>
        </w:rPr>
        <w:t xml:space="preserve"> </w:t>
      </w:r>
      <w:r>
        <w:t>Сеф</w:t>
      </w:r>
      <w:r>
        <w:rPr>
          <w:spacing w:val="51"/>
        </w:rPr>
        <w:t xml:space="preserve"> </w:t>
      </w:r>
      <w:r>
        <w:t>Р.С.</w:t>
      </w:r>
      <w:r>
        <w:rPr>
          <w:spacing w:val="55"/>
        </w:rPr>
        <w:t xml:space="preserve"> </w:t>
      </w:r>
      <w:r>
        <w:t>«Сказка</w:t>
      </w:r>
      <w:r>
        <w:rPr>
          <w:spacing w:val="50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кругленьких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длинненьких</w:t>
      </w:r>
      <w:r>
        <w:rPr>
          <w:spacing w:val="53"/>
        </w:rPr>
        <w:t xml:space="preserve"> </w:t>
      </w:r>
      <w:r>
        <w:t>человечках»;</w:t>
      </w:r>
      <w:r>
        <w:rPr>
          <w:spacing w:val="-57"/>
        </w:rPr>
        <w:t xml:space="preserve"> </w:t>
      </w:r>
      <w:r>
        <w:t>Чуковский</w:t>
      </w:r>
      <w:r>
        <w:rPr>
          <w:spacing w:val="-2"/>
        </w:rPr>
        <w:t xml:space="preserve"> </w:t>
      </w:r>
      <w:r>
        <w:t>К.И.</w:t>
      </w:r>
      <w:r>
        <w:rPr>
          <w:spacing w:val="2"/>
        </w:rPr>
        <w:t xml:space="preserve"> </w:t>
      </w:r>
      <w:r>
        <w:t>«Телефон»,</w:t>
      </w:r>
      <w:r>
        <w:rPr>
          <w:spacing w:val="2"/>
        </w:rPr>
        <w:t xml:space="preserve"> </w:t>
      </w:r>
      <w:r>
        <w:t>«Тараканище»,</w:t>
      </w:r>
      <w:r>
        <w:rPr>
          <w:spacing w:val="4"/>
        </w:rPr>
        <w:t xml:space="preserve"> </w:t>
      </w:r>
      <w:r>
        <w:t>«Федорино</w:t>
      </w:r>
      <w:r>
        <w:rPr>
          <w:spacing w:val="-2"/>
        </w:rPr>
        <w:t xml:space="preserve"> </w:t>
      </w:r>
      <w:r>
        <w:t>горе»,</w:t>
      </w:r>
      <w:r>
        <w:rPr>
          <w:spacing w:val="2"/>
        </w:rPr>
        <w:t xml:space="preserve"> </w:t>
      </w:r>
      <w:r>
        <w:t>«Айболит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воробей».</w:t>
      </w:r>
    </w:p>
    <w:p>
      <w:pPr>
        <w:spacing w:before="0" w:line="272" w:lineRule="exact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писателей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</w:t>
      </w:r>
    </w:p>
    <w:p>
      <w:pPr>
        <w:pStyle w:val="6"/>
        <w:spacing w:before="34" w:line="276" w:lineRule="auto"/>
        <w:jc w:val="left"/>
      </w:pPr>
      <w:r>
        <w:rPr>
          <w:i/>
        </w:rPr>
        <w:t>Поэзия.</w:t>
      </w:r>
      <w:r>
        <w:rPr>
          <w:i/>
          <w:spacing w:val="1"/>
        </w:rPr>
        <w:t xml:space="preserve"> </w:t>
      </w:r>
      <w:r>
        <w:t>Бжехва Я.</w:t>
      </w:r>
      <w:r>
        <w:rPr>
          <w:spacing w:val="1"/>
        </w:rPr>
        <w:t xml:space="preserve"> </w:t>
      </w:r>
      <w:r>
        <w:t>«Клей», пер.</w:t>
      </w:r>
      <w:r>
        <w:rPr>
          <w:spacing w:val="1"/>
        </w:rPr>
        <w:t xml:space="preserve"> </w:t>
      </w:r>
      <w:r>
        <w:t>с польск. Б.</w:t>
      </w:r>
      <w:r>
        <w:rPr>
          <w:spacing w:val="1"/>
        </w:rPr>
        <w:t xml:space="preserve"> </w:t>
      </w:r>
      <w:r>
        <w:t>Заходер; Грубин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«Слезы», 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чеш. Е.</w:t>
      </w:r>
      <w:r>
        <w:rPr>
          <w:spacing w:val="-57"/>
        </w:rPr>
        <w:t xml:space="preserve"> </w:t>
      </w:r>
      <w:r>
        <w:t>Солоновича;</w:t>
      </w:r>
      <w:r>
        <w:rPr>
          <w:spacing w:val="114"/>
        </w:rPr>
        <w:t xml:space="preserve"> </w:t>
      </w:r>
      <w:r>
        <w:t>Квитко</w:t>
      </w:r>
      <w:r>
        <w:rPr>
          <w:spacing w:val="110"/>
        </w:rPr>
        <w:t xml:space="preserve"> </w:t>
      </w:r>
      <w:r>
        <w:t>Л.М.</w:t>
      </w:r>
      <w:r>
        <w:rPr>
          <w:spacing w:val="117"/>
        </w:rPr>
        <w:t xml:space="preserve"> </w:t>
      </w:r>
      <w:r>
        <w:t>«Бабушкины</w:t>
      </w:r>
      <w:r>
        <w:rPr>
          <w:spacing w:val="114"/>
        </w:rPr>
        <w:t xml:space="preserve"> </w:t>
      </w:r>
      <w:r>
        <w:t>руки»</w:t>
      </w:r>
      <w:r>
        <w:rPr>
          <w:spacing w:val="108"/>
        </w:rPr>
        <w:t xml:space="preserve"> </w:t>
      </w:r>
      <w:r>
        <w:t>(пер.</w:t>
      </w:r>
      <w:r>
        <w:rPr>
          <w:spacing w:val="114"/>
        </w:rPr>
        <w:t xml:space="preserve"> </w:t>
      </w:r>
      <w:r>
        <w:t>с</w:t>
      </w:r>
      <w:r>
        <w:rPr>
          <w:spacing w:val="114"/>
        </w:rPr>
        <w:t xml:space="preserve"> </w:t>
      </w:r>
      <w:r>
        <w:t>евр.</w:t>
      </w:r>
      <w:r>
        <w:rPr>
          <w:spacing w:val="114"/>
        </w:rPr>
        <w:t xml:space="preserve"> </w:t>
      </w:r>
      <w:r>
        <w:t>Т.</w:t>
      </w:r>
      <w:r>
        <w:rPr>
          <w:spacing w:val="115"/>
        </w:rPr>
        <w:t xml:space="preserve"> </w:t>
      </w:r>
      <w:r>
        <w:t>Спендиаровой);</w:t>
      </w:r>
      <w:r>
        <w:rPr>
          <w:spacing w:val="112"/>
        </w:rPr>
        <w:t xml:space="preserve"> </w:t>
      </w:r>
      <w:r>
        <w:t>Райнис</w:t>
      </w:r>
      <w:r>
        <w:rPr>
          <w:spacing w:val="114"/>
        </w:rPr>
        <w:t xml:space="preserve"> </w:t>
      </w:r>
      <w:r>
        <w:t>Я.</w:t>
      </w:r>
    </w:p>
    <w:p>
      <w:pPr>
        <w:pStyle w:val="6"/>
        <w:spacing w:before="2"/>
        <w:ind w:firstLine="0"/>
        <w:jc w:val="left"/>
      </w:pPr>
      <w:r>
        <w:t>«Наперегонки»,</w:t>
      </w:r>
      <w:r>
        <w:rPr>
          <w:spacing w:val="39"/>
        </w:rPr>
        <w:t xml:space="preserve"> </w:t>
      </w:r>
      <w:r>
        <w:t>пер.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латыш.</w:t>
      </w:r>
      <w:r>
        <w:rPr>
          <w:spacing w:val="40"/>
        </w:rPr>
        <w:t xml:space="preserve"> </w:t>
      </w:r>
      <w:r>
        <w:t>Л.</w:t>
      </w:r>
      <w:r>
        <w:rPr>
          <w:spacing w:val="40"/>
        </w:rPr>
        <w:t xml:space="preserve"> </w:t>
      </w:r>
      <w:r>
        <w:t>Мезинова;</w:t>
      </w:r>
      <w:r>
        <w:rPr>
          <w:spacing w:val="38"/>
        </w:rPr>
        <w:t xml:space="preserve"> </w:t>
      </w:r>
      <w:r>
        <w:t>Тувим</w:t>
      </w:r>
      <w:r>
        <w:rPr>
          <w:spacing w:val="39"/>
        </w:rPr>
        <w:t xml:space="preserve"> </w:t>
      </w:r>
      <w:r>
        <w:t>Ю.</w:t>
      </w:r>
      <w:r>
        <w:rPr>
          <w:spacing w:val="44"/>
        </w:rPr>
        <w:t xml:space="preserve"> </w:t>
      </w:r>
      <w:r>
        <w:t>«Чудеса»,</w:t>
      </w:r>
      <w:r>
        <w:rPr>
          <w:spacing w:val="42"/>
        </w:rPr>
        <w:t xml:space="preserve"> </w:t>
      </w:r>
      <w:r>
        <w:t>пер.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польск.</w:t>
      </w:r>
      <w:r>
        <w:rPr>
          <w:spacing w:val="39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Приходько;</w:t>
      </w:r>
    </w:p>
    <w:p>
      <w:pPr>
        <w:pStyle w:val="6"/>
        <w:spacing w:before="41"/>
        <w:ind w:firstLine="0"/>
        <w:jc w:val="left"/>
      </w:pPr>
      <w:r>
        <w:t>«Про</w:t>
      </w:r>
      <w:r>
        <w:rPr>
          <w:spacing w:val="-3"/>
        </w:rPr>
        <w:t xml:space="preserve"> </w:t>
      </w:r>
      <w:r>
        <w:t>пана</w:t>
      </w:r>
      <w:r>
        <w:rPr>
          <w:spacing w:val="-4"/>
        </w:rPr>
        <w:t xml:space="preserve"> </w:t>
      </w:r>
      <w:r>
        <w:t>Трулялинского»,</w:t>
      </w:r>
      <w:r>
        <w:rPr>
          <w:spacing w:val="-2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польск.</w:t>
      </w:r>
      <w:r>
        <w:rPr>
          <w:spacing w:val="-2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Заходера;</w:t>
      </w:r>
      <w:r>
        <w:rPr>
          <w:spacing w:val="2"/>
        </w:rPr>
        <w:t xml:space="preserve"> </w:t>
      </w:r>
      <w:r>
        <w:t>«Овощи», пер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польск.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Михалкова.</w:t>
      </w:r>
    </w:p>
    <w:p>
      <w:pPr>
        <w:pStyle w:val="6"/>
        <w:spacing w:before="41" w:line="276" w:lineRule="auto"/>
        <w:ind w:right="250"/>
      </w:pPr>
      <w:r>
        <w:rPr>
          <w:i/>
        </w:rPr>
        <w:t>Литературные</w:t>
      </w:r>
      <w:r>
        <w:rPr>
          <w:i/>
          <w:spacing w:val="12"/>
        </w:rPr>
        <w:t xml:space="preserve"> </w:t>
      </w:r>
      <w:r>
        <w:rPr>
          <w:i/>
        </w:rPr>
        <w:t>сказки.</w:t>
      </w:r>
      <w:r>
        <w:rPr>
          <w:i/>
          <w:spacing w:val="18"/>
        </w:rPr>
        <w:t xml:space="preserve"> </w:t>
      </w:r>
      <w:r>
        <w:t>Балинт</w:t>
      </w:r>
      <w:r>
        <w:rPr>
          <w:spacing w:val="15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«Гном</w:t>
      </w:r>
      <w:r>
        <w:rPr>
          <w:spacing w:val="13"/>
        </w:rPr>
        <w:t xml:space="preserve"> </w:t>
      </w:r>
      <w:r>
        <w:t>Гномыч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Изюмка»</w:t>
      </w:r>
      <w:r>
        <w:rPr>
          <w:spacing w:val="7"/>
        </w:rPr>
        <w:t xml:space="preserve"> </w:t>
      </w:r>
      <w:r>
        <w:t>(главы</w:t>
      </w:r>
      <w:r>
        <w:rPr>
          <w:spacing w:val="15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книги),</w:t>
      </w:r>
      <w:r>
        <w:rPr>
          <w:spacing w:val="13"/>
        </w:rPr>
        <w:t xml:space="preserve"> </w:t>
      </w:r>
      <w:r>
        <w:t>пер.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венг.</w:t>
      </w:r>
      <w:r>
        <w:rPr>
          <w:spacing w:val="-58"/>
        </w:rPr>
        <w:t xml:space="preserve"> </w:t>
      </w:r>
      <w:r>
        <w:t>Г. Лейбутина; Берг Л. «Рыбка» (пер. с англ. О. Образцовой); Дональдсон Д. «Груффало», «Хочу к</w:t>
      </w:r>
      <w:r>
        <w:rPr>
          <w:spacing w:val="1"/>
        </w:rPr>
        <w:t xml:space="preserve"> </w:t>
      </w:r>
      <w:r>
        <w:t>маме», «Улитка и Кит» (пер. М.Бородицкой), Ивамура К. «14 лесных мышей» (пер. Е.Байбиковой),</w:t>
      </w:r>
      <w:r>
        <w:rPr>
          <w:spacing w:val="-57"/>
        </w:rPr>
        <w:t xml:space="preserve"> </w:t>
      </w:r>
      <w:r>
        <w:t>Ингавес Г. «Мишка Бруно» (пер. О. Мяэотс), Керр Д. «Мяули. Истории из жизни удивительной</w:t>
      </w:r>
      <w:r>
        <w:rPr>
          <w:spacing w:val="1"/>
        </w:rPr>
        <w:t xml:space="preserve"> </w:t>
      </w:r>
      <w:r>
        <w:t>кошки»</w:t>
      </w:r>
      <w:r>
        <w:rPr>
          <w:spacing w:val="52"/>
        </w:rPr>
        <w:t xml:space="preserve"> </w:t>
      </w:r>
      <w:r>
        <w:t>(пер.  М.</w:t>
      </w:r>
      <w:r>
        <w:fldChar w:fldCharType="begin"/>
      </w:r>
      <w:r>
        <w:instrText xml:space="preserve"> HYPERLINK "https://www.labirint.ru/authors/22161/" \h </w:instrText>
      </w:r>
      <w:r>
        <w:fldChar w:fldCharType="separate"/>
      </w:r>
      <w:r>
        <w:t>Аромштам),</w:t>
      </w:r>
      <w:r>
        <w:fldChar w:fldCharType="end"/>
      </w:r>
      <w:r>
        <w:rPr>
          <w:spacing w:val="60"/>
        </w:rPr>
        <w:t xml:space="preserve"> </w:t>
      </w:r>
      <w:r>
        <w:t>Лангройтер  Ю.</w:t>
      </w:r>
      <w:r>
        <w:rPr>
          <w:spacing w:val="66"/>
        </w:rPr>
        <w:t xml:space="preserve"> </w:t>
      </w:r>
      <w:r>
        <w:t>«А</w:t>
      </w:r>
      <w:r>
        <w:rPr>
          <w:spacing w:val="59"/>
        </w:rPr>
        <w:t xml:space="preserve"> </w:t>
      </w:r>
      <w:r>
        <w:t>дома  лучше!»</w:t>
      </w:r>
      <w:r>
        <w:rPr>
          <w:spacing w:val="56"/>
        </w:rPr>
        <w:t xml:space="preserve"> </w:t>
      </w:r>
      <w:r>
        <w:t>(пер.</w:t>
      </w:r>
      <w:r>
        <w:rPr>
          <w:spacing w:val="60"/>
        </w:rPr>
        <w:t xml:space="preserve"> </w:t>
      </w:r>
      <w:r>
        <w:t>В.Фербикова),  Мугур</w:t>
      </w:r>
      <w:r>
        <w:rPr>
          <w:spacing w:val="63"/>
        </w:rPr>
        <w:t xml:space="preserve"> </w:t>
      </w:r>
      <w:r>
        <w:t>Ф.</w:t>
      </w:r>
    </w:p>
    <w:p>
      <w:pPr>
        <w:pStyle w:val="6"/>
        <w:spacing w:line="276" w:lineRule="exact"/>
        <w:ind w:firstLine="0"/>
      </w:pPr>
      <w:r>
        <w:t>«Рилэ-Йепурилэ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Жучок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золотыми</w:t>
      </w:r>
      <w:r>
        <w:rPr>
          <w:spacing w:val="28"/>
        </w:rPr>
        <w:t xml:space="preserve"> </w:t>
      </w:r>
      <w:r>
        <w:t>крылышками»</w:t>
      </w:r>
      <w:r>
        <w:rPr>
          <w:spacing w:val="23"/>
        </w:rPr>
        <w:t xml:space="preserve"> </w:t>
      </w:r>
      <w:r>
        <w:t>(пер.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румынск.</w:t>
      </w:r>
      <w:r>
        <w:rPr>
          <w:spacing w:val="27"/>
        </w:rPr>
        <w:t xml:space="preserve"> </w:t>
      </w:r>
      <w:r>
        <w:t>Д.</w:t>
      </w:r>
      <w:r>
        <w:rPr>
          <w:spacing w:val="27"/>
        </w:rPr>
        <w:t xml:space="preserve"> </w:t>
      </w:r>
      <w:r>
        <w:t>Шполянской);</w:t>
      </w:r>
      <w:r>
        <w:rPr>
          <w:spacing w:val="27"/>
        </w:rPr>
        <w:t xml:space="preserve"> </w:t>
      </w:r>
      <w:r>
        <w:t>Пенн</w:t>
      </w:r>
      <w:r>
        <w:rPr>
          <w:spacing w:val="28"/>
        </w:rPr>
        <w:t xml:space="preserve"> </w:t>
      </w:r>
      <w:r>
        <w:t>О.</w:t>
      </w:r>
    </w:p>
    <w:p>
      <w:pPr>
        <w:pStyle w:val="6"/>
        <w:spacing w:before="43"/>
        <w:ind w:firstLine="0"/>
      </w:pPr>
      <w:r>
        <w:t>«Поцелуй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ладошке»</w:t>
      </w:r>
      <w:r>
        <w:rPr>
          <w:spacing w:val="9"/>
        </w:rPr>
        <w:t xml:space="preserve"> </w:t>
      </w:r>
      <w:r>
        <w:t>(пер.</w:t>
      </w:r>
      <w:r>
        <w:rPr>
          <w:spacing w:val="16"/>
        </w:rPr>
        <w:t xml:space="preserve"> </w:t>
      </w:r>
      <w:r>
        <w:t>Е.Сорокиной),</w:t>
      </w:r>
      <w:r>
        <w:rPr>
          <w:spacing w:val="16"/>
        </w:rPr>
        <w:t xml:space="preserve"> </w:t>
      </w:r>
      <w:r>
        <w:t>Родари</w:t>
      </w:r>
      <w:r>
        <w:rPr>
          <w:spacing w:val="16"/>
        </w:rPr>
        <w:t xml:space="preserve"> </w:t>
      </w:r>
      <w:r>
        <w:t>Д.</w:t>
      </w:r>
      <w:r>
        <w:rPr>
          <w:spacing w:val="18"/>
        </w:rPr>
        <w:t xml:space="preserve"> </w:t>
      </w:r>
      <w:r>
        <w:t>«Собака,</w:t>
      </w:r>
      <w:r>
        <w:rPr>
          <w:spacing w:val="16"/>
        </w:rPr>
        <w:t xml:space="preserve"> </w:t>
      </w:r>
      <w:r>
        <w:t>которая</w:t>
      </w:r>
      <w:r>
        <w:rPr>
          <w:spacing w:val="23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умела</w:t>
      </w:r>
      <w:r>
        <w:rPr>
          <w:spacing w:val="16"/>
        </w:rPr>
        <w:t xml:space="preserve"> </w:t>
      </w:r>
      <w:r>
        <w:t>лаять»</w:t>
      </w:r>
      <w:r>
        <w:rPr>
          <w:spacing w:val="9"/>
        </w:rPr>
        <w:t xml:space="preserve"> </w:t>
      </w:r>
      <w:r>
        <w:t>(из</w:t>
      </w:r>
      <w:r>
        <w:rPr>
          <w:spacing w:val="18"/>
        </w:rPr>
        <w:t xml:space="preserve"> </w:t>
      </w:r>
      <w:r>
        <w:t>книги</w:t>
      </w:r>
    </w:p>
    <w:p>
      <w:pPr>
        <w:pStyle w:val="6"/>
        <w:spacing w:before="41" w:line="276" w:lineRule="auto"/>
        <w:ind w:right="245" w:firstLine="0"/>
      </w:pPr>
      <w:r>
        <w:t>«Сказки, у которых три конца»), пер. с итал. И. Константиновой; Уорнс Т. «Штука-Дрюка» (пер.</w:t>
      </w:r>
      <w:r>
        <w:rPr>
          <w:spacing w:val="1"/>
        </w:rPr>
        <w:t xml:space="preserve"> </w:t>
      </w:r>
      <w:r>
        <w:t>Д.Соколовой), Фернли Д. «Восемь жилеток Малиновки» (пер. Д.Налепиной), Хогарт Э. «Мафин и</w:t>
      </w:r>
      <w:r>
        <w:rPr>
          <w:spacing w:val="1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веселые</w:t>
      </w:r>
      <w:r>
        <w:rPr>
          <w:spacing w:val="51"/>
        </w:rPr>
        <w:t xml:space="preserve"> </w:t>
      </w:r>
      <w:r>
        <w:t>друзья»</w:t>
      </w:r>
      <w:r>
        <w:rPr>
          <w:spacing w:val="49"/>
        </w:rPr>
        <w:t xml:space="preserve"> </w:t>
      </w:r>
      <w:r>
        <w:t>(главы</w:t>
      </w:r>
      <w:r>
        <w:rPr>
          <w:spacing w:val="51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книги),</w:t>
      </w:r>
      <w:r>
        <w:rPr>
          <w:spacing w:val="52"/>
        </w:rPr>
        <w:t xml:space="preserve"> </w:t>
      </w:r>
      <w:r>
        <w:t>пер.</w:t>
      </w:r>
      <w:r>
        <w:rPr>
          <w:spacing w:val="50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англ.</w:t>
      </w:r>
      <w:r>
        <w:rPr>
          <w:spacing w:val="53"/>
        </w:rPr>
        <w:t xml:space="preserve"> </w:t>
      </w:r>
      <w:r>
        <w:t>О.</w:t>
      </w:r>
      <w:r>
        <w:rPr>
          <w:spacing w:val="53"/>
        </w:rPr>
        <w:t xml:space="preserve"> </w:t>
      </w:r>
      <w:r>
        <w:t>Образцовой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Н.</w:t>
      </w:r>
      <w:r>
        <w:rPr>
          <w:spacing w:val="53"/>
        </w:rPr>
        <w:t xml:space="preserve"> </w:t>
      </w:r>
      <w:r>
        <w:t>Шанько;</w:t>
      </w:r>
      <w:r>
        <w:rPr>
          <w:spacing w:val="51"/>
        </w:rPr>
        <w:t xml:space="preserve"> </w:t>
      </w:r>
      <w:r>
        <w:t>Юхансон</w:t>
      </w:r>
      <w:r>
        <w:rPr>
          <w:spacing w:val="54"/>
        </w:rPr>
        <w:t xml:space="preserve"> </w:t>
      </w:r>
      <w:r>
        <w:t>Г.</w:t>
      </w:r>
    </w:p>
    <w:p>
      <w:pPr>
        <w:pStyle w:val="6"/>
        <w:spacing w:line="275" w:lineRule="exact"/>
        <w:ind w:firstLine="0"/>
      </w:pPr>
      <w:r>
        <w:t>«Мулле</w:t>
      </w:r>
      <w:r>
        <w:rPr>
          <w:spacing w:val="-3"/>
        </w:rPr>
        <w:t xml:space="preserve"> </w:t>
      </w:r>
      <w:r>
        <w:t>Мек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Буффа»</w:t>
      </w:r>
      <w:r>
        <w:rPr>
          <w:spacing w:val="-4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fldChar w:fldCharType="begin"/>
      </w:r>
      <w:r>
        <w:instrText xml:space="preserve"> HYPERLINK "https://www.labirint.ru/authors/130403/" \h </w:instrText>
      </w:r>
      <w:r>
        <w:fldChar w:fldCharType="separate"/>
      </w:r>
      <w:r>
        <w:t>Затолокиной)</w:t>
      </w:r>
      <w:r>
        <w:fldChar w:fldCharType="end"/>
      </w:r>
      <w:r>
        <w:t>.</w:t>
      </w:r>
    </w:p>
    <w:p>
      <w:pPr>
        <w:pStyle w:val="6"/>
        <w:spacing w:before="8"/>
        <w:ind w:left="0" w:firstLine="0"/>
        <w:jc w:val="left"/>
        <w:rPr>
          <w:sz w:val="31"/>
        </w:rPr>
      </w:pPr>
    </w:p>
    <w:p>
      <w:pPr>
        <w:pStyle w:val="2"/>
        <w:ind w:left="4281"/>
        <w:jc w:val="both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(5-6</w:t>
      </w:r>
      <w:r>
        <w:rPr>
          <w:spacing w:val="-1"/>
        </w:rPr>
        <w:t xml:space="preserve"> </w:t>
      </w:r>
      <w:r>
        <w:t>лет)</w:t>
      </w:r>
    </w:p>
    <w:p>
      <w:pPr>
        <w:pStyle w:val="6"/>
        <w:spacing w:before="36" w:line="276" w:lineRule="auto"/>
        <w:ind w:right="250"/>
      </w:pPr>
      <w:r>
        <w:rPr>
          <w:i/>
        </w:rPr>
        <w:t xml:space="preserve">Малые формы фольклора. </w:t>
      </w:r>
      <w:r>
        <w:t>Загадки, небылицы, дразнилки, считалки, пословицы, поговорки,</w:t>
      </w:r>
      <w:r>
        <w:rPr>
          <w:spacing w:val="-57"/>
        </w:rPr>
        <w:t xml:space="preserve"> </w:t>
      </w:r>
      <w:r>
        <w:t>заклички,</w:t>
      </w:r>
      <w:r>
        <w:rPr>
          <w:spacing w:val="-1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песенки, прибаутки, скороговорки.</w:t>
      </w:r>
    </w:p>
    <w:p>
      <w:pPr>
        <w:pStyle w:val="6"/>
        <w:spacing w:before="1" w:line="276" w:lineRule="auto"/>
        <w:ind w:right="241"/>
      </w:pPr>
      <w:r>
        <w:rPr>
          <w:i/>
        </w:rPr>
        <w:t>Русские</w:t>
      </w:r>
      <w:r>
        <w:rPr>
          <w:i/>
          <w:spacing w:val="1"/>
        </w:rPr>
        <w:t xml:space="preserve"> </w:t>
      </w:r>
      <w:r>
        <w:rPr>
          <w:i/>
        </w:rPr>
        <w:t>народные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«Жил-был</w:t>
      </w:r>
      <w:r>
        <w:rPr>
          <w:spacing w:val="1"/>
        </w:rPr>
        <w:t xml:space="preserve"> </w:t>
      </w:r>
      <w:r>
        <w:t>карась…»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«Жили-были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братца…»</w:t>
      </w:r>
      <w:r>
        <w:rPr>
          <w:spacing w:val="16"/>
        </w:rPr>
        <w:t xml:space="preserve"> </w:t>
      </w:r>
      <w:r>
        <w:t>(докучная</w:t>
      </w:r>
      <w:r>
        <w:rPr>
          <w:spacing w:val="24"/>
        </w:rPr>
        <w:t xml:space="preserve"> </w:t>
      </w:r>
      <w:r>
        <w:t>сказка);</w:t>
      </w:r>
      <w:r>
        <w:rPr>
          <w:spacing w:val="26"/>
        </w:rPr>
        <w:t xml:space="preserve"> </w:t>
      </w:r>
      <w:r>
        <w:t>«Заяц-хвастун»</w:t>
      </w:r>
      <w:r>
        <w:rPr>
          <w:spacing w:val="19"/>
        </w:rPr>
        <w:t xml:space="preserve"> </w:t>
      </w:r>
      <w:r>
        <w:t>(обработка</w:t>
      </w:r>
      <w:r>
        <w:rPr>
          <w:spacing w:val="21"/>
        </w:rPr>
        <w:t xml:space="preserve"> </w:t>
      </w:r>
      <w:r>
        <w:t>О.И.</w:t>
      </w:r>
      <w:r>
        <w:rPr>
          <w:spacing w:val="23"/>
        </w:rPr>
        <w:t xml:space="preserve"> </w:t>
      </w:r>
      <w:r>
        <w:t>Капицы</w:t>
      </w:r>
      <w:r>
        <w:rPr>
          <w:spacing w:val="21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пересказ</w:t>
      </w:r>
      <w:r>
        <w:rPr>
          <w:spacing w:val="22"/>
        </w:rPr>
        <w:t xml:space="preserve"> </w:t>
      </w:r>
      <w:r>
        <w:t>А.Н.</w:t>
      </w:r>
      <w:r>
        <w:rPr>
          <w:spacing w:val="24"/>
        </w:rPr>
        <w:t xml:space="preserve"> </w:t>
      </w:r>
      <w:r>
        <w:t>Толстого);</w:t>
      </w:r>
    </w:p>
    <w:p>
      <w:pPr>
        <w:pStyle w:val="6"/>
        <w:spacing w:line="276" w:lineRule="auto"/>
        <w:ind w:right="240" w:firstLine="0"/>
      </w:pPr>
      <w:r>
        <w:t>«Крылатый, мохнатый да масляный» (обработка И.В. Карнауховой); «Лиса и кувшин» (обработка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«Морозко»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щучьему</w:t>
      </w:r>
      <w:r>
        <w:rPr>
          <w:spacing w:val="1"/>
        </w:rPr>
        <w:t xml:space="preserve"> </w:t>
      </w:r>
      <w:r>
        <w:t>веленью»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 «Сестрица Алѐнушка и братец Иванушка» (пересказ А.Н. Толстого); «Сивка-бурка»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Ушинского);</w:t>
      </w:r>
      <w:r>
        <w:rPr>
          <w:spacing w:val="1"/>
        </w:rPr>
        <w:t xml:space="preserve"> </w:t>
      </w:r>
      <w:r>
        <w:t>«Царевна-</w:t>
      </w:r>
      <w:r>
        <w:rPr>
          <w:spacing w:val="1"/>
        </w:rPr>
        <w:t xml:space="preserve"> </w:t>
      </w:r>
      <w:r>
        <w:t>лягушка»</w:t>
      </w:r>
      <w:r>
        <w:rPr>
          <w:spacing w:val="-7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А.Н. Толстого /</w:t>
      </w:r>
      <w:r>
        <w:rPr>
          <w:spacing w:val="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Булатова).</w:t>
      </w:r>
    </w:p>
    <w:p>
      <w:pPr>
        <w:pStyle w:val="6"/>
        <w:spacing w:line="276" w:lineRule="auto"/>
        <w:ind w:right="250"/>
      </w:pPr>
      <w:r>
        <w:rPr>
          <w:i/>
        </w:rPr>
        <w:t xml:space="preserve">Сказки народов мира. </w:t>
      </w:r>
      <w:r>
        <w:t>«Госпожа Метелица», пересказ с нем. А. Введенского, под редакцией</w:t>
      </w:r>
      <w:r>
        <w:rPr>
          <w:spacing w:val="-57"/>
        </w:rPr>
        <w:t xml:space="preserve"> </w:t>
      </w:r>
      <w:r>
        <w:t>С.Я. Маршака, из сказок братьев Гримм; «Жѐлтый аист», пер. с кит. Ф. Ярлина; «Златовласка»,</w:t>
      </w:r>
      <w:r>
        <w:rPr>
          <w:spacing w:val="1"/>
        </w:rPr>
        <w:t xml:space="preserve"> </w:t>
      </w:r>
      <w:r>
        <w:t>пер. с чешск. К.Г. Паустовского; «Летучий корабль», пер. с укр. А. Нечаева; «Рапунцель» пер. с</w:t>
      </w:r>
      <w:r>
        <w:rPr>
          <w:spacing w:val="1"/>
        </w:rPr>
        <w:t xml:space="preserve"> </w:t>
      </w:r>
      <w:r>
        <w:t>нем. Г. Петникова / пер. и обработка И.Архангельской; «Чудесные истории про зайца по имени</w:t>
      </w:r>
      <w:r>
        <w:rPr>
          <w:spacing w:val="1"/>
        </w:rPr>
        <w:t xml:space="preserve"> </w:t>
      </w:r>
      <w:r>
        <w:t>Лѐк»,</w:t>
      </w:r>
      <w:r>
        <w:rPr>
          <w:spacing w:val="-1"/>
        </w:rPr>
        <w:t xml:space="preserve"> </w:t>
      </w:r>
      <w:r>
        <w:t>сб. сказок</w:t>
      </w:r>
      <w:r>
        <w:rPr>
          <w:spacing w:val="-1"/>
        </w:rPr>
        <w:t xml:space="preserve"> </w:t>
      </w:r>
      <w:r>
        <w:t>народов Зап. Африки,</w:t>
      </w:r>
      <w:r>
        <w:rPr>
          <w:spacing w:val="-4"/>
        </w:rPr>
        <w:t xml:space="preserve"> </w:t>
      </w:r>
      <w:r>
        <w:t>пер. О.Кустовой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В.Андреева.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>
      <w:pPr>
        <w:pStyle w:val="6"/>
        <w:spacing w:before="41" w:line="276" w:lineRule="auto"/>
        <w:ind w:right="245"/>
      </w:pPr>
      <w:r>
        <w:rPr>
          <w:i/>
        </w:rPr>
        <w:t>Поэзия.</w:t>
      </w:r>
      <w:r>
        <w:rPr>
          <w:i/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«Жадина»;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«Верѐвочка»,</w:t>
      </w:r>
      <w:r>
        <w:rPr>
          <w:spacing w:val="1"/>
        </w:rPr>
        <w:t xml:space="preserve"> </w:t>
      </w:r>
      <w:r>
        <w:t>«Гуси-лебеди»,</w:t>
      </w:r>
      <w:r>
        <w:rPr>
          <w:spacing w:val="1"/>
        </w:rPr>
        <w:t xml:space="preserve"> </w:t>
      </w:r>
      <w:r>
        <w:t>«Есть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мальчики», «Мы не заметили жука»; Бородицкая М. «Тетушка Луна»; Бунин И.А. «Первый снег»;</w:t>
      </w:r>
      <w:r>
        <w:rPr>
          <w:spacing w:val="1"/>
        </w:rPr>
        <w:t xml:space="preserve"> </w:t>
      </w:r>
      <w:r>
        <w:t>Волкова Н. «Воздушные замки»; Городецкий С.М. «Котѐнок»; Дядина Г. «Пуговичный городок»;</w:t>
      </w:r>
      <w:r>
        <w:rPr>
          <w:spacing w:val="1"/>
        </w:rPr>
        <w:t xml:space="preserve"> </w:t>
      </w:r>
      <w:r>
        <w:t>Есенин</w:t>
      </w:r>
      <w:r>
        <w:rPr>
          <w:spacing w:val="47"/>
        </w:rPr>
        <w:t xml:space="preserve"> </w:t>
      </w:r>
      <w:r>
        <w:t>С.А.</w:t>
      </w:r>
      <w:r>
        <w:rPr>
          <w:spacing w:val="49"/>
        </w:rPr>
        <w:t xml:space="preserve"> </w:t>
      </w:r>
      <w:r>
        <w:t>«Черѐмуха»,</w:t>
      </w:r>
      <w:r>
        <w:rPr>
          <w:spacing w:val="51"/>
        </w:rPr>
        <w:t xml:space="preserve"> </w:t>
      </w:r>
      <w:r>
        <w:t>«Берѐза»;</w:t>
      </w:r>
      <w:r>
        <w:rPr>
          <w:spacing w:val="48"/>
        </w:rPr>
        <w:t xml:space="preserve"> </w:t>
      </w:r>
      <w:r>
        <w:t>Заходер</w:t>
      </w:r>
      <w:r>
        <w:rPr>
          <w:spacing w:val="47"/>
        </w:rPr>
        <w:t xml:space="preserve"> </w:t>
      </w:r>
      <w:r>
        <w:t>Б.В.</w:t>
      </w:r>
      <w:r>
        <w:rPr>
          <w:spacing w:val="51"/>
        </w:rPr>
        <w:t xml:space="preserve"> </w:t>
      </w:r>
      <w:r>
        <w:t>«Моя</w:t>
      </w:r>
      <w:r>
        <w:rPr>
          <w:spacing w:val="47"/>
        </w:rPr>
        <w:t xml:space="preserve"> </w:t>
      </w:r>
      <w:r>
        <w:t>вообразилия»;</w:t>
      </w:r>
      <w:r>
        <w:rPr>
          <w:spacing w:val="48"/>
        </w:rPr>
        <w:t xml:space="preserve"> </w:t>
      </w:r>
      <w:r>
        <w:t>Маршак</w:t>
      </w:r>
      <w:r>
        <w:rPr>
          <w:spacing w:val="47"/>
        </w:rPr>
        <w:t xml:space="preserve"> </w:t>
      </w:r>
      <w:r>
        <w:t>С.Я.</w:t>
      </w:r>
      <w:r>
        <w:rPr>
          <w:spacing w:val="52"/>
        </w:rPr>
        <w:t xml:space="preserve"> </w:t>
      </w:r>
      <w:r>
        <w:t>«Пудель»;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3" w:firstLine="0"/>
      </w:pPr>
      <w:r>
        <w:t>Мориц Ю.П. «Домик с трубой»; Мошковская Э.Э. «Какие бывают подарки»; Орлов В.Н. «Ты</w:t>
      </w:r>
      <w:r>
        <w:rPr>
          <w:spacing w:val="1"/>
        </w:rPr>
        <w:t xml:space="preserve"> </w:t>
      </w:r>
      <w:r>
        <w:t>скажи мне, реченька….»; Пивоварова И.М. «Сосчитать не могу»; Пушкин А.С. «У лукоморья дуб</w:t>
      </w:r>
      <w:r>
        <w:rPr>
          <w:spacing w:val="1"/>
        </w:rPr>
        <w:t xml:space="preserve"> </w:t>
      </w:r>
      <w:r>
        <w:t>зелѐный….»</w:t>
      </w:r>
      <w:r>
        <w:rPr>
          <w:spacing w:val="-9"/>
        </w:rPr>
        <w:t xml:space="preserve"> </w:t>
      </w:r>
      <w:r>
        <w:t>(отрывок из</w:t>
      </w:r>
      <w:r>
        <w:rPr>
          <w:spacing w:val="1"/>
        </w:rPr>
        <w:t xml:space="preserve"> </w:t>
      </w:r>
      <w:r>
        <w:t>поэмы «Руслан</w:t>
      </w:r>
      <w:r>
        <w:rPr>
          <w:spacing w:val="1"/>
        </w:rPr>
        <w:t xml:space="preserve"> </w:t>
      </w:r>
      <w:r>
        <w:t>и Людмила»),</w:t>
      </w:r>
      <w:r>
        <w:rPr>
          <w:spacing w:val="4"/>
        </w:rPr>
        <w:t xml:space="preserve"> </w:t>
      </w:r>
      <w:r>
        <w:t>«Ель растѐт перед</w:t>
      </w:r>
      <w:r>
        <w:rPr>
          <w:spacing w:val="-1"/>
        </w:rPr>
        <w:t xml:space="preserve"> </w:t>
      </w:r>
      <w:r>
        <w:t>дворцом….»</w:t>
      </w:r>
      <w:r>
        <w:rPr>
          <w:spacing w:val="-8"/>
        </w:rPr>
        <w:t xml:space="preserve"> </w:t>
      </w:r>
      <w:r>
        <w:t>(отрывок из</w:t>
      </w:r>
    </w:p>
    <w:p>
      <w:pPr>
        <w:pStyle w:val="6"/>
        <w:spacing w:before="1" w:line="276" w:lineRule="auto"/>
        <w:ind w:right="241" w:firstLine="0"/>
      </w:pPr>
      <w:r>
        <w:t>«Сказки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Салтане….»,</w:t>
      </w:r>
      <w:r>
        <w:rPr>
          <w:spacing w:val="1"/>
        </w:rPr>
        <w:t xml:space="preserve"> </w:t>
      </w:r>
      <w:r>
        <w:t>«Уж</w:t>
      </w:r>
      <w:r>
        <w:rPr>
          <w:spacing w:val="1"/>
        </w:rPr>
        <w:t xml:space="preserve"> </w:t>
      </w:r>
      <w:r>
        <w:t>небо</w:t>
      </w:r>
      <w:r>
        <w:rPr>
          <w:spacing w:val="1"/>
        </w:rPr>
        <w:t xml:space="preserve"> </w:t>
      </w:r>
      <w:r>
        <w:t>осенью</w:t>
      </w:r>
      <w:r>
        <w:rPr>
          <w:spacing w:val="1"/>
        </w:rPr>
        <w:t xml:space="preserve"> </w:t>
      </w:r>
      <w:r>
        <w:t>дышало….»</w:t>
      </w:r>
      <w:r>
        <w:rPr>
          <w:spacing w:val="1"/>
        </w:rPr>
        <w:t xml:space="preserve"> </w:t>
      </w:r>
      <w:r>
        <w:t>(отрывок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романа</w:t>
      </w:r>
      <w:r>
        <w:rPr>
          <w:spacing w:val="60"/>
        </w:rPr>
        <w:t xml:space="preserve"> </w:t>
      </w:r>
      <w:r>
        <w:t>«Евгений</w:t>
      </w:r>
      <w:r>
        <w:rPr>
          <w:spacing w:val="1"/>
        </w:rPr>
        <w:t xml:space="preserve"> </w:t>
      </w:r>
      <w:r>
        <w:t>Онегин»);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«Бесконечные</w:t>
      </w:r>
      <w:r>
        <w:rPr>
          <w:spacing w:val="1"/>
        </w:rPr>
        <w:t xml:space="preserve"> </w:t>
      </w:r>
      <w:r>
        <w:t>стихи»;</w:t>
      </w:r>
      <w:r>
        <w:rPr>
          <w:spacing w:val="1"/>
        </w:rPr>
        <w:t xml:space="preserve"> </w:t>
      </w:r>
      <w:r>
        <w:t>Симбирская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«Ехал</w:t>
      </w:r>
      <w:r>
        <w:rPr>
          <w:spacing w:val="1"/>
        </w:rPr>
        <w:t xml:space="preserve"> </w:t>
      </w:r>
      <w:r>
        <w:t>дождь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командировку»;</w:t>
      </w:r>
      <w:r>
        <w:rPr>
          <w:spacing w:val="1"/>
        </w:rPr>
        <w:t xml:space="preserve"> </w:t>
      </w:r>
      <w:r>
        <w:t>Степанов В.А. «Родные просторы»; Суриков И.З. «Белый снег пушистый», «Зима» (отрывок);</w:t>
      </w:r>
      <w:r>
        <w:rPr>
          <w:spacing w:val="1"/>
        </w:rPr>
        <w:t xml:space="preserve"> </w:t>
      </w:r>
      <w:r>
        <w:t>Токмакова И.П. «Осенние листья», Толстой А.К. «Осень. Обсыпается весь наш бедный сад….»;</w:t>
      </w:r>
      <w:r>
        <w:rPr>
          <w:spacing w:val="1"/>
        </w:rPr>
        <w:t xml:space="preserve"> </w:t>
      </w:r>
      <w:r>
        <w:t>Тютчев Ф.И. «Зима недаром злится….»; Усачев А. «Колыбельная книга», «К нам приходит Новый</w:t>
      </w:r>
      <w:r>
        <w:rPr>
          <w:spacing w:val="1"/>
        </w:rPr>
        <w:t xml:space="preserve"> </w:t>
      </w:r>
      <w:r>
        <w:t>год»; Фет А.А. «Кот поѐт, глаза прищуря….», «Мама, глянь-ка из окошка….»; Цветаева М.И. «У</w:t>
      </w:r>
      <w:r>
        <w:rPr>
          <w:spacing w:val="1"/>
        </w:rPr>
        <w:t xml:space="preserve"> </w:t>
      </w:r>
      <w:r>
        <w:t>кроватки»; Чѐрный С. «Волк»; Чуковский К.И. «Ёлка»; Яснов М.Д. «Мирная считалка», «Жила-</w:t>
      </w:r>
      <w:r>
        <w:rPr>
          <w:spacing w:val="1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семья»,</w:t>
      </w:r>
      <w:r>
        <w:rPr>
          <w:spacing w:val="6"/>
        </w:rPr>
        <w:t xml:space="preserve"> </w:t>
      </w:r>
      <w:r>
        <w:t>«Подарки для</w:t>
      </w:r>
      <w:r>
        <w:rPr>
          <w:spacing w:val="-1"/>
        </w:rPr>
        <w:t xml:space="preserve"> </w:t>
      </w:r>
      <w:r>
        <w:t>Елки. Зимняя книга».</w:t>
      </w:r>
    </w:p>
    <w:p>
      <w:pPr>
        <w:pStyle w:val="6"/>
        <w:spacing w:line="276" w:lineRule="auto"/>
        <w:ind w:right="255"/>
      </w:pPr>
      <w:r>
        <w:rPr>
          <w:i/>
        </w:rPr>
        <w:t xml:space="preserve">Проза. </w:t>
      </w:r>
      <w:r>
        <w:t>Аксаков С.Т. «Сурка»; Алмазов Б.А. «Горбушка»; Баруздин С.А. «Берегите свои</w:t>
      </w:r>
      <w:r>
        <w:rPr>
          <w:spacing w:val="1"/>
        </w:rPr>
        <w:t xml:space="preserve"> </w:t>
      </w:r>
      <w:r>
        <w:t>косы!»,</w:t>
      </w:r>
      <w:r>
        <w:rPr>
          <w:spacing w:val="24"/>
        </w:rPr>
        <w:t xml:space="preserve"> </w:t>
      </w:r>
      <w:r>
        <w:t>«Забракованный</w:t>
      </w:r>
      <w:r>
        <w:rPr>
          <w:spacing w:val="20"/>
        </w:rPr>
        <w:t xml:space="preserve"> </w:t>
      </w:r>
      <w:r>
        <w:t>мишка»;</w:t>
      </w:r>
      <w:r>
        <w:rPr>
          <w:spacing w:val="21"/>
        </w:rPr>
        <w:t xml:space="preserve"> </w:t>
      </w:r>
      <w:r>
        <w:t>Бианки</w:t>
      </w:r>
      <w:r>
        <w:rPr>
          <w:spacing w:val="22"/>
        </w:rPr>
        <w:t xml:space="preserve"> </w:t>
      </w:r>
      <w:r>
        <w:t>В.В.</w:t>
      </w:r>
      <w:r>
        <w:rPr>
          <w:spacing w:val="24"/>
        </w:rPr>
        <w:t xml:space="preserve"> </w:t>
      </w:r>
      <w:r>
        <w:t>«Лесная</w:t>
      </w:r>
      <w:r>
        <w:rPr>
          <w:spacing w:val="21"/>
        </w:rPr>
        <w:t xml:space="preserve"> </w:t>
      </w:r>
      <w:r>
        <w:t>газета»</w:t>
      </w:r>
      <w:r>
        <w:rPr>
          <w:spacing w:val="16"/>
        </w:rPr>
        <w:t xml:space="preserve"> </w:t>
      </w:r>
      <w:r>
        <w:t>(сборник</w:t>
      </w:r>
      <w:r>
        <w:rPr>
          <w:spacing w:val="18"/>
        </w:rPr>
        <w:t xml:space="preserve"> </w:t>
      </w:r>
      <w:r>
        <w:t>рассказов);</w:t>
      </w:r>
      <w:r>
        <w:rPr>
          <w:spacing w:val="21"/>
        </w:rPr>
        <w:t xml:space="preserve"> </w:t>
      </w:r>
      <w:r>
        <w:t>Гайдар</w:t>
      </w:r>
      <w:r>
        <w:rPr>
          <w:spacing w:val="21"/>
        </w:rPr>
        <w:t xml:space="preserve"> </w:t>
      </w:r>
      <w:r>
        <w:t>А.П.</w:t>
      </w:r>
    </w:p>
    <w:p>
      <w:pPr>
        <w:pStyle w:val="6"/>
        <w:spacing w:line="275" w:lineRule="exact"/>
        <w:ind w:firstLine="0"/>
      </w:pPr>
      <w:r>
        <w:t>«Чук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Гек»,</w:t>
      </w:r>
      <w:r>
        <w:rPr>
          <w:spacing w:val="6"/>
        </w:rPr>
        <w:t xml:space="preserve"> </w:t>
      </w:r>
      <w:r>
        <w:t>«Поход»;</w:t>
      </w:r>
      <w:r>
        <w:rPr>
          <w:spacing w:val="5"/>
        </w:rPr>
        <w:t xml:space="preserve"> </w:t>
      </w:r>
      <w:r>
        <w:t>Голявкин В.В.</w:t>
      </w:r>
      <w:r>
        <w:rPr>
          <w:spacing w:val="7"/>
        </w:rPr>
        <w:t xml:space="preserve"> </w:t>
      </w:r>
      <w:r>
        <w:t>«И</w:t>
      </w:r>
      <w:r>
        <w:rPr>
          <w:spacing w:val="3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помогали»,</w:t>
      </w:r>
      <w:r>
        <w:rPr>
          <w:spacing w:val="6"/>
        </w:rPr>
        <w:t xml:space="preserve"> </w:t>
      </w:r>
      <w:r>
        <w:t>«Язык»,</w:t>
      </w:r>
      <w:r>
        <w:rPr>
          <w:spacing w:val="8"/>
        </w:rPr>
        <w:t xml:space="preserve"> </w:t>
      </w:r>
      <w:r>
        <w:t>«Как</w:t>
      </w:r>
      <w:r>
        <w:rPr>
          <w:spacing w:val="3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помогал</w:t>
      </w:r>
      <w:r>
        <w:rPr>
          <w:spacing w:val="2"/>
        </w:rPr>
        <w:t xml:space="preserve"> </w:t>
      </w:r>
      <w:r>
        <w:t>маме</w:t>
      </w:r>
      <w:r>
        <w:rPr>
          <w:spacing w:val="2"/>
        </w:rPr>
        <w:t xml:space="preserve"> </w:t>
      </w:r>
      <w:r>
        <w:t>мыть</w:t>
      </w:r>
      <w:r>
        <w:rPr>
          <w:spacing w:val="3"/>
        </w:rPr>
        <w:t xml:space="preserve"> </w:t>
      </w:r>
      <w:r>
        <w:t>пол»,</w:t>
      </w:r>
    </w:p>
    <w:p>
      <w:pPr>
        <w:pStyle w:val="6"/>
        <w:spacing w:before="41" w:line="278" w:lineRule="auto"/>
        <w:ind w:right="252" w:firstLine="0"/>
      </w:pPr>
      <w:r>
        <w:t>«Закутанный</w:t>
      </w:r>
      <w:r>
        <w:rPr>
          <w:spacing w:val="1"/>
        </w:rPr>
        <w:t xml:space="preserve"> </w:t>
      </w:r>
      <w:r>
        <w:t>мальчик»;</w:t>
      </w:r>
      <w:r>
        <w:rPr>
          <w:spacing w:val="1"/>
        </w:rPr>
        <w:t xml:space="preserve"> </w:t>
      </w:r>
      <w:r>
        <w:t>Дмитриева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«Малыш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Жучка»;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«Денискины</w:t>
      </w:r>
      <w:r>
        <w:rPr>
          <w:spacing w:val="1"/>
        </w:rPr>
        <w:t xml:space="preserve"> </w:t>
      </w:r>
      <w:r>
        <w:t>рассказы»</w:t>
      </w:r>
      <w:r>
        <w:rPr>
          <w:spacing w:val="11"/>
        </w:rPr>
        <w:t xml:space="preserve"> </w:t>
      </w:r>
      <w:r>
        <w:t>(сборник</w:t>
      </w:r>
      <w:r>
        <w:rPr>
          <w:spacing w:val="17"/>
        </w:rPr>
        <w:t xml:space="preserve"> </w:t>
      </w:r>
      <w:r>
        <w:t>рассказов);</w:t>
      </w:r>
      <w:r>
        <w:rPr>
          <w:spacing w:val="15"/>
        </w:rPr>
        <w:t xml:space="preserve"> </w:t>
      </w:r>
      <w:r>
        <w:t>Москвина</w:t>
      </w:r>
      <w:r>
        <w:rPr>
          <w:spacing w:val="15"/>
        </w:rPr>
        <w:t xml:space="preserve"> </w:t>
      </w:r>
      <w:r>
        <w:t>М.Л.</w:t>
      </w:r>
      <w:r>
        <w:rPr>
          <w:spacing w:val="21"/>
        </w:rPr>
        <w:t xml:space="preserve"> </w:t>
      </w:r>
      <w:r>
        <w:t>«Кроха»;</w:t>
      </w:r>
      <w:r>
        <w:rPr>
          <w:spacing w:val="19"/>
        </w:rPr>
        <w:t xml:space="preserve"> </w:t>
      </w:r>
      <w:r>
        <w:t>Носов</w:t>
      </w:r>
      <w:r>
        <w:rPr>
          <w:spacing w:val="17"/>
        </w:rPr>
        <w:t xml:space="preserve"> </w:t>
      </w:r>
      <w:r>
        <w:t>Н.Н.</w:t>
      </w:r>
      <w:r>
        <w:rPr>
          <w:spacing w:val="21"/>
        </w:rPr>
        <w:t xml:space="preserve"> </w:t>
      </w:r>
      <w:r>
        <w:t>«Живая</w:t>
      </w:r>
      <w:r>
        <w:rPr>
          <w:spacing w:val="16"/>
        </w:rPr>
        <w:t xml:space="preserve"> </w:t>
      </w:r>
      <w:r>
        <w:t>шляпа»,</w:t>
      </w:r>
      <w:r>
        <w:rPr>
          <w:spacing w:val="21"/>
        </w:rPr>
        <w:t xml:space="preserve"> </w:t>
      </w:r>
      <w:r>
        <w:t>«Дружок»,</w:t>
      </w:r>
    </w:p>
    <w:p>
      <w:pPr>
        <w:pStyle w:val="6"/>
        <w:spacing w:line="276" w:lineRule="auto"/>
        <w:ind w:right="251" w:firstLine="0"/>
      </w:pPr>
      <w:r>
        <w:t>«На</w:t>
      </w:r>
      <w:r>
        <w:rPr>
          <w:spacing w:val="1"/>
        </w:rPr>
        <w:t xml:space="preserve"> </w:t>
      </w:r>
      <w:r>
        <w:t>горке»;</w:t>
      </w:r>
      <w:r>
        <w:rPr>
          <w:spacing w:val="1"/>
        </w:rPr>
        <w:t xml:space="preserve"> </w:t>
      </w:r>
      <w:r>
        <w:t>Пантелеев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«Буква</w:t>
      </w:r>
      <w:r>
        <w:rPr>
          <w:spacing w:val="1"/>
        </w:rPr>
        <w:t xml:space="preserve"> </w:t>
      </w:r>
      <w:r>
        <w:t>ТЫ»;</w:t>
      </w:r>
      <w:r>
        <w:rPr>
          <w:spacing w:val="1"/>
        </w:rPr>
        <w:t xml:space="preserve"> </w:t>
      </w:r>
      <w:r>
        <w:t>Панфилова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«Ашуни.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рябиновой</w:t>
      </w:r>
      <w:r>
        <w:rPr>
          <w:spacing w:val="1"/>
        </w:rPr>
        <w:t xml:space="preserve"> </w:t>
      </w:r>
      <w:r>
        <w:t>ветки»;</w:t>
      </w:r>
      <w:r>
        <w:rPr>
          <w:spacing w:val="1"/>
        </w:rPr>
        <w:t xml:space="preserve"> </w:t>
      </w:r>
      <w:r>
        <w:t>Паустовский</w:t>
      </w:r>
      <w:r>
        <w:rPr>
          <w:spacing w:val="1"/>
        </w:rPr>
        <w:t xml:space="preserve"> </w:t>
      </w:r>
      <w:r>
        <w:t>К.Г.</w:t>
      </w:r>
      <w:r>
        <w:rPr>
          <w:spacing w:val="1"/>
        </w:rPr>
        <w:t xml:space="preserve"> </w:t>
      </w:r>
      <w:r>
        <w:t>«Кот-ворюга»;</w:t>
      </w:r>
      <w:r>
        <w:rPr>
          <w:spacing w:val="1"/>
        </w:rPr>
        <w:t xml:space="preserve"> </w:t>
      </w:r>
      <w:r>
        <w:t>Погодин</w:t>
      </w:r>
      <w:r>
        <w:rPr>
          <w:spacing w:val="1"/>
        </w:rPr>
        <w:t xml:space="preserve"> </w:t>
      </w:r>
      <w:r>
        <w:t>Р.П.</w:t>
      </w:r>
      <w:r>
        <w:rPr>
          <w:spacing w:val="1"/>
        </w:rPr>
        <w:t xml:space="preserve"> </w:t>
      </w:r>
      <w:r>
        <w:t>«Книжка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Гришку»</w:t>
      </w:r>
      <w:r>
        <w:rPr>
          <w:spacing w:val="1"/>
        </w:rPr>
        <w:t xml:space="preserve"> </w:t>
      </w:r>
      <w:r>
        <w:t>(сборник</w:t>
      </w:r>
      <w:r>
        <w:rPr>
          <w:spacing w:val="1"/>
        </w:rPr>
        <w:t xml:space="preserve"> </w:t>
      </w:r>
      <w:r>
        <w:t>рассказов);</w:t>
      </w:r>
      <w:r>
        <w:rPr>
          <w:spacing w:val="1"/>
        </w:rPr>
        <w:t xml:space="preserve"> </w:t>
      </w:r>
      <w:r>
        <w:t>Пришвин</w:t>
      </w:r>
      <w:r>
        <w:rPr>
          <w:spacing w:val="77"/>
        </w:rPr>
        <w:t xml:space="preserve"> </w:t>
      </w:r>
      <w:r>
        <w:t>М.М.</w:t>
      </w:r>
      <w:r>
        <w:rPr>
          <w:spacing w:val="80"/>
        </w:rPr>
        <w:t xml:space="preserve"> </w:t>
      </w:r>
      <w:r>
        <w:t>«Глоток</w:t>
      </w:r>
      <w:r>
        <w:rPr>
          <w:spacing w:val="78"/>
        </w:rPr>
        <w:t xml:space="preserve"> </w:t>
      </w:r>
      <w:r>
        <w:t>молока»,</w:t>
      </w:r>
      <w:r>
        <w:rPr>
          <w:spacing w:val="82"/>
        </w:rPr>
        <w:t xml:space="preserve"> </w:t>
      </w:r>
      <w:r>
        <w:t>«Беличья</w:t>
      </w:r>
      <w:r>
        <w:rPr>
          <w:spacing w:val="76"/>
        </w:rPr>
        <w:t xml:space="preserve"> </w:t>
      </w:r>
      <w:r>
        <w:t>память»,</w:t>
      </w:r>
      <w:r>
        <w:rPr>
          <w:spacing w:val="82"/>
        </w:rPr>
        <w:t xml:space="preserve"> </w:t>
      </w:r>
      <w:r>
        <w:t>«Курица</w:t>
      </w:r>
      <w:r>
        <w:rPr>
          <w:spacing w:val="76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столбах»;</w:t>
      </w:r>
      <w:r>
        <w:rPr>
          <w:spacing w:val="77"/>
        </w:rPr>
        <w:t xml:space="preserve"> </w:t>
      </w:r>
      <w:r>
        <w:t>Симбирская</w:t>
      </w:r>
      <w:r>
        <w:rPr>
          <w:spacing w:val="77"/>
        </w:rPr>
        <w:t xml:space="preserve"> </w:t>
      </w:r>
      <w:r>
        <w:t>Ю.</w:t>
      </w:r>
    </w:p>
    <w:p>
      <w:pPr>
        <w:pStyle w:val="6"/>
        <w:spacing w:line="276" w:lineRule="auto"/>
        <w:ind w:right="254" w:firstLine="0"/>
      </w:pPr>
      <w:r>
        <w:t>«Лапин»; Сладков Н.И. «Серьѐзная птица», «Карлуха»; Снегирѐв Г.Я. «Про пингвинов» (сборник</w:t>
      </w:r>
      <w:r>
        <w:rPr>
          <w:spacing w:val="1"/>
        </w:rPr>
        <w:t xml:space="preserve"> </w:t>
      </w:r>
      <w:r>
        <w:t>рассказов);</w:t>
      </w:r>
      <w:r>
        <w:rPr>
          <w:spacing w:val="14"/>
        </w:rPr>
        <w:t xml:space="preserve"> </w:t>
      </w:r>
      <w:r>
        <w:t>Толстой</w:t>
      </w:r>
      <w:r>
        <w:rPr>
          <w:spacing w:val="15"/>
        </w:rPr>
        <w:t xml:space="preserve"> </w:t>
      </w:r>
      <w:r>
        <w:t>Л.Н.</w:t>
      </w:r>
      <w:r>
        <w:rPr>
          <w:spacing w:val="19"/>
        </w:rPr>
        <w:t xml:space="preserve"> </w:t>
      </w:r>
      <w:r>
        <w:t>«Косточка»,</w:t>
      </w:r>
      <w:r>
        <w:rPr>
          <w:spacing w:val="20"/>
        </w:rPr>
        <w:t xml:space="preserve"> </w:t>
      </w:r>
      <w:r>
        <w:t>«Котѐнок»;</w:t>
      </w:r>
      <w:r>
        <w:rPr>
          <w:spacing w:val="16"/>
        </w:rPr>
        <w:t xml:space="preserve"> </w:t>
      </w:r>
      <w:r>
        <w:t>Ушинский</w:t>
      </w:r>
      <w:r>
        <w:rPr>
          <w:spacing w:val="15"/>
        </w:rPr>
        <w:t xml:space="preserve"> </w:t>
      </w:r>
      <w:r>
        <w:t>К.Д.</w:t>
      </w:r>
      <w:r>
        <w:rPr>
          <w:spacing w:val="15"/>
        </w:rPr>
        <w:t xml:space="preserve"> </w:t>
      </w:r>
      <w:r>
        <w:t>«Четыре</w:t>
      </w:r>
      <w:r>
        <w:rPr>
          <w:spacing w:val="14"/>
        </w:rPr>
        <w:t xml:space="preserve"> </w:t>
      </w:r>
      <w:r>
        <w:t>желания»;</w:t>
      </w:r>
      <w:r>
        <w:rPr>
          <w:spacing w:val="14"/>
        </w:rPr>
        <w:t xml:space="preserve"> </w:t>
      </w:r>
      <w:r>
        <w:t>Фадеева</w:t>
      </w:r>
      <w:r>
        <w:rPr>
          <w:spacing w:val="15"/>
        </w:rPr>
        <w:t xml:space="preserve"> </w:t>
      </w:r>
      <w:r>
        <w:t>О.</w:t>
      </w:r>
    </w:p>
    <w:p>
      <w:pPr>
        <w:pStyle w:val="6"/>
        <w:spacing w:line="275" w:lineRule="exact"/>
        <w:ind w:firstLine="0"/>
      </w:pPr>
      <w:r>
        <w:t>«Фрося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ель</w:t>
      </w:r>
      <w:r>
        <w:rPr>
          <w:spacing w:val="-4"/>
        </w:rPr>
        <w:t xml:space="preserve"> </w:t>
      </w:r>
      <w:r>
        <w:t>обыкновенная»;</w:t>
      </w:r>
      <w:r>
        <w:rPr>
          <w:spacing w:val="-4"/>
        </w:rPr>
        <w:t xml:space="preserve"> </w:t>
      </w:r>
      <w:r>
        <w:t>Шим</w:t>
      </w:r>
      <w:r>
        <w:rPr>
          <w:spacing w:val="-5"/>
        </w:rPr>
        <w:t xml:space="preserve"> </w:t>
      </w:r>
      <w:r>
        <w:t>Э.Ю.</w:t>
      </w:r>
      <w:r>
        <w:rPr>
          <w:spacing w:val="-1"/>
        </w:rPr>
        <w:t xml:space="preserve"> </w:t>
      </w:r>
      <w:r>
        <w:t>«Петух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наседка»,</w:t>
      </w:r>
      <w:r>
        <w:rPr>
          <w:spacing w:val="1"/>
        </w:rPr>
        <w:t xml:space="preserve"> </w:t>
      </w:r>
      <w:r>
        <w:t>«Солнечная</w:t>
      </w:r>
      <w:r>
        <w:rPr>
          <w:spacing w:val="-4"/>
        </w:rPr>
        <w:t xml:space="preserve"> </w:t>
      </w:r>
      <w:r>
        <w:t>капля».</w:t>
      </w:r>
    </w:p>
    <w:p>
      <w:pPr>
        <w:pStyle w:val="6"/>
        <w:spacing w:before="37" w:line="276" w:lineRule="auto"/>
        <w:ind w:right="251"/>
      </w:pPr>
      <w:r>
        <w:rPr>
          <w:i/>
        </w:rPr>
        <w:t xml:space="preserve">Литературные сказки. </w:t>
      </w:r>
      <w:r>
        <w:t>Александрова Т.И. «Домовѐнок Кузька»; Бажов П.П. «Серебряное</w:t>
      </w:r>
      <w:r>
        <w:rPr>
          <w:spacing w:val="1"/>
        </w:rPr>
        <w:t xml:space="preserve"> </w:t>
      </w:r>
      <w:r>
        <w:t>копытце»;</w:t>
      </w:r>
      <w:r>
        <w:rPr>
          <w:spacing w:val="91"/>
        </w:rPr>
        <w:t xml:space="preserve"> </w:t>
      </w:r>
      <w:r>
        <w:t>Бианки</w:t>
      </w:r>
      <w:r>
        <w:rPr>
          <w:spacing w:val="92"/>
        </w:rPr>
        <w:t xml:space="preserve"> </w:t>
      </w:r>
      <w:r>
        <w:t>В.В.</w:t>
      </w:r>
      <w:r>
        <w:rPr>
          <w:spacing w:val="95"/>
        </w:rPr>
        <w:t xml:space="preserve"> </w:t>
      </w:r>
      <w:r>
        <w:t>«Сова»,</w:t>
      </w:r>
      <w:r>
        <w:rPr>
          <w:spacing w:val="95"/>
        </w:rPr>
        <w:t xml:space="preserve"> </w:t>
      </w:r>
      <w:r>
        <w:t>«Как</w:t>
      </w:r>
      <w:r>
        <w:rPr>
          <w:spacing w:val="91"/>
        </w:rPr>
        <w:t xml:space="preserve"> </w:t>
      </w:r>
      <w:r>
        <w:t>муравьишко</w:t>
      </w:r>
      <w:r>
        <w:rPr>
          <w:spacing w:val="91"/>
        </w:rPr>
        <w:t xml:space="preserve"> </w:t>
      </w:r>
      <w:r>
        <w:t>домой</w:t>
      </w:r>
      <w:r>
        <w:rPr>
          <w:spacing w:val="89"/>
        </w:rPr>
        <w:t xml:space="preserve"> </w:t>
      </w:r>
      <w:r>
        <w:t>спешил»,</w:t>
      </w:r>
      <w:r>
        <w:rPr>
          <w:spacing w:val="95"/>
        </w:rPr>
        <w:t xml:space="preserve"> </w:t>
      </w:r>
      <w:r>
        <w:t>«Синичкин</w:t>
      </w:r>
      <w:r>
        <w:rPr>
          <w:spacing w:val="93"/>
        </w:rPr>
        <w:t xml:space="preserve"> </w:t>
      </w:r>
      <w:r>
        <w:t>календарь»,</w:t>
      </w:r>
    </w:p>
    <w:p>
      <w:pPr>
        <w:pStyle w:val="6"/>
        <w:spacing w:before="2" w:line="276" w:lineRule="auto"/>
        <w:ind w:right="241" w:firstLine="0"/>
      </w:pPr>
      <w:r>
        <w:t>«Молодая ворона», «Хвосты», «Чей нос лучше?», «Чьи это ноги?», «Кто чем поѐт?», «Лесные</w:t>
      </w:r>
      <w:r>
        <w:rPr>
          <w:spacing w:val="1"/>
        </w:rPr>
        <w:t xml:space="preserve"> </w:t>
      </w:r>
      <w:r>
        <w:t>домишки»,</w:t>
      </w:r>
      <w:r>
        <w:rPr>
          <w:spacing w:val="1"/>
        </w:rPr>
        <w:t xml:space="preserve"> </w:t>
      </w:r>
      <w:r>
        <w:t>«Красная горка»,</w:t>
      </w:r>
      <w:r>
        <w:rPr>
          <w:spacing w:val="1"/>
        </w:rPr>
        <w:t xml:space="preserve"> </w:t>
      </w:r>
      <w:r>
        <w:t>«Кукушонок», «Где раки зимуют»; Даль В.И.</w:t>
      </w:r>
      <w:r>
        <w:rPr>
          <w:spacing w:val="1"/>
        </w:rPr>
        <w:t xml:space="preserve"> </w:t>
      </w:r>
      <w:r>
        <w:t>«Старик-годовик»;</w:t>
      </w:r>
      <w:r>
        <w:rPr>
          <w:spacing w:val="1"/>
        </w:rPr>
        <w:t xml:space="preserve"> </w:t>
      </w:r>
      <w:r>
        <w:t>Ершов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«Конѐк-горбунок»;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«Серая</w:t>
      </w:r>
      <w:r>
        <w:rPr>
          <w:spacing w:val="1"/>
        </w:rPr>
        <w:t xml:space="preserve"> </w:t>
      </w:r>
      <w:r>
        <w:t>Звѐздочка»;</w:t>
      </w:r>
      <w:r>
        <w:rPr>
          <w:spacing w:val="1"/>
        </w:rPr>
        <w:t xml:space="preserve"> </w:t>
      </w:r>
      <w:r>
        <w:t>Катаев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«Цветик-</w:t>
      </w:r>
      <w:r>
        <w:rPr>
          <w:spacing w:val="1"/>
        </w:rPr>
        <w:t xml:space="preserve"> </w:t>
      </w:r>
      <w:r>
        <w:t>семицветик»,</w:t>
      </w:r>
      <w:r>
        <w:rPr>
          <w:spacing w:val="1"/>
        </w:rPr>
        <w:t xml:space="preserve"> </w:t>
      </w:r>
      <w:r>
        <w:t>«Дудочка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кувшинчик»;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t>«Алѐнушкины</w:t>
      </w:r>
      <w:r>
        <w:rPr>
          <w:spacing w:val="1"/>
        </w:rPr>
        <w:t xml:space="preserve"> </w:t>
      </w:r>
      <w:r>
        <w:t>сказки»</w:t>
      </w:r>
      <w:r>
        <w:rPr>
          <w:spacing w:val="1"/>
        </w:rPr>
        <w:t xml:space="preserve"> </w:t>
      </w:r>
      <w:r>
        <w:t>(сборник</w:t>
      </w:r>
      <w:r>
        <w:rPr>
          <w:spacing w:val="1"/>
        </w:rPr>
        <w:t xml:space="preserve"> </w:t>
      </w:r>
      <w:r>
        <w:t>сказок); Михайлов М.Л.</w:t>
      </w:r>
      <w:r>
        <w:rPr>
          <w:spacing w:val="1"/>
        </w:rPr>
        <w:t xml:space="preserve"> </w:t>
      </w:r>
      <w:r>
        <w:t>«Два Мороза»;</w:t>
      </w:r>
      <w:r>
        <w:rPr>
          <w:spacing w:val="1"/>
        </w:rPr>
        <w:t xml:space="preserve"> </w:t>
      </w:r>
      <w:r>
        <w:t>Носов Н.Н.</w:t>
      </w:r>
      <w:r>
        <w:rPr>
          <w:spacing w:val="1"/>
        </w:rPr>
        <w:t xml:space="preserve"> </w:t>
      </w:r>
      <w:r>
        <w:t>«Бобик в гостях</w:t>
      </w:r>
      <w:r>
        <w:rPr>
          <w:spacing w:val="1"/>
        </w:rPr>
        <w:t xml:space="preserve"> </w:t>
      </w:r>
      <w:r>
        <w:t>у Барбоса»;</w:t>
      </w:r>
      <w:r>
        <w:rPr>
          <w:spacing w:val="60"/>
        </w:rPr>
        <w:t xml:space="preserve"> </w:t>
      </w:r>
      <w:r>
        <w:t>Петрушевская</w:t>
      </w:r>
      <w:r>
        <w:rPr>
          <w:spacing w:val="1"/>
        </w:rPr>
        <w:t xml:space="preserve"> </w:t>
      </w:r>
      <w:r>
        <w:t>Л.С. «От тебя одни слѐзы»; Пушкин А.С. «Сказка о царе Салтане, о сыне его славном и могучем</w:t>
      </w:r>
      <w:r>
        <w:rPr>
          <w:spacing w:val="1"/>
        </w:rPr>
        <w:t xml:space="preserve"> </w:t>
      </w:r>
      <w:r>
        <w:t>богатыре князе Гвидоне Салтановиче и о прекрасной царевне лебеди», «Сказка о мѐртвой царевне</w:t>
      </w:r>
      <w:r>
        <w:rPr>
          <w:spacing w:val="1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</w:t>
      </w:r>
      <w:r>
        <w:rPr>
          <w:spacing w:val="79"/>
        </w:rPr>
        <w:t xml:space="preserve"> </w:t>
      </w:r>
      <w:r>
        <w:t>семи</w:t>
      </w:r>
      <w:r>
        <w:rPr>
          <w:spacing w:val="80"/>
        </w:rPr>
        <w:t xml:space="preserve"> </w:t>
      </w:r>
      <w:r>
        <w:t>богатырях»;</w:t>
      </w:r>
      <w:r>
        <w:rPr>
          <w:spacing w:val="83"/>
        </w:rPr>
        <w:t xml:space="preserve"> </w:t>
      </w:r>
      <w:r>
        <w:t>Сапгир</w:t>
      </w:r>
      <w:r>
        <w:rPr>
          <w:spacing w:val="76"/>
        </w:rPr>
        <w:t xml:space="preserve"> </w:t>
      </w:r>
      <w:r>
        <w:t>Г.Л.</w:t>
      </w:r>
      <w:r>
        <w:rPr>
          <w:spacing w:val="81"/>
        </w:rPr>
        <w:t xml:space="preserve"> </w:t>
      </w:r>
      <w:r>
        <w:t>«Как</w:t>
      </w:r>
      <w:r>
        <w:rPr>
          <w:spacing w:val="80"/>
        </w:rPr>
        <w:t xml:space="preserve"> </w:t>
      </w:r>
      <w:r>
        <w:t>лягушку</w:t>
      </w:r>
      <w:r>
        <w:rPr>
          <w:spacing w:val="73"/>
        </w:rPr>
        <w:t xml:space="preserve"> </w:t>
      </w:r>
      <w:r>
        <w:t>продавали»</w:t>
      </w:r>
      <w:r>
        <w:rPr>
          <w:spacing w:val="72"/>
        </w:rPr>
        <w:t xml:space="preserve"> </w:t>
      </w:r>
      <w:r>
        <w:t>(сказка-шутка);</w:t>
      </w:r>
      <w:r>
        <w:rPr>
          <w:spacing w:val="79"/>
        </w:rPr>
        <w:t xml:space="preserve"> </w:t>
      </w:r>
      <w:r>
        <w:t>Телешов</w:t>
      </w:r>
      <w:r>
        <w:rPr>
          <w:spacing w:val="82"/>
        </w:rPr>
        <w:t xml:space="preserve"> </w:t>
      </w:r>
      <w:r>
        <w:t>Н.Д.</w:t>
      </w:r>
    </w:p>
    <w:p>
      <w:pPr>
        <w:pStyle w:val="6"/>
        <w:spacing w:before="1" w:line="276" w:lineRule="auto"/>
        <w:ind w:right="256" w:firstLine="0"/>
      </w:pPr>
      <w:r>
        <w:t>«Крупеничка»; Ушинский К.Д. «Слепая лошадь»; Чуковский К.И. «Доктор Айболит» (по мотивам</w:t>
      </w:r>
      <w:r>
        <w:rPr>
          <w:spacing w:val="1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Лофтинга).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 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стран.</w:t>
      </w:r>
    </w:p>
    <w:p>
      <w:pPr>
        <w:pStyle w:val="6"/>
        <w:spacing w:before="40"/>
        <w:ind w:left="921" w:firstLine="0"/>
      </w:pPr>
      <w:r>
        <w:rPr>
          <w:i/>
        </w:rPr>
        <w:t>Поэзия.</w:t>
      </w:r>
      <w:r>
        <w:rPr>
          <w:i/>
          <w:spacing w:val="33"/>
        </w:rPr>
        <w:t xml:space="preserve"> </w:t>
      </w:r>
      <w:r>
        <w:t>Бжехва</w:t>
      </w:r>
      <w:r>
        <w:rPr>
          <w:spacing w:val="32"/>
        </w:rPr>
        <w:t xml:space="preserve"> </w:t>
      </w:r>
      <w:r>
        <w:t>Я.</w:t>
      </w:r>
      <w:r>
        <w:rPr>
          <w:spacing w:val="37"/>
        </w:rPr>
        <w:t xml:space="preserve"> </w:t>
      </w:r>
      <w:r>
        <w:t>«На</w:t>
      </w:r>
      <w:r>
        <w:rPr>
          <w:spacing w:val="34"/>
        </w:rPr>
        <w:t xml:space="preserve"> </w:t>
      </w:r>
      <w:r>
        <w:t>Горизонтских</w:t>
      </w:r>
      <w:r>
        <w:rPr>
          <w:spacing w:val="35"/>
        </w:rPr>
        <w:t xml:space="preserve"> </w:t>
      </w:r>
      <w:r>
        <w:t>островах»</w:t>
      </w:r>
      <w:r>
        <w:rPr>
          <w:spacing w:val="26"/>
        </w:rPr>
        <w:t xml:space="preserve"> </w:t>
      </w:r>
      <w:r>
        <w:t>(пер.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польск.</w:t>
      </w:r>
      <w:r>
        <w:rPr>
          <w:spacing w:val="32"/>
        </w:rPr>
        <w:t xml:space="preserve"> </w:t>
      </w:r>
      <w:r>
        <w:t>Б.В.</w:t>
      </w:r>
      <w:r>
        <w:rPr>
          <w:spacing w:val="35"/>
        </w:rPr>
        <w:t xml:space="preserve"> </w:t>
      </w:r>
      <w:r>
        <w:t>Заходера);</w:t>
      </w:r>
      <w:r>
        <w:rPr>
          <w:spacing w:val="32"/>
        </w:rPr>
        <w:t xml:space="preserve"> </w:t>
      </w:r>
      <w:r>
        <w:t>Валек</w:t>
      </w:r>
      <w:r>
        <w:rPr>
          <w:spacing w:val="34"/>
        </w:rPr>
        <w:t xml:space="preserve"> </w:t>
      </w:r>
      <w:r>
        <w:t>М.</w:t>
      </w:r>
    </w:p>
    <w:p>
      <w:pPr>
        <w:pStyle w:val="6"/>
        <w:spacing w:before="44" w:line="276" w:lineRule="auto"/>
        <w:ind w:right="249" w:firstLine="0"/>
      </w:pPr>
      <w:r>
        <w:t>«Мудрецы» (пер. со словацк. Р.С. Сефа); Капутикян</w:t>
      </w:r>
      <w:r>
        <w:rPr>
          <w:spacing w:val="1"/>
        </w:rPr>
        <w:t xml:space="preserve"> </w:t>
      </w:r>
      <w:r>
        <w:t>С.Б.</w:t>
      </w:r>
      <w:r>
        <w:rPr>
          <w:spacing w:val="1"/>
        </w:rPr>
        <w:t xml:space="preserve"> </w:t>
      </w:r>
      <w:r>
        <w:t>«Моя бабушка» (пер. с армянск. Т.</w:t>
      </w:r>
      <w:r>
        <w:rPr>
          <w:spacing w:val="1"/>
        </w:rPr>
        <w:t xml:space="preserve"> </w:t>
      </w:r>
      <w:r>
        <w:t>Спендиаровой); Карем М. «Мирная считалка» (пер. с франц. В.Д. Берестова); Сиххад А. «Сад»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азербайдж.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Ахундовой);</w:t>
      </w:r>
      <w:r>
        <w:rPr>
          <w:spacing w:val="1"/>
        </w:rPr>
        <w:t xml:space="preserve"> </w:t>
      </w:r>
      <w:r>
        <w:t>Смит</w:t>
      </w:r>
      <w:r>
        <w:rPr>
          <w:spacing w:val="1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летающую</w:t>
      </w:r>
      <w:r>
        <w:rPr>
          <w:spacing w:val="1"/>
        </w:rPr>
        <w:t xml:space="preserve"> </w:t>
      </w:r>
      <w:r>
        <w:t>корову»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60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Заходера); Фройденберг А. «Великан и мышь» (пер. с нем. Ю.И. Коринца); Чиарди Дж. «О том, у</w:t>
      </w:r>
      <w:r>
        <w:rPr>
          <w:spacing w:val="1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три глаза»</w:t>
      </w:r>
      <w:r>
        <w:rPr>
          <w:spacing w:val="-8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-1"/>
        </w:rPr>
        <w:t xml:space="preserve"> </w:t>
      </w:r>
      <w:r>
        <w:t>Р.С. Сефа).</w:t>
      </w:r>
    </w:p>
    <w:p>
      <w:pPr>
        <w:spacing w:before="0" w:line="276" w:lineRule="exact"/>
        <w:ind w:left="921" w:right="0" w:firstLine="0"/>
        <w:jc w:val="both"/>
        <w:rPr>
          <w:sz w:val="24"/>
        </w:rPr>
      </w:pPr>
      <w:r>
        <w:rPr>
          <w:i/>
          <w:sz w:val="24"/>
        </w:rPr>
        <w:t>Литературные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сказки.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Сказки-повести.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Андерсен</w:t>
      </w:r>
      <w:r>
        <w:rPr>
          <w:spacing w:val="6"/>
          <w:sz w:val="24"/>
        </w:rPr>
        <w:t xml:space="preserve"> </w:t>
      </w:r>
      <w:r>
        <w:rPr>
          <w:sz w:val="24"/>
        </w:rPr>
        <w:t>Г.</w:t>
      </w:r>
      <w:r>
        <w:rPr>
          <w:spacing w:val="5"/>
          <w:sz w:val="24"/>
        </w:rPr>
        <w:t xml:space="preserve"> </w:t>
      </w:r>
      <w:r>
        <w:rPr>
          <w:sz w:val="24"/>
        </w:rPr>
        <w:t>Х.</w:t>
      </w:r>
      <w:r>
        <w:rPr>
          <w:spacing w:val="12"/>
          <w:sz w:val="24"/>
        </w:rPr>
        <w:t xml:space="preserve"> </w:t>
      </w:r>
      <w:r>
        <w:rPr>
          <w:sz w:val="24"/>
        </w:rPr>
        <w:t>«Огниво» (пер.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датск.</w:t>
      </w:r>
      <w:r>
        <w:rPr>
          <w:spacing w:val="6"/>
          <w:sz w:val="24"/>
        </w:rPr>
        <w:t xml:space="preserve"> </w:t>
      </w:r>
      <w:r>
        <w:rPr>
          <w:sz w:val="24"/>
        </w:rPr>
        <w:t>А.</w:t>
      </w:r>
      <w:r>
        <w:rPr>
          <w:spacing w:val="5"/>
          <w:sz w:val="24"/>
        </w:rPr>
        <w:t xml:space="preserve"> </w:t>
      </w:r>
      <w:r>
        <w:rPr>
          <w:sz w:val="24"/>
        </w:rPr>
        <w:t>Ганзен),</w:t>
      </w:r>
    </w:p>
    <w:p>
      <w:pPr>
        <w:pStyle w:val="6"/>
        <w:spacing w:before="41"/>
        <w:ind w:firstLine="0"/>
      </w:pPr>
      <w:r>
        <w:t>«Свинопас»</w:t>
      </w:r>
      <w:r>
        <w:rPr>
          <w:spacing w:val="60"/>
        </w:rPr>
        <w:t xml:space="preserve"> </w:t>
      </w:r>
      <w:r>
        <w:t>(пер.</w:t>
      </w:r>
      <w:r>
        <w:rPr>
          <w:spacing w:val="64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датского</w:t>
      </w:r>
      <w:r>
        <w:rPr>
          <w:spacing w:val="65"/>
        </w:rPr>
        <w:t xml:space="preserve"> </w:t>
      </w:r>
      <w:r>
        <w:t>А.</w:t>
      </w:r>
      <w:r>
        <w:rPr>
          <w:spacing w:val="64"/>
        </w:rPr>
        <w:t xml:space="preserve"> </w:t>
      </w:r>
      <w:r>
        <w:t>Ганзен),</w:t>
      </w:r>
      <w:r>
        <w:rPr>
          <w:spacing w:val="69"/>
        </w:rPr>
        <w:t xml:space="preserve"> </w:t>
      </w:r>
      <w:r>
        <w:t>«Дюймовочка»</w:t>
      </w:r>
      <w:r>
        <w:rPr>
          <w:spacing w:val="58"/>
        </w:rPr>
        <w:t xml:space="preserve"> </w:t>
      </w:r>
      <w:r>
        <w:t>(пер.</w:t>
      </w:r>
      <w:r>
        <w:rPr>
          <w:spacing w:val="66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датск.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пересказ</w:t>
      </w:r>
      <w:r>
        <w:rPr>
          <w:spacing w:val="66"/>
        </w:rPr>
        <w:t xml:space="preserve"> </w:t>
      </w:r>
      <w:r>
        <w:t>А.Ганзен),</w:t>
      </w:r>
    </w:p>
    <w:p>
      <w:pPr>
        <w:pStyle w:val="6"/>
        <w:spacing w:before="41" w:line="276" w:lineRule="auto"/>
        <w:ind w:right="251" w:firstLine="0"/>
      </w:pPr>
      <w:r>
        <w:t>«Гадкий</w:t>
      </w:r>
      <w:r>
        <w:rPr>
          <w:spacing w:val="1"/>
        </w:rPr>
        <w:t xml:space="preserve"> </w:t>
      </w:r>
      <w:r>
        <w:t>утѐнок»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А.Ганзен,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Т.Габбе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А.Любарской),</w:t>
      </w:r>
      <w:r>
        <w:rPr>
          <w:spacing w:val="1"/>
        </w:rPr>
        <w:t xml:space="preserve"> </w:t>
      </w:r>
      <w:r>
        <w:t>«Новое</w:t>
      </w:r>
      <w:r>
        <w:rPr>
          <w:spacing w:val="60"/>
        </w:rPr>
        <w:t xml:space="preserve"> </w:t>
      </w:r>
      <w:r>
        <w:t>платье</w:t>
      </w:r>
      <w:r>
        <w:rPr>
          <w:spacing w:val="1"/>
        </w:rPr>
        <w:t xml:space="preserve"> </w:t>
      </w:r>
      <w:r>
        <w:t>короля»</w:t>
      </w:r>
      <w:r>
        <w:rPr>
          <w:spacing w:val="41"/>
        </w:rPr>
        <w:t xml:space="preserve"> </w:t>
      </w:r>
      <w:r>
        <w:t>(пер.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датск.</w:t>
      </w:r>
      <w:r>
        <w:rPr>
          <w:spacing w:val="49"/>
        </w:rPr>
        <w:t xml:space="preserve"> </w:t>
      </w:r>
      <w:r>
        <w:t>А.Ганзен),</w:t>
      </w:r>
      <w:r>
        <w:rPr>
          <w:spacing w:val="53"/>
        </w:rPr>
        <w:t xml:space="preserve"> </w:t>
      </w:r>
      <w:r>
        <w:t>«Ромашка»</w:t>
      </w:r>
      <w:r>
        <w:rPr>
          <w:spacing w:val="46"/>
        </w:rPr>
        <w:t xml:space="preserve"> </w:t>
      </w:r>
      <w:r>
        <w:t>(пер.</w:t>
      </w:r>
      <w:r>
        <w:rPr>
          <w:spacing w:val="51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датск.</w:t>
      </w:r>
      <w:r>
        <w:rPr>
          <w:spacing w:val="49"/>
        </w:rPr>
        <w:t xml:space="preserve"> </w:t>
      </w:r>
      <w:r>
        <w:t>А.Ганзен),</w:t>
      </w:r>
      <w:r>
        <w:rPr>
          <w:spacing w:val="53"/>
        </w:rPr>
        <w:t xml:space="preserve"> </w:t>
      </w:r>
      <w:r>
        <w:t>«Дикие</w:t>
      </w:r>
      <w:r>
        <w:rPr>
          <w:spacing w:val="48"/>
        </w:rPr>
        <w:t xml:space="preserve"> </w:t>
      </w:r>
      <w:r>
        <w:t>лебеди»</w:t>
      </w:r>
      <w:r>
        <w:rPr>
          <w:spacing w:val="44"/>
        </w:rPr>
        <w:t xml:space="preserve"> </w:t>
      </w:r>
      <w:r>
        <w:t>(пер.</w:t>
      </w:r>
      <w:r>
        <w:rPr>
          <w:spacing w:val="49"/>
        </w:rPr>
        <w:t xml:space="preserve"> </w:t>
      </w:r>
      <w:r>
        <w:t>с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1" w:firstLine="0"/>
      </w:pPr>
      <w:r>
        <w:t>датск. А. Ганзен); Киплинг Дж. Р. «Сказка о слонѐнке» (пер. с англ. К.И. Чуковского), «Откуда у</w:t>
      </w:r>
      <w:r>
        <w:rPr>
          <w:spacing w:val="1"/>
        </w:rPr>
        <w:t xml:space="preserve"> </w:t>
      </w:r>
      <w:r>
        <w:t>кита такая глотка» (пер. с англ. К.И. Чуковского, стихи в пер. С.Я. Маршака), «Маугли» (пер. с</w:t>
      </w:r>
      <w:r>
        <w:rPr>
          <w:spacing w:val="1"/>
        </w:rPr>
        <w:t xml:space="preserve"> </w:t>
      </w:r>
      <w:r>
        <w:t>англ. Н. Дарузес / И.Шустовой); Коллоди К. «Пиноккио. История деревянной куклы» (пер. с итал.</w:t>
      </w:r>
      <w:r>
        <w:rPr>
          <w:spacing w:val="1"/>
        </w:rPr>
        <w:t xml:space="preserve"> </w:t>
      </w:r>
      <w:r>
        <w:t>Э.Г. Казакевича); Лагерлѐф С. «Чудесное путешествие Нильса с дикими гусями» (в пересказе З.</w:t>
      </w:r>
      <w:r>
        <w:rPr>
          <w:spacing w:val="1"/>
        </w:rPr>
        <w:t xml:space="preserve"> </w:t>
      </w:r>
      <w:r>
        <w:t>Задунайской и А. Любарской); Линдгрен А. «Карлсон, который живѐт на крыше, опять прилетел»</w:t>
      </w:r>
      <w:r>
        <w:rPr>
          <w:spacing w:val="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со швед.</w:t>
      </w:r>
      <w:r>
        <w:rPr>
          <w:spacing w:val="-1"/>
        </w:rPr>
        <w:t xml:space="preserve"> </w:t>
      </w:r>
      <w:r>
        <w:t>Л.З. Лунгиной),</w:t>
      </w:r>
      <w:r>
        <w:rPr>
          <w:spacing w:val="1"/>
        </w:rPr>
        <w:t xml:space="preserve"> </w:t>
      </w:r>
      <w:r>
        <w:t>«Пеппи Длинный чулок»</w:t>
      </w:r>
      <w:r>
        <w:rPr>
          <w:spacing w:val="-5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со швед. Л.З.</w:t>
      </w:r>
      <w:r>
        <w:rPr>
          <w:spacing w:val="-1"/>
        </w:rPr>
        <w:t xml:space="preserve"> </w:t>
      </w:r>
      <w:r>
        <w:t>Лунгиной);</w:t>
      </w:r>
      <w:r>
        <w:rPr>
          <w:spacing w:val="-1"/>
        </w:rPr>
        <w:t xml:space="preserve"> </w:t>
      </w:r>
      <w:r>
        <w:t>Лофтинг Х.</w:t>
      </w:r>
    </w:p>
    <w:p>
      <w:pPr>
        <w:pStyle w:val="6"/>
        <w:spacing w:line="276" w:lineRule="auto"/>
        <w:ind w:right="248" w:firstLine="0"/>
      </w:pPr>
      <w:r>
        <w:t>«Путешествия доктора Дулиттла» (пер. с англ. С. Мещерякова); Милн А. А.</w:t>
      </w:r>
      <w:r>
        <w:rPr>
          <w:spacing w:val="1"/>
        </w:rPr>
        <w:t xml:space="preserve"> </w:t>
      </w:r>
      <w:r>
        <w:t>«Винни-Пух</w:t>
      </w:r>
      <w:r>
        <w:rPr>
          <w:spacing w:val="60"/>
        </w:rPr>
        <w:t xml:space="preserve"> </w:t>
      </w:r>
      <w:r>
        <w:t>и все,</w:t>
      </w:r>
      <w:r>
        <w:rPr>
          <w:spacing w:val="1"/>
        </w:rPr>
        <w:t xml:space="preserve"> </w:t>
      </w:r>
      <w:r>
        <w:t>все, все» (перевод с англ. Б.В. Заходера); Мякеля Х. «Господин Ау» (пер. с фин. Э.Н. Успенского);</w:t>
      </w:r>
      <w:r>
        <w:rPr>
          <w:spacing w:val="1"/>
        </w:rPr>
        <w:t xml:space="preserve"> </w:t>
      </w:r>
      <w:r>
        <w:t>Пройслер О.</w:t>
      </w:r>
      <w:r>
        <w:rPr>
          <w:spacing w:val="1"/>
        </w:rPr>
        <w:t xml:space="preserve"> </w:t>
      </w:r>
      <w:r>
        <w:t>«Маленькая Баба-яга» (пер. с нем. Ю. Коринца),</w:t>
      </w:r>
      <w:r>
        <w:rPr>
          <w:spacing w:val="60"/>
        </w:rPr>
        <w:t xml:space="preserve"> </w:t>
      </w:r>
      <w:r>
        <w:t>«Маленькое привидение» (пер. с</w:t>
      </w:r>
      <w:r>
        <w:rPr>
          <w:spacing w:val="1"/>
        </w:rPr>
        <w:t xml:space="preserve"> </w:t>
      </w:r>
      <w:r>
        <w:t>нем. Ю. Коринца); Родари Д. «Приключения Чипполино» (пер. с итал. З. Потаповой), «Сказки, у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конца»</w:t>
      </w:r>
      <w:r>
        <w:rPr>
          <w:spacing w:val="-8"/>
        </w:rPr>
        <w:t xml:space="preserve"> </w:t>
      </w:r>
      <w:r>
        <w:t>(пер. с</w:t>
      </w:r>
      <w:r>
        <w:rPr>
          <w:spacing w:val="1"/>
        </w:rPr>
        <w:t xml:space="preserve"> </w:t>
      </w:r>
      <w:r>
        <w:t>итал. И.Г.</w:t>
      </w:r>
      <w:r>
        <w:rPr>
          <w:spacing w:val="-1"/>
        </w:rPr>
        <w:t xml:space="preserve"> </w:t>
      </w:r>
      <w:r>
        <w:t>Константиновой).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2"/>
        <w:ind w:left="3283"/>
        <w:jc w:val="both"/>
      </w:pPr>
      <w:r>
        <w:t>Подготовительная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(6-7</w:t>
      </w:r>
      <w:r>
        <w:rPr>
          <w:spacing w:val="-1"/>
        </w:rPr>
        <w:t xml:space="preserve"> </w:t>
      </w:r>
      <w:r>
        <w:t>лет)</w:t>
      </w:r>
    </w:p>
    <w:p>
      <w:pPr>
        <w:pStyle w:val="6"/>
        <w:spacing w:before="36" w:line="276" w:lineRule="auto"/>
        <w:ind w:right="250"/>
      </w:pPr>
      <w:r>
        <w:rPr>
          <w:i/>
        </w:rPr>
        <w:t xml:space="preserve">Малые формы фольклора. </w:t>
      </w:r>
      <w:r>
        <w:t>Загадки, небылицы, дразнилки, считалки, пословицы, поговорки,</w:t>
      </w:r>
      <w:r>
        <w:rPr>
          <w:spacing w:val="-57"/>
        </w:rPr>
        <w:t xml:space="preserve"> </w:t>
      </w:r>
      <w:r>
        <w:t>заклички,</w:t>
      </w:r>
      <w:r>
        <w:rPr>
          <w:spacing w:val="-1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песенки, прибаутки, скороговорки.</w:t>
      </w:r>
    </w:p>
    <w:p>
      <w:pPr>
        <w:spacing w:before="1"/>
        <w:ind w:left="921" w:right="0" w:firstLine="0"/>
        <w:jc w:val="both"/>
        <w:rPr>
          <w:sz w:val="24"/>
        </w:rPr>
      </w:pPr>
      <w:r>
        <w:rPr>
          <w:i/>
          <w:sz w:val="24"/>
        </w:rPr>
        <w:t xml:space="preserve">Русские  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 xml:space="preserve">народные  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 xml:space="preserve">сказки.  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 xml:space="preserve">«Василиса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Прекрасная»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(из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сборника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А.Н.  </w:t>
      </w:r>
      <w:r>
        <w:rPr>
          <w:spacing w:val="6"/>
          <w:sz w:val="24"/>
        </w:rPr>
        <w:t xml:space="preserve"> </w:t>
      </w:r>
      <w:r>
        <w:rPr>
          <w:sz w:val="24"/>
        </w:rPr>
        <w:t>Афанасьева);</w:t>
      </w:r>
    </w:p>
    <w:p>
      <w:pPr>
        <w:pStyle w:val="6"/>
        <w:spacing w:before="41" w:line="276" w:lineRule="auto"/>
        <w:ind w:right="247" w:firstLine="0"/>
      </w:pPr>
      <w:r>
        <w:t>«Вежливый Кот-воркот» (обработка М. Булатова); «Иван Царевич и Серый Волк» (обработка А.Н.</w:t>
      </w:r>
      <w:r>
        <w:rPr>
          <w:spacing w:val="1"/>
        </w:rPr>
        <w:t xml:space="preserve"> </w:t>
      </w:r>
      <w:r>
        <w:t>Толстого); «Зимовье зверей» (обработка А.Н. Толстого); «Кощей Бессмертный» (2 вариант) (из</w:t>
      </w:r>
      <w:r>
        <w:rPr>
          <w:spacing w:val="1"/>
        </w:rPr>
        <w:t xml:space="preserve"> </w:t>
      </w:r>
      <w:r>
        <w:t>сборника</w:t>
      </w:r>
      <w:r>
        <w:rPr>
          <w:spacing w:val="6"/>
        </w:rPr>
        <w:t xml:space="preserve"> </w:t>
      </w:r>
      <w:r>
        <w:t>А.Н.</w:t>
      </w:r>
      <w:r>
        <w:rPr>
          <w:spacing w:val="6"/>
        </w:rPr>
        <w:t xml:space="preserve"> </w:t>
      </w:r>
      <w:r>
        <w:t>Афанасьева);</w:t>
      </w:r>
      <w:r>
        <w:rPr>
          <w:spacing w:val="12"/>
        </w:rPr>
        <w:t xml:space="preserve"> </w:t>
      </w:r>
      <w:r>
        <w:t>«Рифмы»</w:t>
      </w:r>
      <w:r>
        <w:rPr>
          <w:spacing w:val="2"/>
        </w:rPr>
        <w:t xml:space="preserve"> </w:t>
      </w:r>
      <w:r>
        <w:t>(авторизованный</w:t>
      </w:r>
      <w:r>
        <w:rPr>
          <w:spacing w:val="8"/>
        </w:rPr>
        <w:t xml:space="preserve"> </w:t>
      </w:r>
      <w:r>
        <w:t>пересказ</w:t>
      </w:r>
      <w:r>
        <w:rPr>
          <w:spacing w:val="8"/>
        </w:rPr>
        <w:t xml:space="preserve"> </w:t>
      </w:r>
      <w:r>
        <w:t>Б.В.</w:t>
      </w:r>
      <w:r>
        <w:rPr>
          <w:spacing w:val="10"/>
        </w:rPr>
        <w:t xml:space="preserve"> </w:t>
      </w:r>
      <w:r>
        <w:t>Шергина);</w:t>
      </w:r>
      <w:r>
        <w:rPr>
          <w:spacing w:val="12"/>
        </w:rPr>
        <w:t xml:space="preserve"> </w:t>
      </w:r>
      <w:r>
        <w:t>«Семь</w:t>
      </w:r>
      <w:r>
        <w:rPr>
          <w:spacing w:val="8"/>
        </w:rPr>
        <w:t xml:space="preserve"> </w:t>
      </w:r>
      <w:r>
        <w:t>Симеонов</w:t>
      </w:r>
    </w:p>
    <w:p>
      <w:pPr>
        <w:pStyle w:val="6"/>
        <w:spacing w:before="1" w:line="276" w:lineRule="auto"/>
        <w:ind w:right="251" w:firstLine="0"/>
      </w:pPr>
      <w:r>
        <w:t>–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работников»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«Солдатская</w:t>
      </w:r>
      <w:r>
        <w:rPr>
          <w:spacing w:val="1"/>
        </w:rPr>
        <w:t xml:space="preserve"> </w:t>
      </w:r>
      <w:r>
        <w:t>загадка»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велики»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«Хвосты»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Капицы).</w:t>
      </w:r>
    </w:p>
    <w:p>
      <w:pPr>
        <w:pStyle w:val="6"/>
        <w:spacing w:line="276" w:lineRule="auto"/>
        <w:ind w:right="262"/>
      </w:pPr>
      <w:r>
        <w:rPr>
          <w:i/>
        </w:rPr>
        <w:t xml:space="preserve">Былины. </w:t>
      </w:r>
      <w:r>
        <w:t>«Садко» (пересказ И.В. Карнауховой / запись П.Н. Рыбникова); «Добрыня и Змей»</w:t>
      </w:r>
      <w:r>
        <w:rPr>
          <w:spacing w:val="-57"/>
        </w:rPr>
        <w:t xml:space="preserve"> </w:t>
      </w:r>
      <w:r>
        <w:t>(обработка Н.П. Колпаковой / пересказ И.В. Карнауховой); «Илья Муромец и Соловей-Разбойник»</w:t>
      </w:r>
      <w:r>
        <w:rPr>
          <w:spacing w:val="-57"/>
        </w:rPr>
        <w:t xml:space="preserve"> </w:t>
      </w:r>
      <w:r>
        <w:t>(обработка</w:t>
      </w:r>
      <w:r>
        <w:rPr>
          <w:spacing w:val="-2"/>
        </w:rPr>
        <w:t xml:space="preserve"> </w:t>
      </w:r>
      <w:r>
        <w:t>А.Ф.</w:t>
      </w:r>
      <w:r>
        <w:rPr>
          <w:spacing w:val="-1"/>
        </w:rPr>
        <w:t xml:space="preserve"> </w:t>
      </w:r>
      <w:r>
        <w:t>Гильфердинга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пересказ И.В.</w:t>
      </w:r>
      <w:r>
        <w:rPr>
          <w:spacing w:val="2"/>
        </w:rPr>
        <w:t xml:space="preserve"> </w:t>
      </w:r>
      <w:r>
        <w:t>Карнауховой).</w:t>
      </w:r>
    </w:p>
    <w:p>
      <w:pPr>
        <w:pStyle w:val="6"/>
        <w:spacing w:line="276" w:lineRule="auto"/>
        <w:ind w:right="252"/>
      </w:pPr>
      <w:r>
        <w:rPr>
          <w:i/>
        </w:rPr>
        <w:t xml:space="preserve">Сказки народов мира. </w:t>
      </w:r>
      <w:r>
        <w:t>«Айога», нанайск., обработка Д. Нагишкина; «Беляночка и Розочка»,</w:t>
      </w:r>
      <w:r>
        <w:rPr>
          <w:spacing w:val="1"/>
        </w:rPr>
        <w:t xml:space="preserve"> </w:t>
      </w:r>
      <w:r>
        <w:t>нем. из сказок Бр. Гримм, пересказ А.К. Покровской; «Самый красивый наряд на свете», пер. с</w:t>
      </w:r>
      <w:r>
        <w:rPr>
          <w:spacing w:val="1"/>
        </w:rPr>
        <w:t xml:space="preserve"> </w:t>
      </w:r>
      <w:r>
        <w:t>япон.</w:t>
      </w:r>
      <w:r>
        <w:rPr>
          <w:spacing w:val="44"/>
        </w:rPr>
        <w:t xml:space="preserve"> </w:t>
      </w:r>
      <w:r>
        <w:t>В.</w:t>
      </w:r>
      <w:r>
        <w:rPr>
          <w:spacing w:val="44"/>
        </w:rPr>
        <w:t xml:space="preserve"> </w:t>
      </w:r>
      <w:r>
        <w:t>Марковой;</w:t>
      </w:r>
      <w:r>
        <w:rPr>
          <w:spacing w:val="50"/>
        </w:rPr>
        <w:t xml:space="preserve"> </w:t>
      </w:r>
      <w:r>
        <w:t>«Голубая</w:t>
      </w:r>
      <w:r>
        <w:rPr>
          <w:spacing w:val="44"/>
        </w:rPr>
        <w:t xml:space="preserve"> </w:t>
      </w:r>
      <w:r>
        <w:t>птица»,</w:t>
      </w:r>
      <w:r>
        <w:rPr>
          <w:spacing w:val="44"/>
        </w:rPr>
        <w:t xml:space="preserve"> </w:t>
      </w:r>
      <w:r>
        <w:t>туркм.</w:t>
      </w:r>
      <w:r>
        <w:rPr>
          <w:spacing w:val="44"/>
        </w:rPr>
        <w:t xml:space="preserve"> </w:t>
      </w:r>
      <w:r>
        <w:t>обработка</w:t>
      </w:r>
      <w:r>
        <w:rPr>
          <w:spacing w:val="43"/>
        </w:rPr>
        <w:t xml:space="preserve"> </w:t>
      </w:r>
      <w:r>
        <w:t>А.</w:t>
      </w:r>
      <w:r>
        <w:rPr>
          <w:spacing w:val="44"/>
        </w:rPr>
        <w:t xml:space="preserve"> </w:t>
      </w:r>
      <w:r>
        <w:t>Александровой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М.</w:t>
      </w:r>
      <w:r>
        <w:rPr>
          <w:spacing w:val="45"/>
        </w:rPr>
        <w:t xml:space="preserve"> </w:t>
      </w:r>
      <w:r>
        <w:t>Туберовского;</w:t>
      </w:r>
    </w:p>
    <w:p>
      <w:pPr>
        <w:pStyle w:val="6"/>
        <w:ind w:firstLine="0"/>
      </w:pPr>
      <w:r>
        <w:t>«Каждый</w:t>
      </w:r>
      <w:r>
        <w:rPr>
          <w:spacing w:val="19"/>
        </w:rPr>
        <w:t xml:space="preserve"> </w:t>
      </w:r>
      <w:r>
        <w:t>свое</w:t>
      </w:r>
      <w:r>
        <w:rPr>
          <w:spacing w:val="18"/>
        </w:rPr>
        <w:t xml:space="preserve"> </w:t>
      </w:r>
      <w:r>
        <w:t>получил»,</w:t>
      </w:r>
      <w:r>
        <w:rPr>
          <w:spacing w:val="21"/>
        </w:rPr>
        <w:t xml:space="preserve"> </w:t>
      </w:r>
      <w:r>
        <w:t>эстон.</w:t>
      </w:r>
      <w:r>
        <w:rPr>
          <w:spacing w:val="19"/>
        </w:rPr>
        <w:t xml:space="preserve"> </w:t>
      </w:r>
      <w:r>
        <w:t>обработка</w:t>
      </w:r>
      <w:r>
        <w:rPr>
          <w:spacing w:val="19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Булатова;</w:t>
      </w:r>
      <w:r>
        <w:rPr>
          <w:spacing w:val="24"/>
        </w:rPr>
        <w:t xml:space="preserve"> </w:t>
      </w:r>
      <w:r>
        <w:t>«Кот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сапогах»</w:t>
      </w:r>
      <w:r>
        <w:rPr>
          <w:spacing w:val="15"/>
        </w:rPr>
        <w:t xml:space="preserve"> </w:t>
      </w:r>
      <w:r>
        <w:t>(пер.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франц.</w:t>
      </w:r>
      <w:r>
        <w:rPr>
          <w:spacing w:val="20"/>
        </w:rPr>
        <w:t xml:space="preserve"> </w:t>
      </w:r>
      <w:r>
        <w:t>Т.Габбе),</w:t>
      </w:r>
    </w:p>
    <w:p>
      <w:pPr>
        <w:pStyle w:val="6"/>
        <w:spacing w:before="41" w:line="276" w:lineRule="auto"/>
        <w:ind w:right="256" w:firstLine="0"/>
      </w:pPr>
      <w:r>
        <w:t>«Волшебница»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Тургенева),</w:t>
      </w:r>
      <w:r>
        <w:rPr>
          <w:spacing w:val="1"/>
        </w:rPr>
        <w:t xml:space="preserve"> </w:t>
      </w:r>
      <w:r>
        <w:t>«Мальчик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пальчик»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Б.А.</w:t>
      </w:r>
      <w:r>
        <w:rPr>
          <w:spacing w:val="1"/>
        </w:rPr>
        <w:t xml:space="preserve"> </w:t>
      </w:r>
      <w:r>
        <w:t>Дехтерѐва),</w:t>
      </w:r>
      <w:r>
        <w:rPr>
          <w:spacing w:val="2"/>
        </w:rPr>
        <w:t xml:space="preserve"> </w:t>
      </w:r>
      <w:r>
        <w:t>«Золушка»</w:t>
      </w:r>
      <w:r>
        <w:rPr>
          <w:spacing w:val="-3"/>
        </w:rPr>
        <w:t xml:space="preserve"> </w:t>
      </w:r>
      <w:r>
        <w:t>(пер. с</w:t>
      </w:r>
      <w:r>
        <w:rPr>
          <w:spacing w:val="-3"/>
        </w:rPr>
        <w:t xml:space="preserve"> </w:t>
      </w:r>
      <w:r>
        <w:t>франц. Т. Габбе) из сказок Перро</w:t>
      </w:r>
      <w:r>
        <w:rPr>
          <w:spacing w:val="-1"/>
        </w:rPr>
        <w:t xml:space="preserve"> </w:t>
      </w:r>
      <w:r>
        <w:t>Ш..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>
      <w:pPr>
        <w:pStyle w:val="6"/>
        <w:spacing w:before="43"/>
        <w:ind w:left="0" w:right="253" w:firstLine="0"/>
        <w:jc w:val="right"/>
      </w:pPr>
      <w:r>
        <w:rPr>
          <w:i/>
        </w:rPr>
        <w:t>Поэзия.</w:t>
      </w:r>
      <w:r>
        <w:rPr>
          <w:i/>
          <w:spacing w:val="81"/>
        </w:rPr>
        <w:t xml:space="preserve"> </w:t>
      </w:r>
      <w:r>
        <w:t>Аким</w:t>
      </w:r>
      <w:r>
        <w:rPr>
          <w:spacing w:val="81"/>
        </w:rPr>
        <w:t xml:space="preserve"> </w:t>
      </w:r>
      <w:r>
        <w:t>Я.Л.</w:t>
      </w:r>
      <w:r>
        <w:rPr>
          <w:spacing w:val="87"/>
        </w:rPr>
        <w:t xml:space="preserve"> </w:t>
      </w:r>
      <w:r>
        <w:t>«Мой</w:t>
      </w:r>
      <w:r>
        <w:rPr>
          <w:spacing w:val="83"/>
        </w:rPr>
        <w:t xml:space="preserve"> </w:t>
      </w:r>
      <w:r>
        <w:t>верный</w:t>
      </w:r>
      <w:r>
        <w:rPr>
          <w:spacing w:val="81"/>
        </w:rPr>
        <w:t xml:space="preserve"> </w:t>
      </w:r>
      <w:r>
        <w:t>чиж»;</w:t>
      </w:r>
      <w:r>
        <w:rPr>
          <w:spacing w:val="82"/>
        </w:rPr>
        <w:t xml:space="preserve"> </w:t>
      </w:r>
      <w:r>
        <w:t>Бальмонт</w:t>
      </w:r>
      <w:r>
        <w:rPr>
          <w:spacing w:val="82"/>
        </w:rPr>
        <w:t xml:space="preserve"> </w:t>
      </w:r>
      <w:r>
        <w:t>К.Д.</w:t>
      </w:r>
      <w:r>
        <w:rPr>
          <w:spacing w:val="84"/>
        </w:rPr>
        <w:t xml:space="preserve"> </w:t>
      </w:r>
      <w:r>
        <w:t>«Снежинка»;</w:t>
      </w:r>
      <w:r>
        <w:rPr>
          <w:spacing w:val="85"/>
        </w:rPr>
        <w:t xml:space="preserve"> </w:t>
      </w:r>
      <w:r>
        <w:t>Благинина</w:t>
      </w:r>
      <w:r>
        <w:rPr>
          <w:spacing w:val="81"/>
        </w:rPr>
        <w:t xml:space="preserve"> </w:t>
      </w:r>
      <w:r>
        <w:t>Е.А.</w:t>
      </w:r>
    </w:p>
    <w:p>
      <w:pPr>
        <w:pStyle w:val="6"/>
        <w:spacing w:before="41"/>
        <w:ind w:left="0" w:right="257" w:firstLine="0"/>
        <w:jc w:val="right"/>
      </w:pPr>
      <w:r>
        <w:t>«Шинель»,</w:t>
      </w:r>
      <w:r>
        <w:rPr>
          <w:spacing w:val="21"/>
        </w:rPr>
        <w:t xml:space="preserve"> </w:t>
      </w:r>
      <w:r>
        <w:t>«Одуванчик»,</w:t>
      </w:r>
      <w:r>
        <w:rPr>
          <w:spacing w:val="19"/>
        </w:rPr>
        <w:t xml:space="preserve"> </w:t>
      </w:r>
      <w:r>
        <w:t>«Наш</w:t>
      </w:r>
      <w:r>
        <w:rPr>
          <w:spacing w:val="15"/>
        </w:rPr>
        <w:t xml:space="preserve"> </w:t>
      </w:r>
      <w:r>
        <w:t>дедушка»;</w:t>
      </w:r>
      <w:r>
        <w:rPr>
          <w:spacing w:val="19"/>
        </w:rPr>
        <w:t xml:space="preserve"> </w:t>
      </w:r>
      <w:r>
        <w:t>Бунин</w:t>
      </w:r>
      <w:r>
        <w:rPr>
          <w:spacing w:val="16"/>
        </w:rPr>
        <w:t xml:space="preserve"> </w:t>
      </w:r>
      <w:r>
        <w:t>И.А.</w:t>
      </w:r>
      <w:r>
        <w:rPr>
          <w:spacing w:val="20"/>
        </w:rPr>
        <w:t xml:space="preserve"> </w:t>
      </w:r>
      <w:r>
        <w:t>«Листопад»;</w:t>
      </w:r>
      <w:r>
        <w:rPr>
          <w:spacing w:val="17"/>
        </w:rPr>
        <w:t xml:space="preserve"> </w:t>
      </w:r>
      <w:r>
        <w:t>Владимиров</w:t>
      </w:r>
      <w:r>
        <w:rPr>
          <w:spacing w:val="14"/>
        </w:rPr>
        <w:t xml:space="preserve"> </w:t>
      </w:r>
      <w:r>
        <w:t>Ю.Д.</w:t>
      </w:r>
      <w:r>
        <w:rPr>
          <w:spacing w:val="20"/>
        </w:rPr>
        <w:t xml:space="preserve"> </w:t>
      </w:r>
      <w:r>
        <w:t>«Чудаки»,</w:t>
      </w:r>
    </w:p>
    <w:p>
      <w:pPr>
        <w:pStyle w:val="6"/>
        <w:spacing w:before="41" w:line="276" w:lineRule="auto"/>
        <w:ind w:right="241" w:firstLine="0"/>
      </w:pPr>
      <w:r>
        <w:t>«Оркестр»; Гамзатов Р.Г. «Мой дедушка» (перевод с аварского языка Я. Козловского), Городецкий</w:t>
      </w:r>
      <w:r>
        <w:rPr>
          <w:spacing w:val="-57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«Первый</w:t>
      </w:r>
      <w:r>
        <w:rPr>
          <w:spacing w:val="1"/>
        </w:rPr>
        <w:t xml:space="preserve"> </w:t>
      </w:r>
      <w:r>
        <w:t>снег»,</w:t>
      </w:r>
      <w:r>
        <w:rPr>
          <w:spacing w:val="1"/>
        </w:rPr>
        <w:t xml:space="preserve"> </w:t>
      </w:r>
      <w:r>
        <w:t>«Весенняя</w:t>
      </w:r>
      <w:r>
        <w:rPr>
          <w:spacing w:val="1"/>
        </w:rPr>
        <w:t xml:space="preserve"> </w:t>
      </w:r>
      <w:r>
        <w:t>песенка»;</w:t>
      </w:r>
      <w:r>
        <w:rPr>
          <w:spacing w:val="1"/>
        </w:rPr>
        <w:t xml:space="preserve"> </w:t>
      </w:r>
      <w:r>
        <w:t>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«Поѐт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аукает….»,</w:t>
      </w:r>
      <w:r>
        <w:rPr>
          <w:spacing w:val="1"/>
        </w:rPr>
        <w:t xml:space="preserve"> </w:t>
      </w:r>
      <w:r>
        <w:t>«Пороша»;</w:t>
      </w:r>
      <w:r>
        <w:rPr>
          <w:spacing w:val="1"/>
        </w:rPr>
        <w:t xml:space="preserve"> </w:t>
      </w:r>
      <w:r>
        <w:t>Жуковский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«Жаворонок»;</w:t>
      </w:r>
      <w:r>
        <w:rPr>
          <w:spacing w:val="1"/>
        </w:rPr>
        <w:t xml:space="preserve"> </w:t>
      </w:r>
      <w:r>
        <w:t>Левин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«Зелѐная</w:t>
      </w:r>
      <w:r>
        <w:rPr>
          <w:spacing w:val="1"/>
        </w:rPr>
        <w:t xml:space="preserve"> </w:t>
      </w:r>
      <w:r>
        <w:t>история»;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 герое», «Букварь. Веселое путешествие от А до Я»; Маяковский В.В. «Эта книжечка</w:t>
      </w:r>
      <w:r>
        <w:rPr>
          <w:spacing w:val="1"/>
        </w:rPr>
        <w:t xml:space="preserve"> </w:t>
      </w:r>
      <w:r>
        <w:t>моя, про моря и про маяк»; Моравская М. «Апельсинные корки»; Мошковская Э.Э. «Добежали до</w:t>
      </w:r>
      <w:r>
        <w:rPr>
          <w:spacing w:val="1"/>
        </w:rPr>
        <w:t xml:space="preserve"> </w:t>
      </w:r>
      <w:r>
        <w:t>вечера»,</w:t>
      </w:r>
      <w:r>
        <w:rPr>
          <w:spacing w:val="1"/>
        </w:rPr>
        <w:t xml:space="preserve"> </w:t>
      </w:r>
      <w:r>
        <w:t>«Хитрые</w:t>
      </w:r>
      <w:r>
        <w:rPr>
          <w:spacing w:val="1"/>
        </w:rPr>
        <w:t xml:space="preserve"> </w:t>
      </w:r>
      <w:r>
        <w:t>старушки»;</w:t>
      </w:r>
      <w:r>
        <w:rPr>
          <w:spacing w:val="1"/>
        </w:rPr>
        <w:t xml:space="preserve"> </w:t>
      </w:r>
      <w:r>
        <w:t>Никитин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«Встреча</w:t>
      </w:r>
      <w:r>
        <w:rPr>
          <w:spacing w:val="1"/>
        </w:rPr>
        <w:t xml:space="preserve"> </w:t>
      </w:r>
      <w:r>
        <w:t>зимы»;</w:t>
      </w:r>
      <w:r>
        <w:rPr>
          <w:spacing w:val="1"/>
        </w:rPr>
        <w:t xml:space="preserve"> </w:t>
      </w:r>
      <w:r>
        <w:t>Орлов</w:t>
      </w:r>
      <w:r>
        <w:rPr>
          <w:spacing w:val="1"/>
        </w:rPr>
        <w:t xml:space="preserve"> </w:t>
      </w:r>
      <w:r>
        <w:t>В.Н.</w:t>
      </w:r>
      <w:r>
        <w:rPr>
          <w:spacing w:val="1"/>
        </w:rPr>
        <w:t xml:space="preserve"> </w:t>
      </w:r>
      <w:r>
        <w:t>«Дом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крышей</w:t>
      </w:r>
      <w:r>
        <w:rPr>
          <w:spacing w:val="1"/>
        </w:rPr>
        <w:t xml:space="preserve"> </w:t>
      </w:r>
      <w:r>
        <w:t>голубой»; Пляцковский М.С. «Настоящий друг»; Пушкин А.С. «Зимний вечер», «Унылая пора!</w:t>
      </w:r>
      <w:r>
        <w:rPr>
          <w:spacing w:val="1"/>
        </w:rPr>
        <w:t xml:space="preserve"> </w:t>
      </w:r>
      <w:r>
        <w:t xml:space="preserve">Очей  </w:t>
      </w:r>
      <w:r>
        <w:rPr>
          <w:spacing w:val="7"/>
        </w:rPr>
        <w:t xml:space="preserve"> </w:t>
      </w:r>
      <w:r>
        <w:t xml:space="preserve">очарованье!..»  </w:t>
      </w:r>
      <w:r>
        <w:rPr>
          <w:spacing w:val="2"/>
        </w:rPr>
        <w:t xml:space="preserve"> </w:t>
      </w:r>
      <w:r>
        <w:t xml:space="preserve">(«Осень»),  </w:t>
      </w:r>
      <w:r>
        <w:rPr>
          <w:spacing w:val="11"/>
        </w:rPr>
        <w:t xml:space="preserve"> </w:t>
      </w:r>
      <w:r>
        <w:t xml:space="preserve">«Зимнее  </w:t>
      </w:r>
      <w:r>
        <w:rPr>
          <w:spacing w:val="10"/>
        </w:rPr>
        <w:t xml:space="preserve"> </w:t>
      </w:r>
      <w:r>
        <w:t xml:space="preserve">утро»;  </w:t>
      </w:r>
      <w:r>
        <w:rPr>
          <w:spacing w:val="8"/>
        </w:rPr>
        <w:t xml:space="preserve"> </w:t>
      </w:r>
      <w:r>
        <w:t xml:space="preserve">Рубцов  </w:t>
      </w:r>
      <w:r>
        <w:rPr>
          <w:spacing w:val="6"/>
        </w:rPr>
        <w:t xml:space="preserve"> </w:t>
      </w:r>
      <w:r>
        <w:t xml:space="preserve">Н.М.  </w:t>
      </w:r>
      <w:r>
        <w:rPr>
          <w:spacing w:val="9"/>
        </w:rPr>
        <w:t xml:space="preserve"> </w:t>
      </w:r>
      <w:r>
        <w:t xml:space="preserve">«Про  </w:t>
      </w:r>
      <w:r>
        <w:rPr>
          <w:spacing w:val="6"/>
        </w:rPr>
        <w:t xml:space="preserve"> </w:t>
      </w:r>
      <w:r>
        <w:t xml:space="preserve">зайца»;  </w:t>
      </w:r>
      <w:r>
        <w:rPr>
          <w:spacing w:val="8"/>
        </w:rPr>
        <w:t xml:space="preserve"> </w:t>
      </w:r>
      <w:r>
        <w:t xml:space="preserve">Сапгир  </w:t>
      </w:r>
      <w:r>
        <w:rPr>
          <w:spacing w:val="7"/>
        </w:rPr>
        <w:t xml:space="preserve"> </w:t>
      </w:r>
      <w:r>
        <w:t>Г.В.</w:t>
      </w:r>
    </w:p>
    <w:p>
      <w:pPr>
        <w:pStyle w:val="6"/>
        <w:spacing w:before="1"/>
        <w:ind w:firstLine="0"/>
      </w:pPr>
      <w:r>
        <w:t xml:space="preserve">«Считалки»,  </w:t>
      </w:r>
      <w:r>
        <w:rPr>
          <w:spacing w:val="35"/>
        </w:rPr>
        <w:t xml:space="preserve"> </w:t>
      </w:r>
      <w:r>
        <w:t xml:space="preserve">«Скороговорки»,  </w:t>
      </w:r>
      <w:r>
        <w:rPr>
          <w:spacing w:val="38"/>
        </w:rPr>
        <w:t xml:space="preserve"> </w:t>
      </w:r>
      <w:r>
        <w:t xml:space="preserve">«Людоед  </w:t>
      </w:r>
      <w:r>
        <w:rPr>
          <w:spacing w:val="32"/>
        </w:rPr>
        <w:t xml:space="preserve"> </w:t>
      </w:r>
      <w:r>
        <w:t xml:space="preserve">и  </w:t>
      </w:r>
      <w:r>
        <w:rPr>
          <w:spacing w:val="32"/>
        </w:rPr>
        <w:t xml:space="preserve"> </w:t>
      </w:r>
      <w:r>
        <w:t xml:space="preserve">принцесса,  </w:t>
      </w:r>
      <w:r>
        <w:rPr>
          <w:spacing w:val="31"/>
        </w:rPr>
        <w:t xml:space="preserve"> </w:t>
      </w:r>
      <w:r>
        <w:t xml:space="preserve">или  </w:t>
      </w:r>
      <w:r>
        <w:rPr>
          <w:spacing w:val="32"/>
        </w:rPr>
        <w:t xml:space="preserve"> </w:t>
      </w:r>
      <w:r>
        <w:t xml:space="preserve">Всѐ  </w:t>
      </w:r>
      <w:r>
        <w:rPr>
          <w:spacing w:val="31"/>
        </w:rPr>
        <w:t xml:space="preserve"> </w:t>
      </w:r>
      <w:r>
        <w:t xml:space="preserve">наоборот»;  </w:t>
      </w:r>
      <w:r>
        <w:rPr>
          <w:spacing w:val="33"/>
        </w:rPr>
        <w:t xml:space="preserve"> </w:t>
      </w:r>
      <w:r>
        <w:t xml:space="preserve">Серова  </w:t>
      </w:r>
      <w:r>
        <w:rPr>
          <w:spacing w:val="33"/>
        </w:rPr>
        <w:t xml:space="preserve"> </w:t>
      </w:r>
      <w:r>
        <w:t>Е.В.</w:t>
      </w:r>
    </w:p>
    <w:p>
      <w:pPr>
        <w:pStyle w:val="6"/>
        <w:spacing w:before="41"/>
        <w:ind w:firstLine="0"/>
      </w:pPr>
      <w:r>
        <w:t>«Новогоднее»;</w:t>
      </w:r>
      <w:r>
        <w:rPr>
          <w:spacing w:val="22"/>
        </w:rPr>
        <w:t xml:space="preserve"> </w:t>
      </w:r>
      <w:r>
        <w:t>Соловьѐва</w:t>
      </w:r>
      <w:r>
        <w:rPr>
          <w:spacing w:val="20"/>
        </w:rPr>
        <w:t xml:space="preserve"> </w:t>
      </w:r>
      <w:r>
        <w:t>П.С.</w:t>
      </w:r>
      <w:r>
        <w:rPr>
          <w:spacing w:val="27"/>
        </w:rPr>
        <w:t xml:space="preserve"> </w:t>
      </w:r>
      <w:r>
        <w:t>«Подснежник»,</w:t>
      </w:r>
      <w:r>
        <w:rPr>
          <w:spacing w:val="29"/>
        </w:rPr>
        <w:t xml:space="preserve"> </w:t>
      </w:r>
      <w:r>
        <w:t>«Ночь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день»;</w:t>
      </w:r>
      <w:r>
        <w:rPr>
          <w:spacing w:val="22"/>
        </w:rPr>
        <w:t xml:space="preserve"> </w:t>
      </w:r>
      <w:r>
        <w:t>Степанов</w:t>
      </w:r>
      <w:r>
        <w:rPr>
          <w:spacing w:val="21"/>
        </w:rPr>
        <w:t xml:space="preserve"> </w:t>
      </w:r>
      <w:r>
        <w:t>В.А.</w:t>
      </w:r>
      <w:r>
        <w:rPr>
          <w:spacing w:val="109"/>
        </w:rPr>
        <w:t xml:space="preserve"> </w:t>
      </w:r>
      <w:r>
        <w:t>«Что</w:t>
      </w:r>
      <w:r>
        <w:rPr>
          <w:spacing w:val="22"/>
        </w:rPr>
        <w:t xml:space="preserve"> </w:t>
      </w:r>
      <w:r>
        <w:t>мы</w:t>
      </w:r>
      <w:r>
        <w:rPr>
          <w:spacing w:val="22"/>
        </w:rPr>
        <w:t xml:space="preserve"> </w:t>
      </w:r>
      <w:r>
        <w:t>Родиной</w:t>
      </w:r>
    </w:p>
    <w:p>
      <w:pPr>
        <w:spacing w:after="0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2" w:firstLine="0"/>
      </w:pPr>
      <w:r>
        <w:t>зовѐм?»; Токмакова И.П. «Мне грустно», «Куда в машинах снег везут»; Тютчев Ф.И. «Чародейкою</w:t>
      </w:r>
      <w:r>
        <w:rPr>
          <w:spacing w:val="-57"/>
        </w:rPr>
        <w:t xml:space="preserve"> </w:t>
      </w:r>
      <w:r>
        <w:t>зимою…»,</w:t>
      </w:r>
      <w:r>
        <w:rPr>
          <w:spacing w:val="-1"/>
        </w:rPr>
        <w:t xml:space="preserve"> </w:t>
      </w:r>
      <w:r>
        <w:t>«Весенняя</w:t>
      </w:r>
      <w:r>
        <w:rPr>
          <w:spacing w:val="-4"/>
        </w:rPr>
        <w:t xml:space="preserve"> </w:t>
      </w:r>
      <w:r>
        <w:t>гроза»;</w:t>
      </w:r>
      <w:r>
        <w:rPr>
          <w:spacing w:val="-4"/>
        </w:rPr>
        <w:t xml:space="preserve"> </w:t>
      </w:r>
      <w:r>
        <w:t>Успенский</w:t>
      </w:r>
      <w:r>
        <w:rPr>
          <w:spacing w:val="-4"/>
        </w:rPr>
        <w:t xml:space="preserve"> </w:t>
      </w:r>
      <w:r>
        <w:t>Э.Н.</w:t>
      </w:r>
      <w:r>
        <w:rPr>
          <w:spacing w:val="-5"/>
        </w:rPr>
        <w:t xml:space="preserve"> </w:t>
      </w:r>
      <w:r>
        <w:t>«Память»;</w:t>
      </w:r>
      <w:r>
        <w:rPr>
          <w:spacing w:val="-5"/>
        </w:rPr>
        <w:t xml:space="preserve"> </w:t>
      </w:r>
      <w:r>
        <w:t>Чѐрный</w:t>
      </w:r>
      <w:r>
        <w:rPr>
          <w:spacing w:val="-3"/>
        </w:rPr>
        <w:t xml:space="preserve"> </w:t>
      </w:r>
      <w:r>
        <w:t>С. «На</w:t>
      </w:r>
      <w:r>
        <w:rPr>
          <w:spacing w:val="-6"/>
        </w:rPr>
        <w:t xml:space="preserve"> </w:t>
      </w:r>
      <w:r>
        <w:t>коньках»,</w:t>
      </w:r>
      <w:r>
        <w:rPr>
          <w:spacing w:val="-1"/>
        </w:rPr>
        <w:t xml:space="preserve"> </w:t>
      </w:r>
      <w:r>
        <w:t>«Волшебник».</w:t>
      </w:r>
    </w:p>
    <w:p>
      <w:pPr>
        <w:pStyle w:val="6"/>
        <w:spacing w:line="276" w:lineRule="auto"/>
        <w:ind w:right="250"/>
      </w:pPr>
      <w:r>
        <w:rPr>
          <w:i/>
        </w:rPr>
        <w:t>Проза.</w:t>
      </w:r>
      <w:r>
        <w:rPr>
          <w:i/>
          <w:spacing w:val="1"/>
        </w:rPr>
        <w:t xml:space="preserve"> </w:t>
      </w:r>
      <w:r>
        <w:t>Алексеев</w:t>
      </w:r>
      <w:r>
        <w:rPr>
          <w:spacing w:val="1"/>
        </w:rPr>
        <w:t xml:space="preserve"> </w:t>
      </w:r>
      <w:r>
        <w:t>С.П.</w:t>
      </w:r>
      <w:r>
        <w:rPr>
          <w:spacing w:val="1"/>
        </w:rPr>
        <w:t xml:space="preserve"> </w:t>
      </w:r>
      <w:r>
        <w:t>«Первый</w:t>
      </w:r>
      <w:r>
        <w:rPr>
          <w:spacing w:val="1"/>
        </w:rPr>
        <w:t xml:space="preserve"> </w:t>
      </w:r>
      <w:r>
        <w:t>ночной</w:t>
      </w:r>
      <w:r>
        <w:rPr>
          <w:spacing w:val="1"/>
        </w:rPr>
        <w:t xml:space="preserve"> </w:t>
      </w:r>
      <w:r>
        <w:t>таран»;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«Тайна</w:t>
      </w:r>
      <w:r>
        <w:rPr>
          <w:spacing w:val="1"/>
        </w:rPr>
        <w:t xml:space="preserve"> </w:t>
      </w:r>
      <w:r>
        <w:t>ночного</w:t>
      </w:r>
      <w:r>
        <w:rPr>
          <w:spacing w:val="60"/>
        </w:rPr>
        <w:t xml:space="preserve"> </w:t>
      </w:r>
      <w:r>
        <w:t>леса»;</w:t>
      </w:r>
      <w:r>
        <w:rPr>
          <w:spacing w:val="1"/>
        </w:rPr>
        <w:t xml:space="preserve"> </w:t>
      </w:r>
      <w:r>
        <w:t>Воробьѐв</w:t>
      </w:r>
      <w:r>
        <w:rPr>
          <w:spacing w:val="1"/>
        </w:rPr>
        <w:t xml:space="preserve"> </w:t>
      </w:r>
      <w:r>
        <w:t>Е.З.</w:t>
      </w:r>
      <w:r>
        <w:rPr>
          <w:spacing w:val="1"/>
        </w:rPr>
        <w:t xml:space="preserve"> </w:t>
      </w:r>
      <w:r>
        <w:t>«Обрывок</w:t>
      </w:r>
      <w:r>
        <w:rPr>
          <w:spacing w:val="1"/>
        </w:rPr>
        <w:t xml:space="preserve"> </w:t>
      </w:r>
      <w:r>
        <w:t>провода»;</w:t>
      </w:r>
      <w:r>
        <w:rPr>
          <w:spacing w:val="1"/>
        </w:rPr>
        <w:t xml:space="preserve"> </w:t>
      </w:r>
      <w:r>
        <w:t>Воскобойников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«Когда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1"/>
        </w:rPr>
        <w:t xml:space="preserve"> </w:t>
      </w:r>
      <w:r>
        <w:t>Житков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«Морские</w:t>
      </w:r>
      <w:r>
        <w:rPr>
          <w:spacing w:val="1"/>
        </w:rPr>
        <w:t xml:space="preserve"> </w:t>
      </w:r>
      <w:r>
        <w:t>истории»</w:t>
      </w:r>
      <w:r>
        <w:rPr>
          <w:spacing w:val="1"/>
        </w:rPr>
        <w:t xml:space="preserve"> </w:t>
      </w:r>
      <w:r>
        <w:t>(сборник</w:t>
      </w:r>
      <w:r>
        <w:rPr>
          <w:spacing w:val="1"/>
        </w:rPr>
        <w:t xml:space="preserve"> </w:t>
      </w:r>
      <w:r>
        <w:t>рассказов),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видел»</w:t>
      </w:r>
      <w:r>
        <w:rPr>
          <w:spacing w:val="1"/>
        </w:rPr>
        <w:t xml:space="preserve"> </w:t>
      </w:r>
      <w:r>
        <w:t>(сборник</w:t>
      </w:r>
      <w:r>
        <w:rPr>
          <w:spacing w:val="1"/>
        </w:rPr>
        <w:t xml:space="preserve"> </w:t>
      </w:r>
      <w:r>
        <w:t>рассказов);</w:t>
      </w:r>
      <w:r>
        <w:rPr>
          <w:spacing w:val="22"/>
        </w:rPr>
        <w:t xml:space="preserve"> </w:t>
      </w:r>
      <w:r>
        <w:t>Зощенко</w:t>
      </w:r>
      <w:r>
        <w:rPr>
          <w:spacing w:val="21"/>
        </w:rPr>
        <w:t xml:space="preserve"> </w:t>
      </w:r>
      <w:r>
        <w:t>М.М.</w:t>
      </w:r>
      <w:r>
        <w:rPr>
          <w:spacing w:val="26"/>
        </w:rPr>
        <w:t xml:space="preserve"> </w:t>
      </w:r>
      <w:r>
        <w:t>«Рассказы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Лѐле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Миньке»</w:t>
      </w:r>
      <w:r>
        <w:rPr>
          <w:spacing w:val="14"/>
        </w:rPr>
        <w:t xml:space="preserve"> </w:t>
      </w:r>
      <w:r>
        <w:t>(сборник</w:t>
      </w:r>
      <w:r>
        <w:rPr>
          <w:spacing w:val="22"/>
        </w:rPr>
        <w:t xml:space="preserve"> </w:t>
      </w:r>
      <w:r>
        <w:t>рассказов);</w:t>
      </w:r>
      <w:r>
        <w:rPr>
          <w:spacing w:val="22"/>
        </w:rPr>
        <w:t xml:space="preserve"> </w:t>
      </w:r>
      <w:r>
        <w:t>Коваль</w:t>
      </w:r>
      <w:r>
        <w:rPr>
          <w:spacing w:val="20"/>
        </w:rPr>
        <w:t xml:space="preserve"> </w:t>
      </w:r>
      <w:r>
        <w:t>Ю.И.</w:t>
      </w:r>
    </w:p>
    <w:p>
      <w:pPr>
        <w:pStyle w:val="6"/>
        <w:spacing w:line="276" w:lineRule="auto"/>
        <w:ind w:right="242" w:firstLine="0"/>
      </w:pPr>
      <w:r>
        <w:t>«Русачок-травник», «Стожок», «Алый»; Куприн А.И. «Слон»; Мартынова К., Василиади О. «Елка,</w:t>
      </w:r>
      <w:r>
        <w:rPr>
          <w:spacing w:val="1"/>
        </w:rPr>
        <w:t xml:space="preserve"> </w:t>
      </w:r>
      <w:r>
        <w:t>кот и Новый год»; Носов Н.Н. «Заплатка», «Огурцы», «Мишкина каша»; Митяев А.В. «Мешок</w:t>
      </w:r>
      <w:r>
        <w:rPr>
          <w:spacing w:val="1"/>
        </w:rPr>
        <w:t xml:space="preserve"> </w:t>
      </w:r>
      <w:r>
        <w:t>овсянки»; Погодин Р.П. «Жаба», «Шутка»; Пришвин М.М. «Лисичкин хлеб», «Изобретатель»;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игрушек»,</w:t>
      </w:r>
      <w:r>
        <w:rPr>
          <w:spacing w:val="1"/>
        </w:rPr>
        <w:t xml:space="preserve"> </w:t>
      </w:r>
      <w:r>
        <w:t>«Серѐжик»;</w:t>
      </w:r>
      <w:r>
        <w:rPr>
          <w:spacing w:val="1"/>
        </w:rPr>
        <w:t xml:space="preserve"> </w:t>
      </w:r>
      <w:r>
        <w:t>Раскин</w:t>
      </w:r>
      <w:r>
        <w:rPr>
          <w:spacing w:val="1"/>
        </w:rPr>
        <w:t xml:space="preserve"> </w:t>
      </w:r>
      <w:r>
        <w:t>А.Б.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папа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</w:t>
      </w:r>
      <w:r>
        <w:rPr>
          <w:spacing w:val="1"/>
        </w:rPr>
        <w:t xml:space="preserve"> </w:t>
      </w:r>
      <w:r>
        <w:t>(сборник</w:t>
      </w:r>
      <w:r>
        <w:rPr>
          <w:spacing w:val="1"/>
        </w:rPr>
        <w:t xml:space="preserve"> </w:t>
      </w:r>
      <w:r>
        <w:t>рассказов);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«Хитрющий</w:t>
      </w:r>
      <w:r>
        <w:rPr>
          <w:spacing w:val="1"/>
        </w:rPr>
        <w:t xml:space="preserve"> </w:t>
      </w:r>
      <w:r>
        <w:t>зайчишка»,</w:t>
      </w:r>
      <w:r>
        <w:rPr>
          <w:spacing w:val="1"/>
        </w:rPr>
        <w:t xml:space="preserve"> </w:t>
      </w:r>
      <w:r>
        <w:t>«Синичка</w:t>
      </w:r>
      <w:r>
        <w:rPr>
          <w:spacing w:val="1"/>
        </w:rPr>
        <w:t xml:space="preserve"> </w:t>
      </w:r>
      <w:r>
        <w:t>необыкновенная»,</w:t>
      </w:r>
      <w:r>
        <w:rPr>
          <w:spacing w:val="1"/>
        </w:rPr>
        <w:t xml:space="preserve"> </w:t>
      </w:r>
      <w:r>
        <w:t>«Почему ноябрь</w:t>
      </w:r>
      <w:r>
        <w:rPr>
          <w:spacing w:val="1"/>
        </w:rPr>
        <w:t xml:space="preserve"> </w:t>
      </w:r>
      <w:r>
        <w:t>пегий»;</w:t>
      </w:r>
      <w:r>
        <w:rPr>
          <w:spacing w:val="1"/>
        </w:rPr>
        <w:t xml:space="preserve"> </w:t>
      </w:r>
      <w:r>
        <w:t>Соколов-Микитов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«Листопадничек»;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 «Филипок», «Лев и собачка», «Прыжок», «Акула», «Пожарные собаки»; Фадеева О. «Мне</w:t>
      </w:r>
      <w:r>
        <w:rPr>
          <w:spacing w:val="1"/>
        </w:rPr>
        <w:t xml:space="preserve"> </w:t>
      </w:r>
      <w:r>
        <w:t>письмо!»;</w:t>
      </w:r>
      <w:r>
        <w:rPr>
          <w:spacing w:val="-1"/>
        </w:rPr>
        <w:t xml:space="preserve"> </w:t>
      </w:r>
      <w:r>
        <w:t>Чаплина</w:t>
      </w:r>
      <w:r>
        <w:rPr>
          <w:spacing w:val="-1"/>
        </w:rPr>
        <w:t xml:space="preserve"> </w:t>
      </w:r>
      <w:r>
        <w:t>В.В.</w:t>
      </w:r>
      <w:r>
        <w:rPr>
          <w:spacing w:val="5"/>
        </w:rPr>
        <w:t xml:space="preserve"> </w:t>
      </w:r>
      <w:r>
        <w:t>«Кинули»; Шим</w:t>
      </w:r>
      <w:r>
        <w:rPr>
          <w:spacing w:val="-2"/>
        </w:rPr>
        <w:t xml:space="preserve"> </w:t>
      </w:r>
      <w:r>
        <w:t>Э.Ю.</w:t>
      </w:r>
      <w:r>
        <w:rPr>
          <w:spacing w:val="-1"/>
        </w:rPr>
        <w:t xml:space="preserve"> </w:t>
      </w:r>
      <w:r>
        <w:t>«Хлеб</w:t>
      </w:r>
      <w:r>
        <w:rPr>
          <w:spacing w:val="-1"/>
        </w:rPr>
        <w:t xml:space="preserve"> </w:t>
      </w:r>
      <w:r>
        <w:t>растет».</w:t>
      </w:r>
    </w:p>
    <w:p>
      <w:pPr>
        <w:pStyle w:val="6"/>
        <w:spacing w:line="278" w:lineRule="auto"/>
        <w:ind w:right="244"/>
      </w:pPr>
      <w:r>
        <w:rPr>
          <w:i/>
        </w:rPr>
        <w:t xml:space="preserve">Литературные сказки. </w:t>
      </w:r>
      <w:r>
        <w:t>Гайдар А.П. «</w:t>
      </w:r>
      <w:r>
        <w:fldChar w:fldCharType="begin"/>
      </w:r>
      <w:r>
        <w:instrText xml:space="preserve"> HYPERLINK 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\h </w:instrText>
      </w:r>
      <w:r>
        <w:fldChar w:fldCharType="separate"/>
      </w:r>
      <w:r>
        <w:t>Сказка о Военной тайне, о Мальчише-Кибальчише и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\h </w:instrText>
      </w:r>
      <w:r>
        <w:fldChar w:fldCharType="separate"/>
      </w:r>
      <w:r>
        <w:t>его</w:t>
      </w:r>
      <w:r>
        <w:rPr>
          <w:spacing w:val="30"/>
        </w:rPr>
        <w:t xml:space="preserve"> </w:t>
      </w:r>
      <w:r>
        <w:t>твѐрдом</w:t>
      </w:r>
      <w:r>
        <w:rPr>
          <w:spacing w:val="32"/>
        </w:rPr>
        <w:t xml:space="preserve"> </w:t>
      </w:r>
      <w:r>
        <w:t>слове</w:t>
      </w:r>
      <w:r>
        <w:fldChar w:fldCharType="end"/>
      </w:r>
      <w:r>
        <w:t>»,</w:t>
      </w:r>
      <w:r>
        <w:rPr>
          <w:spacing w:val="37"/>
        </w:rPr>
        <w:t xml:space="preserve"> </w:t>
      </w:r>
      <w:r>
        <w:t>«Горячий</w:t>
      </w:r>
      <w:r>
        <w:rPr>
          <w:spacing w:val="31"/>
        </w:rPr>
        <w:t xml:space="preserve"> </w:t>
      </w:r>
      <w:r>
        <w:t>камень»;</w:t>
      </w:r>
      <w:r>
        <w:rPr>
          <w:spacing w:val="31"/>
        </w:rPr>
        <w:t xml:space="preserve"> </w:t>
      </w:r>
      <w:r>
        <w:t>Гаршин</w:t>
      </w:r>
      <w:r>
        <w:rPr>
          <w:spacing w:val="31"/>
        </w:rPr>
        <w:t xml:space="preserve"> </w:t>
      </w:r>
      <w:r>
        <w:t>В.М.</w:t>
      </w:r>
      <w:r>
        <w:rPr>
          <w:spacing w:val="35"/>
        </w:rPr>
        <w:t xml:space="preserve"> </w:t>
      </w:r>
      <w:r>
        <w:t>«Лягушка-путешественница»;</w:t>
      </w:r>
      <w:r>
        <w:rPr>
          <w:spacing w:val="34"/>
        </w:rPr>
        <w:t xml:space="preserve"> </w:t>
      </w:r>
      <w:r>
        <w:t>Козлов</w:t>
      </w:r>
      <w:r>
        <w:rPr>
          <w:spacing w:val="30"/>
        </w:rPr>
        <w:t xml:space="preserve"> </w:t>
      </w:r>
      <w:r>
        <w:t>С.Г.</w:t>
      </w:r>
    </w:p>
    <w:p>
      <w:pPr>
        <w:pStyle w:val="6"/>
        <w:spacing w:line="276" w:lineRule="auto"/>
        <w:ind w:right="241" w:firstLine="0"/>
      </w:pPr>
      <w:r>
        <w:t>«Как Ёжик с Медвежонком звѐзды протирали»; Маршак С.Я. «Двенадцать месяцев»; Паустовский</w:t>
      </w:r>
      <w:r>
        <w:rPr>
          <w:spacing w:val="1"/>
        </w:rPr>
        <w:t xml:space="preserve"> </w:t>
      </w:r>
      <w:r>
        <w:t>К.Г.</w:t>
      </w:r>
      <w:r>
        <w:rPr>
          <w:spacing w:val="1"/>
        </w:rPr>
        <w:t xml:space="preserve"> </w:t>
      </w:r>
      <w:r>
        <w:t>«Тѐплый</w:t>
      </w:r>
      <w:r>
        <w:rPr>
          <w:spacing w:val="1"/>
        </w:rPr>
        <w:t xml:space="preserve"> </w:t>
      </w:r>
      <w:r>
        <w:t>хлеб»,</w:t>
      </w:r>
      <w:r>
        <w:rPr>
          <w:spacing w:val="1"/>
        </w:rPr>
        <w:t xml:space="preserve"> </w:t>
      </w:r>
      <w:r>
        <w:t>«Дремучий</w:t>
      </w:r>
      <w:r>
        <w:rPr>
          <w:spacing w:val="1"/>
        </w:rPr>
        <w:t xml:space="preserve"> </w:t>
      </w:r>
      <w:r>
        <w:t>медведь»;</w:t>
      </w:r>
      <w:r>
        <w:rPr>
          <w:spacing w:val="1"/>
        </w:rPr>
        <w:t xml:space="preserve"> </w:t>
      </w:r>
      <w:r>
        <w:t>Прокофьева</w:t>
      </w:r>
      <w:r>
        <w:rPr>
          <w:spacing w:val="1"/>
        </w:rPr>
        <w:t xml:space="preserve"> </w:t>
      </w:r>
      <w:r>
        <w:t>С.Л.,</w:t>
      </w:r>
      <w:r>
        <w:rPr>
          <w:spacing w:val="1"/>
        </w:rPr>
        <w:t xml:space="preserve"> </w:t>
      </w:r>
      <w:r>
        <w:t>Токмакова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«Подарок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Снегурочки»;</w:t>
      </w:r>
      <w:r>
        <w:rPr>
          <w:spacing w:val="1"/>
        </w:rPr>
        <w:t xml:space="preserve"> </w:t>
      </w:r>
      <w:r>
        <w:t>Ремизов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«Гуси-лебеди»,</w:t>
      </w:r>
      <w:r>
        <w:rPr>
          <w:spacing w:val="1"/>
        </w:rPr>
        <w:t xml:space="preserve"> </w:t>
      </w:r>
      <w:r>
        <w:t>«Хлебный</w:t>
      </w:r>
      <w:r>
        <w:rPr>
          <w:spacing w:val="1"/>
        </w:rPr>
        <w:t xml:space="preserve"> </w:t>
      </w:r>
      <w:r>
        <w:t>голос»;</w:t>
      </w:r>
      <w:r>
        <w:rPr>
          <w:spacing w:val="1"/>
        </w:rPr>
        <w:t xml:space="preserve"> </w:t>
      </w:r>
      <w:r>
        <w:t>Скребицкий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«Всяк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своему»; Соколов-Микитов</w:t>
      </w:r>
      <w:r>
        <w:rPr>
          <w:spacing w:val="-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«Соль</w:t>
      </w:r>
      <w:r>
        <w:rPr>
          <w:spacing w:val="-2"/>
        </w:rPr>
        <w:t xml:space="preserve"> </w:t>
      </w:r>
      <w:r>
        <w:t>Земли»;</w:t>
      </w:r>
      <w:r>
        <w:rPr>
          <w:spacing w:val="1"/>
        </w:rPr>
        <w:t xml:space="preserve"> </w:t>
      </w:r>
      <w:r>
        <w:t>Чѐрный</w:t>
      </w:r>
      <w:r>
        <w:rPr>
          <w:spacing w:val="-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«Дневник</w:t>
      </w:r>
      <w:r>
        <w:rPr>
          <w:spacing w:val="-1"/>
        </w:rPr>
        <w:t xml:space="preserve"> </w:t>
      </w:r>
      <w:r>
        <w:t>Фокса</w:t>
      </w:r>
      <w:r>
        <w:rPr>
          <w:spacing w:val="-2"/>
        </w:rPr>
        <w:t xml:space="preserve"> </w:t>
      </w:r>
      <w:r>
        <w:t>Микки».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 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стран.</w:t>
      </w:r>
    </w:p>
    <w:p>
      <w:pPr>
        <w:pStyle w:val="6"/>
        <w:spacing w:before="37" w:line="276" w:lineRule="auto"/>
        <w:ind w:right="246"/>
      </w:pPr>
      <w:r>
        <w:rPr>
          <w:i/>
        </w:rPr>
        <w:t xml:space="preserve">Поэзия. </w:t>
      </w:r>
      <w:r>
        <w:t>Брехт Б. «Зимний вечер через форточку» (пер. с нем. К. Орешина); Дриз О.О. «Как</w:t>
      </w:r>
      <w:r>
        <w:rPr>
          <w:spacing w:val="1"/>
        </w:rPr>
        <w:t xml:space="preserve"> </w:t>
      </w:r>
      <w:r>
        <w:t>сделать утро волшебным» (пер. с евр. Т. Спендиаровой); Лир Э. «Лимерики» (пер. с англ. Г.</w:t>
      </w:r>
      <w:r>
        <w:rPr>
          <w:spacing w:val="1"/>
        </w:rPr>
        <w:t xml:space="preserve"> </w:t>
      </w:r>
      <w:r>
        <w:t>Кружкова);</w:t>
      </w:r>
      <w:r>
        <w:rPr>
          <w:spacing w:val="38"/>
        </w:rPr>
        <w:t xml:space="preserve"> </w:t>
      </w:r>
      <w:r>
        <w:t>Станчев</w:t>
      </w:r>
      <w:r>
        <w:rPr>
          <w:spacing w:val="40"/>
        </w:rPr>
        <w:t xml:space="preserve"> </w:t>
      </w:r>
      <w:r>
        <w:t>Л.</w:t>
      </w:r>
      <w:r>
        <w:rPr>
          <w:spacing w:val="43"/>
        </w:rPr>
        <w:t xml:space="preserve"> </w:t>
      </w:r>
      <w:r>
        <w:t>«Осенняя</w:t>
      </w:r>
      <w:r>
        <w:rPr>
          <w:spacing w:val="38"/>
        </w:rPr>
        <w:t xml:space="preserve"> </w:t>
      </w:r>
      <w:r>
        <w:t>гамма»</w:t>
      </w:r>
      <w:r>
        <w:rPr>
          <w:spacing w:val="36"/>
        </w:rPr>
        <w:t xml:space="preserve"> </w:t>
      </w:r>
      <w:r>
        <w:t>(пер.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болг.</w:t>
      </w:r>
      <w:r>
        <w:rPr>
          <w:spacing w:val="39"/>
        </w:rPr>
        <w:t xml:space="preserve"> </w:t>
      </w:r>
      <w:r>
        <w:t>И.П.</w:t>
      </w:r>
      <w:r>
        <w:rPr>
          <w:spacing w:val="38"/>
        </w:rPr>
        <w:t xml:space="preserve"> </w:t>
      </w:r>
      <w:r>
        <w:t>Токмаковой);</w:t>
      </w:r>
      <w:r>
        <w:rPr>
          <w:spacing w:val="38"/>
        </w:rPr>
        <w:t xml:space="preserve"> </w:t>
      </w:r>
      <w:r>
        <w:t>Стивенсон</w:t>
      </w:r>
      <w:r>
        <w:rPr>
          <w:spacing w:val="39"/>
        </w:rPr>
        <w:t xml:space="preserve"> </w:t>
      </w:r>
      <w:r>
        <w:t>Р.Л.</w:t>
      </w:r>
    </w:p>
    <w:p>
      <w:pPr>
        <w:pStyle w:val="6"/>
        <w:ind w:firstLine="0"/>
      </w:pPr>
      <w:r>
        <w:t>«Вычитанные</w:t>
      </w:r>
      <w:r>
        <w:rPr>
          <w:spacing w:val="-4"/>
        </w:rPr>
        <w:t xml:space="preserve"> </w:t>
      </w:r>
      <w:r>
        <w:t>страны»</w:t>
      </w:r>
      <w:r>
        <w:rPr>
          <w:spacing w:val="-5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англ.</w:t>
      </w:r>
      <w:r>
        <w:rPr>
          <w:spacing w:val="-3"/>
        </w:rPr>
        <w:t xml:space="preserve"> </w:t>
      </w:r>
      <w:r>
        <w:t>Вл.Ф.</w:t>
      </w:r>
      <w:r>
        <w:rPr>
          <w:spacing w:val="-3"/>
        </w:rPr>
        <w:t xml:space="preserve"> </w:t>
      </w:r>
      <w:r>
        <w:t>Ходасевича).</w:t>
      </w:r>
    </w:p>
    <w:p>
      <w:pPr>
        <w:pStyle w:val="6"/>
        <w:spacing w:before="41" w:line="276" w:lineRule="auto"/>
        <w:ind w:right="243"/>
      </w:pPr>
      <w:r>
        <w:rPr>
          <w:i/>
        </w:rPr>
        <w:t>Литературные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rPr>
          <w:i/>
        </w:rPr>
        <w:t>Сказки-повести.</w:t>
      </w:r>
      <w:r>
        <w:rPr>
          <w:i/>
          <w:spacing w:val="1"/>
        </w:rPr>
        <w:t xml:space="preserve"> </w:t>
      </w:r>
      <w:r>
        <w:t>Андерсен</w:t>
      </w:r>
      <w:r>
        <w:rPr>
          <w:spacing w:val="1"/>
        </w:rPr>
        <w:t xml:space="preserve"> </w:t>
      </w:r>
      <w:r>
        <w:t>Г.Х.</w:t>
      </w:r>
      <w:r>
        <w:rPr>
          <w:spacing w:val="1"/>
        </w:rPr>
        <w:t xml:space="preserve"> </w:t>
      </w:r>
      <w:r>
        <w:t>«Оле-Лукойе» 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Ганзен),</w:t>
      </w:r>
      <w:r>
        <w:rPr>
          <w:spacing w:val="1"/>
        </w:rPr>
        <w:t xml:space="preserve"> </w:t>
      </w:r>
      <w:r>
        <w:t>«Соловей»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Габбе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Любарской),</w:t>
      </w:r>
      <w:r>
        <w:rPr>
          <w:spacing w:val="1"/>
        </w:rPr>
        <w:t xml:space="preserve"> </w:t>
      </w:r>
      <w:r>
        <w:t>«Стойкий</w:t>
      </w:r>
      <w:r>
        <w:rPr>
          <w:spacing w:val="1"/>
        </w:rPr>
        <w:t xml:space="preserve"> </w:t>
      </w:r>
      <w:r>
        <w:t>оловянный солдатик» (пер. с датск. А. Ганзен, пересказ Т. Габбе и А. Любарской), «Снежная</w:t>
      </w:r>
      <w:r>
        <w:rPr>
          <w:spacing w:val="1"/>
        </w:rPr>
        <w:t xml:space="preserve"> </w:t>
      </w:r>
      <w:r>
        <w:t>Королева»</w:t>
      </w:r>
      <w:r>
        <w:rPr>
          <w:spacing w:val="11"/>
        </w:rPr>
        <w:t xml:space="preserve"> </w:t>
      </w:r>
      <w:r>
        <w:t>(пер.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датск.</w:t>
      </w:r>
      <w:r>
        <w:rPr>
          <w:spacing w:val="16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Ганзен),</w:t>
      </w:r>
      <w:r>
        <w:rPr>
          <w:spacing w:val="18"/>
        </w:rPr>
        <w:t xml:space="preserve"> </w:t>
      </w:r>
      <w:r>
        <w:t>«Русалочка»</w:t>
      </w:r>
      <w:r>
        <w:rPr>
          <w:spacing w:val="9"/>
        </w:rPr>
        <w:t xml:space="preserve"> </w:t>
      </w:r>
      <w:r>
        <w:t>(пер.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датск.</w:t>
      </w:r>
      <w:r>
        <w:rPr>
          <w:spacing w:val="17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Ганзен);</w:t>
      </w:r>
      <w:r>
        <w:rPr>
          <w:spacing w:val="16"/>
        </w:rPr>
        <w:t xml:space="preserve"> </w:t>
      </w:r>
      <w:r>
        <w:t>Гофман</w:t>
      </w:r>
      <w:r>
        <w:rPr>
          <w:spacing w:val="15"/>
        </w:rPr>
        <w:t xml:space="preserve"> </w:t>
      </w:r>
      <w:r>
        <w:t>Э.Т.А.</w:t>
      </w:r>
    </w:p>
    <w:p>
      <w:pPr>
        <w:pStyle w:val="6"/>
        <w:spacing w:line="276" w:lineRule="auto"/>
        <w:ind w:right="246" w:firstLine="0"/>
      </w:pPr>
      <w:r>
        <w:t>«Щелкунчик и мышиный Король» (пер. с нем. И. Татариновой); Киплинг Дж. Р. «Маугли» (пер. 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Дарузес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Шустовой),</w:t>
      </w:r>
      <w:r>
        <w:rPr>
          <w:spacing w:val="1"/>
        </w:rPr>
        <w:t xml:space="preserve"> </w:t>
      </w:r>
      <w:r>
        <w:t>«Кошка,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гуляла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Чуковского / Н. Дарузерс); Кэррол Л. «Алиса в стране чудес» (пер. с англ. Н. Демуровой, Г.</w:t>
      </w:r>
      <w:r>
        <w:rPr>
          <w:spacing w:val="1"/>
        </w:rPr>
        <w:t xml:space="preserve"> </w:t>
      </w:r>
      <w:r>
        <w:t>Кружкова, А. Боченкова, стихи в пер. С.Я. Маршака, Д. Орловской, О. Седаковой), «Алиса в</w:t>
      </w:r>
      <w:r>
        <w:rPr>
          <w:spacing w:val="1"/>
        </w:rPr>
        <w:t xml:space="preserve"> </w:t>
      </w:r>
      <w:r>
        <w:t>Зазеркалье» (пер. с англ. Н. Демуровой, Г. Кружкова, А. Боченкова, стихи в пер. С.Я. Маршака, Д.</w:t>
      </w:r>
      <w:r>
        <w:rPr>
          <w:spacing w:val="1"/>
        </w:rPr>
        <w:t xml:space="preserve"> </w:t>
      </w:r>
      <w:r>
        <w:t>Орловской, О. Седаковой); Линдгрен А.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повести</w:t>
      </w:r>
      <w:r>
        <w:rPr>
          <w:spacing w:val="60"/>
        </w:rPr>
        <w:t xml:space="preserve"> </w:t>
      </w:r>
      <w:r>
        <w:t>о Малыше и Карлсоне» (пер.</w:t>
      </w:r>
      <w:r>
        <w:rPr>
          <w:spacing w:val="60"/>
        </w:rPr>
        <w:t xml:space="preserve"> </w:t>
      </w:r>
      <w:r>
        <w:t>со шведск.</w:t>
      </w:r>
      <w:r>
        <w:rPr>
          <w:spacing w:val="1"/>
        </w:rPr>
        <w:t xml:space="preserve"> </w:t>
      </w:r>
      <w:r>
        <w:t>Л.З. Лунгиной); Нурдквист С. «История о том, как Финдус потерялся, когда был маленьким»;</w:t>
      </w:r>
      <w:r>
        <w:rPr>
          <w:spacing w:val="1"/>
        </w:rPr>
        <w:t xml:space="preserve"> </w:t>
      </w:r>
      <w:r>
        <w:t>Поттер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«Сказка про</w:t>
      </w:r>
      <w:r>
        <w:rPr>
          <w:spacing w:val="1"/>
        </w:rPr>
        <w:t xml:space="preserve"> </w:t>
      </w:r>
      <w:r>
        <w:t>Джемайму Нырнивлужу» 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Токмаковой);</w:t>
      </w:r>
      <w:r>
        <w:rPr>
          <w:spacing w:val="1"/>
        </w:rPr>
        <w:t xml:space="preserve"> </w:t>
      </w:r>
      <w:r>
        <w:t>Распе</w:t>
      </w:r>
      <w:r>
        <w:rPr>
          <w:spacing w:val="1"/>
        </w:rPr>
        <w:t xml:space="preserve"> </w:t>
      </w:r>
      <w:r>
        <w:t>Эрих</w:t>
      </w:r>
      <w:r>
        <w:rPr>
          <w:spacing w:val="1"/>
        </w:rPr>
        <w:t xml:space="preserve"> </w:t>
      </w:r>
      <w:r>
        <w:t>Рудольф «Приключения барона Мюнхгаузена» (пер. с нем. К.И. Чуковского / Е.Н. Акимовой);</w:t>
      </w:r>
      <w:r>
        <w:rPr>
          <w:spacing w:val="1"/>
        </w:rPr>
        <w:t xml:space="preserve"> </w:t>
      </w:r>
      <w:r>
        <w:t>Родари Дж. «Путешествие Голубой Стрелы» (пер. с итал. Ю. Ермаченко), «Джельсомино в Стране</w:t>
      </w:r>
      <w:r>
        <w:rPr>
          <w:spacing w:val="1"/>
        </w:rPr>
        <w:t xml:space="preserve"> </w:t>
      </w:r>
      <w:r>
        <w:t>лжецов» (пер. с итал. А.Б. Махова); Топпелиус С. «Три ржаных колоска» (пер. со шведск. А.</w:t>
      </w:r>
      <w:r>
        <w:rPr>
          <w:spacing w:val="1"/>
        </w:rPr>
        <w:t xml:space="preserve"> </w:t>
      </w:r>
      <w:r>
        <w:t>Любарской); Эме М. «Краски» (пер. с франц. И. Кузнецовой); Янссон Т. «Муми-тролли» (пер. со</w:t>
      </w:r>
      <w:r>
        <w:rPr>
          <w:spacing w:val="1"/>
        </w:rPr>
        <w:t xml:space="preserve"> </w:t>
      </w:r>
      <w:r>
        <w:t>шведск. В.А. Смирнова / И.П. Токмаковой), «Шляпа волшебника» (пер. со шведск. языка В.А.</w:t>
      </w:r>
      <w:r>
        <w:rPr>
          <w:spacing w:val="1"/>
        </w:rPr>
        <w:t xml:space="preserve"> </w:t>
      </w:r>
      <w:r>
        <w:t>Смирнова</w:t>
      </w:r>
      <w:r>
        <w:rPr>
          <w:spacing w:val="-3"/>
        </w:rPr>
        <w:t xml:space="preserve"> </w:t>
      </w:r>
      <w:r>
        <w:t>/ Л. Брауде).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3"/>
        <w:ind w:left="3043"/>
        <w:jc w:val="left"/>
      </w:pPr>
      <w:r>
        <w:t>Примерный</w:t>
      </w:r>
      <w:r>
        <w:rPr>
          <w:spacing w:val="-6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</w:t>
      </w:r>
    </w:p>
    <w:p>
      <w:pPr>
        <w:spacing w:after="0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spacing w:before="84"/>
        <w:ind w:left="921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от 2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месяцев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года</w:t>
      </w:r>
    </w:p>
    <w:p>
      <w:pPr>
        <w:pStyle w:val="6"/>
        <w:spacing w:before="37"/>
        <w:ind w:left="921" w:firstLine="0"/>
      </w:pPr>
      <w:r>
        <w:rPr>
          <w:i/>
        </w:rPr>
        <w:t>Слушание.</w:t>
      </w:r>
      <w:r>
        <w:rPr>
          <w:i/>
          <w:spacing w:val="2"/>
        </w:rPr>
        <w:t xml:space="preserve"> </w:t>
      </w:r>
      <w:r>
        <w:rPr>
          <w:b/>
        </w:rPr>
        <w:t>«</w:t>
      </w:r>
      <w:r>
        <w:t>Весело</w:t>
      </w:r>
      <w:r>
        <w:rPr>
          <w:spacing w:val="4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грустно»,</w:t>
      </w:r>
      <w:r>
        <w:rPr>
          <w:spacing w:val="5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Л.</w:t>
      </w:r>
      <w:r>
        <w:rPr>
          <w:spacing w:val="3"/>
        </w:rPr>
        <w:t xml:space="preserve"> </w:t>
      </w:r>
      <w:r>
        <w:t>Бетховена;</w:t>
      </w:r>
      <w:r>
        <w:rPr>
          <w:spacing w:val="7"/>
        </w:rPr>
        <w:t xml:space="preserve"> </w:t>
      </w:r>
      <w:r>
        <w:t>«Ласковая</w:t>
      </w:r>
      <w:r>
        <w:rPr>
          <w:spacing w:val="2"/>
        </w:rPr>
        <w:t xml:space="preserve"> </w:t>
      </w:r>
      <w:r>
        <w:t>просьба»,</w:t>
      </w:r>
      <w:r>
        <w:rPr>
          <w:spacing w:val="4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Свиридова;</w:t>
      </w:r>
    </w:p>
    <w:p>
      <w:pPr>
        <w:pStyle w:val="6"/>
        <w:spacing w:before="41"/>
        <w:ind w:firstLine="0"/>
      </w:pPr>
      <w:r>
        <w:t>«Смелый</w:t>
      </w:r>
      <w:r>
        <w:rPr>
          <w:spacing w:val="-1"/>
        </w:rPr>
        <w:t xml:space="preserve"> </w:t>
      </w:r>
      <w:r>
        <w:t>наездник»,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Шумана;</w:t>
      </w:r>
      <w:r>
        <w:rPr>
          <w:spacing w:val="4"/>
        </w:rPr>
        <w:t xml:space="preserve"> </w:t>
      </w:r>
      <w:r>
        <w:t>«Верхом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лошадке»,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Гречанинова;</w:t>
      </w:r>
      <w:r>
        <w:rPr>
          <w:spacing w:val="4"/>
        </w:rPr>
        <w:t xml:space="preserve"> </w:t>
      </w:r>
      <w:r>
        <w:t>«Колыбельная»,</w:t>
      </w:r>
    </w:p>
    <w:p>
      <w:pPr>
        <w:pStyle w:val="6"/>
        <w:spacing w:before="43" w:line="276" w:lineRule="auto"/>
        <w:ind w:right="245" w:firstLine="0"/>
      </w:pPr>
      <w:r>
        <w:t>«Петушок»,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Лядова;</w:t>
      </w:r>
      <w:r>
        <w:rPr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Римского-Корсакова;</w:t>
      </w:r>
      <w:r>
        <w:rPr>
          <w:spacing w:val="1"/>
        </w:rPr>
        <w:t xml:space="preserve"> </w:t>
      </w:r>
      <w:r>
        <w:t>«Полька»,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лошадки»,</w:t>
      </w:r>
      <w:r>
        <w:rPr>
          <w:spacing w:val="3"/>
        </w:rPr>
        <w:t xml:space="preserve"> </w:t>
      </w:r>
      <w:r>
        <w:t>«Мама»,</w:t>
      </w:r>
      <w:r>
        <w:rPr>
          <w:spacing w:val="3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Чайковского;</w:t>
      </w:r>
      <w:r>
        <w:rPr>
          <w:spacing w:val="5"/>
        </w:rPr>
        <w:t xml:space="preserve"> </w:t>
      </w:r>
      <w:r>
        <w:t>«Зайчик»,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Старокадомского.</w:t>
      </w:r>
    </w:p>
    <w:p>
      <w:pPr>
        <w:pStyle w:val="6"/>
        <w:spacing w:line="276" w:lineRule="auto"/>
        <w:ind w:right="244"/>
      </w:pPr>
      <w:r>
        <w:rPr>
          <w:i/>
        </w:rPr>
        <w:t xml:space="preserve">Подпевание. </w:t>
      </w:r>
      <w:r>
        <w:t>«Петушок», «Ладушки», «Идет коза рогатая», «Баюшки-баю», «Ой, люлюшки,</w:t>
      </w:r>
      <w:r>
        <w:rPr>
          <w:spacing w:val="1"/>
        </w:rPr>
        <w:t xml:space="preserve"> </w:t>
      </w:r>
      <w:r>
        <w:t>люлюшки»;</w:t>
      </w:r>
      <w:r>
        <w:rPr>
          <w:spacing w:val="5"/>
        </w:rPr>
        <w:t xml:space="preserve"> </w:t>
      </w:r>
      <w:r>
        <w:t>«Кап-кап»;</w:t>
      </w:r>
      <w:r>
        <w:rPr>
          <w:spacing w:val="1"/>
        </w:rPr>
        <w:t xml:space="preserve"> </w:t>
      </w:r>
      <w:r>
        <w:t>прибаутки,</w:t>
      </w:r>
      <w:r>
        <w:rPr>
          <w:spacing w:val="-1"/>
        </w:rPr>
        <w:t xml:space="preserve"> </w:t>
      </w:r>
      <w:r>
        <w:t>скороговорки,</w:t>
      </w:r>
      <w:r>
        <w:rPr>
          <w:spacing w:val="-1"/>
        </w:rPr>
        <w:t xml:space="preserve"> </w:t>
      </w:r>
      <w:r>
        <w:t>пестушки</w:t>
      </w:r>
      <w:r>
        <w:rPr>
          <w:spacing w:val="-1"/>
        </w:rPr>
        <w:t xml:space="preserve"> </w:t>
      </w:r>
      <w:r>
        <w:t>и игры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пением.</w:t>
      </w:r>
    </w:p>
    <w:p>
      <w:pPr>
        <w:pStyle w:val="6"/>
        <w:spacing w:line="276" w:lineRule="auto"/>
        <w:ind w:right="253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движение</w:t>
      </w:r>
      <w:r>
        <w:t>.</w:t>
      </w:r>
      <w:r>
        <w:rPr>
          <w:spacing w:val="1"/>
        </w:rPr>
        <w:t xml:space="preserve"> </w:t>
      </w:r>
      <w:r>
        <w:t>«Устали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ножки»,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Соковниной;</w:t>
      </w:r>
      <w:r>
        <w:rPr>
          <w:spacing w:val="24"/>
        </w:rPr>
        <w:t xml:space="preserve"> </w:t>
      </w:r>
      <w:r>
        <w:t>«Маленькая</w:t>
      </w:r>
      <w:r>
        <w:rPr>
          <w:spacing w:val="21"/>
        </w:rPr>
        <w:t xml:space="preserve"> </w:t>
      </w:r>
      <w:r>
        <w:t>полечка»,</w:t>
      </w:r>
      <w:r>
        <w:rPr>
          <w:spacing w:val="21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Е.</w:t>
      </w:r>
      <w:r>
        <w:rPr>
          <w:spacing w:val="22"/>
        </w:rPr>
        <w:t xml:space="preserve"> </w:t>
      </w:r>
      <w:r>
        <w:t>Тиличеевой,</w:t>
      </w:r>
      <w:r>
        <w:rPr>
          <w:spacing w:val="21"/>
        </w:rPr>
        <w:t xml:space="preserve"> </w:t>
      </w:r>
      <w:r>
        <w:t>сл.</w:t>
      </w:r>
      <w:r>
        <w:rPr>
          <w:spacing w:val="21"/>
        </w:rPr>
        <w:t xml:space="preserve"> </w:t>
      </w:r>
      <w:r>
        <w:t>А.</w:t>
      </w:r>
      <w:r>
        <w:rPr>
          <w:spacing w:val="21"/>
        </w:rPr>
        <w:t xml:space="preserve"> </w:t>
      </w:r>
      <w:r>
        <w:t>Шибицкой;</w:t>
      </w:r>
      <w:r>
        <w:rPr>
          <w:spacing w:val="24"/>
        </w:rPr>
        <w:t xml:space="preserve"> </w:t>
      </w:r>
      <w:r>
        <w:t>«Ой,</w:t>
      </w:r>
      <w:r>
        <w:rPr>
          <w:spacing w:val="21"/>
        </w:rPr>
        <w:t xml:space="preserve"> </w:t>
      </w:r>
      <w:r>
        <w:t>летали</w:t>
      </w:r>
      <w:r>
        <w:rPr>
          <w:spacing w:val="22"/>
        </w:rPr>
        <w:t xml:space="preserve"> </w:t>
      </w:r>
      <w:r>
        <w:t>птички»;</w:t>
      </w:r>
    </w:p>
    <w:p>
      <w:pPr>
        <w:pStyle w:val="6"/>
        <w:spacing w:line="275" w:lineRule="exact"/>
        <w:ind w:firstLine="0"/>
      </w:pPr>
      <w:r>
        <w:t>«Ай-да!»,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Верховинца;</w:t>
      </w:r>
      <w:r>
        <w:rPr>
          <w:spacing w:val="-2"/>
        </w:rPr>
        <w:t xml:space="preserve"> </w:t>
      </w:r>
      <w:r>
        <w:t>«Поезд»,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Метлова,</w:t>
      </w:r>
      <w:r>
        <w:rPr>
          <w:spacing w:val="-3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Бабаджан.</w:t>
      </w:r>
    </w:p>
    <w:p>
      <w:pPr>
        <w:pStyle w:val="6"/>
        <w:spacing w:before="41" w:line="276" w:lineRule="auto"/>
        <w:ind w:right="250"/>
      </w:pPr>
      <w:r>
        <w:rPr>
          <w:i/>
        </w:rPr>
        <w:t xml:space="preserve">Пляски. </w:t>
      </w:r>
      <w:r>
        <w:t>«Зайчики и лисичка», муз. Б. Финоровского, сл. В. Aнтоновой; «Пляска с куклами»,</w:t>
      </w:r>
      <w:r>
        <w:rPr>
          <w:spacing w:val="-57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«Тихо-тихо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сидим»,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Ануфриевой.</w:t>
      </w:r>
    </w:p>
    <w:p>
      <w:pPr>
        <w:pStyle w:val="3"/>
        <w:spacing w:before="6"/>
      </w:pPr>
      <w:r>
        <w:t>от 1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месяцев</w:t>
      </w:r>
    </w:p>
    <w:p>
      <w:pPr>
        <w:pStyle w:val="6"/>
        <w:spacing w:before="36" w:line="276" w:lineRule="auto"/>
        <w:ind w:right="248"/>
      </w:pPr>
      <w:r>
        <w:rPr>
          <w:i/>
        </w:rPr>
        <w:t xml:space="preserve">Слушание.   </w:t>
      </w:r>
      <w:r>
        <w:t>«Полянка»,   рус.   нар.   мелодия,   обраб.   Г.   Фрида;   «Колыбельная»,   муз.</w:t>
      </w:r>
      <w:r>
        <w:rPr>
          <w:spacing w:val="1"/>
        </w:rPr>
        <w:t xml:space="preserve"> </w:t>
      </w:r>
      <w:r>
        <w:t>В. Агафонникова; «Искупался Иванушка», рус. нар. мелодия; «Как у наших у ворот», рус. нар.</w:t>
      </w:r>
      <w:r>
        <w:rPr>
          <w:spacing w:val="1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Быканова;</w:t>
      </w:r>
      <w:r>
        <w:rPr>
          <w:spacing w:val="4"/>
        </w:rPr>
        <w:t xml:space="preserve"> </w:t>
      </w:r>
      <w:r>
        <w:t>«Мотылек»,</w:t>
      </w:r>
      <w:r>
        <w:rPr>
          <w:spacing w:val="5"/>
        </w:rPr>
        <w:t xml:space="preserve"> </w:t>
      </w:r>
      <w:r>
        <w:t>«Сказочка», муз.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Майкапара.</w:t>
      </w:r>
    </w:p>
    <w:p>
      <w:pPr>
        <w:pStyle w:val="6"/>
        <w:spacing w:line="276" w:lineRule="auto"/>
        <w:ind w:right="247"/>
      </w:pPr>
      <w:r>
        <w:rPr>
          <w:i/>
        </w:rPr>
        <w:t>Пение и подпевание.</w:t>
      </w:r>
      <w:r>
        <w:rPr>
          <w:i/>
          <w:spacing w:val="61"/>
        </w:rPr>
        <w:t xml:space="preserve"> </w:t>
      </w:r>
      <w:r>
        <w:t>«Кошка», муз. Ан. Александрова, сл. Н. Френкель; «Наша елочка»,</w:t>
      </w:r>
      <w:r>
        <w:rPr>
          <w:spacing w:val="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Красева,</w:t>
      </w:r>
      <w:r>
        <w:rPr>
          <w:spacing w:val="3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Клоковой;</w:t>
      </w:r>
      <w:r>
        <w:rPr>
          <w:spacing w:val="10"/>
        </w:rPr>
        <w:t xml:space="preserve"> </w:t>
      </w:r>
      <w:r>
        <w:t>«Бобик»,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Попатенко,</w:t>
      </w:r>
      <w:r>
        <w:rPr>
          <w:spacing w:val="3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Найденовой;</w:t>
      </w:r>
      <w:r>
        <w:rPr>
          <w:spacing w:val="5"/>
        </w:rPr>
        <w:t xml:space="preserve"> </w:t>
      </w:r>
      <w:r>
        <w:t>«Лиса»,</w:t>
      </w:r>
    </w:p>
    <w:p>
      <w:pPr>
        <w:pStyle w:val="6"/>
        <w:spacing w:before="2"/>
        <w:ind w:firstLine="0"/>
      </w:pPr>
      <w:r>
        <w:t>«Лягушка», «Сорока»,</w:t>
      </w:r>
      <w:r>
        <w:rPr>
          <w:spacing w:val="-1"/>
        </w:rPr>
        <w:t xml:space="preserve"> </w:t>
      </w:r>
      <w:r>
        <w:t>«Чижик»,</w:t>
      </w:r>
      <w:r>
        <w:rPr>
          <w:spacing w:val="-5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5"/>
        </w:rPr>
        <w:t xml:space="preserve"> </w:t>
      </w:r>
      <w:r>
        <w:t>попевки.</w:t>
      </w:r>
    </w:p>
    <w:p>
      <w:pPr>
        <w:pStyle w:val="6"/>
        <w:spacing w:before="41" w:line="276" w:lineRule="auto"/>
        <w:ind w:right="254"/>
      </w:pPr>
      <w:r>
        <w:rPr>
          <w:i/>
        </w:rPr>
        <w:t>Образные упражнения.</w:t>
      </w:r>
      <w:r>
        <w:rPr>
          <w:i/>
          <w:spacing w:val="61"/>
        </w:rPr>
        <w:t xml:space="preserve"> </w:t>
      </w:r>
      <w:r>
        <w:t>«Зайка и мишка», муз. Е. Тиличеевой; «Идет коза рогатая», рус.</w:t>
      </w:r>
      <w:r>
        <w:rPr>
          <w:spacing w:val="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мелодия;</w:t>
      </w:r>
      <w:r>
        <w:rPr>
          <w:spacing w:val="5"/>
        </w:rPr>
        <w:t xml:space="preserve"> </w:t>
      </w:r>
      <w:r>
        <w:t>«Собачка»,</w:t>
      </w:r>
      <w:r>
        <w:rPr>
          <w:spacing w:val="2"/>
        </w:rPr>
        <w:t xml:space="preserve"> </w:t>
      </w:r>
      <w:r>
        <w:t>муз. М.</w:t>
      </w:r>
      <w:r>
        <w:rPr>
          <w:spacing w:val="-1"/>
        </w:rPr>
        <w:t xml:space="preserve"> </w:t>
      </w:r>
      <w:r>
        <w:t>Раухвергера.</w:t>
      </w:r>
    </w:p>
    <w:p>
      <w:pPr>
        <w:pStyle w:val="6"/>
        <w:spacing w:line="276" w:lineRule="auto"/>
        <w:ind w:right="244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движения.</w:t>
      </w:r>
      <w:r>
        <w:rPr>
          <w:i/>
          <w:spacing w:val="1"/>
        </w:rPr>
        <w:t xml:space="preserve"> </w:t>
      </w:r>
      <w:r>
        <w:t>«Шарик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голубой»,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идем», муз. Р. Рустамова, сл. Ю. Островского; «Маленькая кадриль», муз. М. Раухвергера; «Вот</w:t>
      </w:r>
      <w:r>
        <w:rPr>
          <w:spacing w:val="1"/>
        </w:rPr>
        <w:t xml:space="preserve"> </w:t>
      </w:r>
      <w:r>
        <w:t>так», белорус. нар. мелодия («Микита»), обр. С. Полонского, сл. М. Александровской; «Юрочка»,</w:t>
      </w:r>
      <w:r>
        <w:rPr>
          <w:spacing w:val="1"/>
        </w:rPr>
        <w:t xml:space="preserve"> </w:t>
      </w:r>
      <w:r>
        <w:t>белорус.</w:t>
      </w:r>
      <w:r>
        <w:rPr>
          <w:spacing w:val="-2"/>
        </w:rPr>
        <w:t xml:space="preserve"> </w:t>
      </w:r>
      <w:r>
        <w:t>пляска,</w:t>
      </w:r>
      <w:r>
        <w:rPr>
          <w:spacing w:val="-2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Ан.</w:t>
      </w:r>
      <w:r>
        <w:rPr>
          <w:spacing w:val="-2"/>
        </w:rPr>
        <w:t xml:space="preserve"> </w:t>
      </w:r>
      <w:r>
        <w:t>Александрова;</w:t>
      </w:r>
      <w:r>
        <w:rPr>
          <w:spacing w:val="3"/>
        </w:rPr>
        <w:t xml:space="preserve"> </w:t>
      </w:r>
      <w:r>
        <w:t>«Да,</w:t>
      </w:r>
      <w:r>
        <w:rPr>
          <w:spacing w:val="-2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да!», муз.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Островского.</w:t>
      </w:r>
    </w:p>
    <w:p>
      <w:pPr>
        <w:pStyle w:val="3"/>
        <w:spacing w:before="4"/>
      </w:pPr>
      <w:r>
        <w:t>от 1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</w:p>
    <w:p>
      <w:pPr>
        <w:pStyle w:val="6"/>
        <w:spacing w:before="36" w:line="278" w:lineRule="auto"/>
        <w:ind w:right="247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«Лошадка», муз. Е. Тиличеевой, сл. Н. Френкель; «Курочки и цыплята», муз. Е.</w:t>
      </w:r>
      <w:r>
        <w:rPr>
          <w:spacing w:val="1"/>
        </w:rPr>
        <w:t xml:space="preserve"> </w:t>
      </w:r>
      <w:r>
        <w:t>Тиличеевой;</w:t>
      </w:r>
      <w:r>
        <w:rPr>
          <w:spacing w:val="48"/>
        </w:rPr>
        <w:t xml:space="preserve"> </w:t>
      </w:r>
      <w:r>
        <w:t>«Вальс</w:t>
      </w:r>
      <w:r>
        <w:rPr>
          <w:spacing w:val="46"/>
        </w:rPr>
        <w:t xml:space="preserve"> </w:t>
      </w:r>
      <w:r>
        <w:t>собачек»,</w:t>
      </w:r>
      <w:r>
        <w:rPr>
          <w:spacing w:val="45"/>
        </w:rPr>
        <w:t xml:space="preserve"> </w:t>
      </w:r>
      <w:r>
        <w:t>муз.</w:t>
      </w:r>
      <w:r>
        <w:rPr>
          <w:spacing w:val="42"/>
        </w:rPr>
        <w:t xml:space="preserve"> </w:t>
      </w:r>
      <w:r>
        <w:t>А.</w:t>
      </w:r>
      <w:r>
        <w:rPr>
          <w:spacing w:val="45"/>
        </w:rPr>
        <w:t xml:space="preserve"> </w:t>
      </w:r>
      <w:r>
        <w:t>Артоболевской;</w:t>
      </w:r>
      <w:r>
        <w:rPr>
          <w:spacing w:val="52"/>
        </w:rPr>
        <w:t xml:space="preserve"> </w:t>
      </w:r>
      <w:r>
        <w:t>«Три</w:t>
      </w:r>
      <w:r>
        <w:rPr>
          <w:spacing w:val="44"/>
        </w:rPr>
        <w:t xml:space="preserve"> </w:t>
      </w:r>
      <w:r>
        <w:t>подружки»,</w:t>
      </w:r>
      <w:r>
        <w:rPr>
          <w:spacing w:val="44"/>
        </w:rPr>
        <w:t xml:space="preserve"> </w:t>
      </w:r>
      <w:r>
        <w:t>муз.</w:t>
      </w:r>
      <w:r>
        <w:rPr>
          <w:spacing w:val="45"/>
        </w:rPr>
        <w:t xml:space="preserve"> </w:t>
      </w:r>
      <w:r>
        <w:t>Д.</w:t>
      </w:r>
      <w:r>
        <w:rPr>
          <w:spacing w:val="44"/>
        </w:rPr>
        <w:t xml:space="preserve"> </w:t>
      </w:r>
      <w:r>
        <w:t>Кабалевского;</w:t>
      </w:r>
    </w:p>
    <w:p>
      <w:pPr>
        <w:pStyle w:val="6"/>
        <w:spacing w:line="276" w:lineRule="auto"/>
        <w:ind w:right="244" w:firstLine="0"/>
      </w:pPr>
      <w:r>
        <w:t>«Весело — грустно», муз. Л. Бетховена; «Марш», муз. С. Прокофьева; «Спортивный марш», муз.</w:t>
      </w:r>
      <w:r>
        <w:rPr>
          <w:spacing w:val="1"/>
        </w:rPr>
        <w:t xml:space="preserve"> </w:t>
      </w:r>
      <w:r>
        <w:t>И. Дунаевского; «Наша Таня», «Уронили мишку», «Идет бычок», муз. Э. Елисеевой-Шмидт, стихи</w:t>
      </w:r>
      <w:r>
        <w:rPr>
          <w:spacing w:val="-5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Барто;</w:t>
      </w:r>
      <w:r>
        <w:rPr>
          <w:spacing w:val="2"/>
        </w:rPr>
        <w:t xml:space="preserve"> </w:t>
      </w:r>
      <w:r>
        <w:t>«Материнские</w:t>
      </w:r>
      <w:r>
        <w:rPr>
          <w:spacing w:val="-5"/>
        </w:rPr>
        <w:t xml:space="preserve"> </w:t>
      </w:r>
      <w:r>
        <w:t>ласки»,</w:t>
      </w:r>
      <w:r>
        <w:rPr>
          <w:spacing w:val="1"/>
        </w:rPr>
        <w:t xml:space="preserve"> </w:t>
      </w:r>
      <w:r>
        <w:t>«Жалоба»,</w:t>
      </w:r>
      <w:r>
        <w:rPr>
          <w:spacing w:val="2"/>
        </w:rPr>
        <w:t xml:space="preserve"> </w:t>
      </w:r>
      <w:r>
        <w:t>«Грустная</w:t>
      </w:r>
      <w:r>
        <w:rPr>
          <w:spacing w:val="-3"/>
        </w:rPr>
        <w:t xml:space="preserve"> </w:t>
      </w:r>
      <w:r>
        <w:t>песенка»,</w:t>
      </w:r>
      <w:r>
        <w:rPr>
          <w:spacing w:val="6"/>
        </w:rPr>
        <w:t xml:space="preserve"> </w:t>
      </w:r>
      <w:r>
        <w:t>«Вальс»,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Гречанинова.</w:t>
      </w:r>
    </w:p>
    <w:p>
      <w:pPr>
        <w:pStyle w:val="6"/>
        <w:spacing w:line="276" w:lineRule="auto"/>
        <w:ind w:right="245" w:firstLine="768"/>
      </w:pPr>
      <w:r>
        <w:rPr>
          <w:i/>
        </w:rPr>
        <w:t>Пение и подпевание.</w:t>
      </w:r>
      <w:r>
        <w:rPr>
          <w:i/>
          <w:spacing w:val="61"/>
        </w:rPr>
        <w:t xml:space="preserve"> </w:t>
      </w:r>
      <w:r>
        <w:t>«Водичка», муз. Е. Тиличеевой, сл. А. Шибицкой; «Колыбельная»,</w:t>
      </w:r>
      <w:r>
        <w:rPr>
          <w:spacing w:val="1"/>
        </w:rPr>
        <w:t xml:space="preserve"> </w:t>
      </w:r>
      <w:r>
        <w:t>муз. М. Красева, сл. М. Чарной; «Машенька-Маша», рус. нар. мелодия, обраб. В. Герчик, сл. М.</w:t>
      </w:r>
      <w:r>
        <w:rPr>
          <w:spacing w:val="1"/>
        </w:rPr>
        <w:t xml:space="preserve"> </w:t>
      </w:r>
      <w:r>
        <w:t>Невельштейн;</w:t>
      </w:r>
      <w:r>
        <w:rPr>
          <w:spacing w:val="43"/>
        </w:rPr>
        <w:t xml:space="preserve"> </w:t>
      </w:r>
      <w:r>
        <w:t>«Воробей»,</w:t>
      </w:r>
      <w:r>
        <w:rPr>
          <w:spacing w:val="37"/>
        </w:rPr>
        <w:t xml:space="preserve"> </w:t>
      </w:r>
      <w:r>
        <w:t>рус.</w:t>
      </w:r>
      <w:r>
        <w:rPr>
          <w:spacing w:val="37"/>
        </w:rPr>
        <w:t xml:space="preserve"> </w:t>
      </w:r>
      <w:r>
        <w:t>нар.</w:t>
      </w:r>
      <w:r>
        <w:rPr>
          <w:spacing w:val="40"/>
        </w:rPr>
        <w:t xml:space="preserve"> </w:t>
      </w:r>
      <w:r>
        <w:t>мелодия;</w:t>
      </w:r>
      <w:r>
        <w:rPr>
          <w:spacing w:val="43"/>
        </w:rPr>
        <w:t xml:space="preserve"> </w:t>
      </w:r>
      <w:r>
        <w:t>«Гули»,</w:t>
      </w:r>
      <w:r>
        <w:rPr>
          <w:spacing w:val="44"/>
        </w:rPr>
        <w:t xml:space="preserve"> </w:t>
      </w:r>
      <w:r>
        <w:t>«Баю-бай»,</w:t>
      </w:r>
      <w:r>
        <w:rPr>
          <w:spacing w:val="44"/>
        </w:rPr>
        <w:t xml:space="preserve"> </w:t>
      </w:r>
      <w:r>
        <w:t>«Едет</w:t>
      </w:r>
      <w:r>
        <w:rPr>
          <w:spacing w:val="38"/>
        </w:rPr>
        <w:t xml:space="preserve"> </w:t>
      </w:r>
      <w:r>
        <w:t>паровоз»,</w:t>
      </w:r>
      <w:r>
        <w:rPr>
          <w:spacing w:val="44"/>
        </w:rPr>
        <w:t xml:space="preserve"> </w:t>
      </w:r>
      <w:r>
        <w:t>«Лиса»,</w:t>
      </w:r>
    </w:p>
    <w:p>
      <w:pPr>
        <w:pStyle w:val="6"/>
        <w:spacing w:line="274" w:lineRule="exact"/>
        <w:ind w:firstLine="0"/>
      </w:pPr>
      <w:r>
        <w:t>«Петушок»,</w:t>
      </w:r>
      <w:r>
        <w:rPr>
          <w:spacing w:val="1"/>
        </w:rPr>
        <w:t xml:space="preserve"> </w:t>
      </w:r>
      <w:r>
        <w:t>«Сорока»,</w:t>
      </w:r>
      <w:r>
        <w:rPr>
          <w:spacing w:val="-1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Железнова</w:t>
      </w:r>
    </w:p>
    <w:p>
      <w:pPr>
        <w:pStyle w:val="6"/>
        <w:spacing w:before="40" w:line="276" w:lineRule="auto"/>
        <w:ind w:right="247" w:firstLine="768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движения.</w:t>
      </w:r>
      <w:r>
        <w:rPr>
          <w:i/>
          <w:spacing w:val="1"/>
        </w:rPr>
        <w:t xml:space="preserve"> </w:t>
      </w:r>
      <w:r>
        <w:t>«Марш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«Постучим</w:t>
      </w:r>
      <w:r>
        <w:rPr>
          <w:spacing w:val="1"/>
        </w:rPr>
        <w:t xml:space="preserve"> </w:t>
      </w:r>
      <w:r>
        <w:t>палочками», рус. нар. мелодия; «Бубен», рус. нар. мелодия, обраб. М. Раухвергера; «Барабан», муз.</w:t>
      </w:r>
      <w:r>
        <w:rPr>
          <w:spacing w:val="-57"/>
        </w:rPr>
        <w:t xml:space="preserve"> </w:t>
      </w:r>
      <w:r>
        <w:t>Г. Фрида;</w:t>
      </w:r>
      <w:r>
        <w:rPr>
          <w:spacing w:val="1"/>
        </w:rPr>
        <w:t xml:space="preserve"> </w:t>
      </w:r>
      <w:r>
        <w:t>«Мишка», муз. Е.</w:t>
      </w:r>
      <w:r>
        <w:rPr>
          <w:spacing w:val="1"/>
        </w:rPr>
        <w:t xml:space="preserve"> </w:t>
      </w:r>
      <w:r>
        <w:t>Тиличеевой, сл.</w:t>
      </w:r>
      <w:r>
        <w:rPr>
          <w:spacing w:val="1"/>
        </w:rPr>
        <w:t xml:space="preserve"> </w:t>
      </w:r>
      <w:r>
        <w:t>Н. Френкель;</w:t>
      </w:r>
      <w:r>
        <w:rPr>
          <w:spacing w:val="60"/>
        </w:rPr>
        <w:t xml:space="preserve"> </w:t>
      </w:r>
      <w:r>
        <w:t>«Догонялки», муз. Н. Александровой,</w:t>
      </w:r>
      <w:r>
        <w:rPr>
          <w:spacing w:val="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Т. Бабаджан, И.</w:t>
      </w:r>
      <w:r>
        <w:rPr>
          <w:spacing w:val="-1"/>
        </w:rPr>
        <w:t xml:space="preserve"> </w:t>
      </w:r>
      <w:r>
        <w:t>Плакиды;</w:t>
      </w:r>
    </w:p>
    <w:p>
      <w:pPr>
        <w:pStyle w:val="6"/>
        <w:spacing w:line="276" w:lineRule="auto"/>
        <w:ind w:right="260"/>
      </w:pPr>
      <w:r>
        <w:rPr>
          <w:i/>
          <w:u w:val="single"/>
        </w:rPr>
        <w:t>Пляска.</w:t>
      </w:r>
      <w:r>
        <w:rPr>
          <w:i/>
          <w:spacing w:val="1"/>
          <w:u w:val="single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хорошо»,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Высотской;</w:t>
      </w:r>
      <w:r>
        <w:rPr>
          <w:spacing w:val="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пляшем»,</w:t>
      </w:r>
      <w:r>
        <w:rPr>
          <w:spacing w:val="1"/>
        </w:rPr>
        <w:t xml:space="preserve"> </w:t>
      </w:r>
      <w:r>
        <w:t>белорус.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обр. Р.</w:t>
      </w:r>
      <w:r>
        <w:rPr>
          <w:spacing w:val="-1"/>
        </w:rPr>
        <w:t xml:space="preserve"> </w:t>
      </w:r>
      <w:r>
        <w:t>Рустамова;</w:t>
      </w:r>
      <w:r>
        <w:rPr>
          <w:spacing w:val="4"/>
        </w:rPr>
        <w:t xml:space="preserve"> </w:t>
      </w:r>
      <w:r>
        <w:t>«Солнышко сияет»,</w:t>
      </w:r>
      <w:r>
        <w:rPr>
          <w:spacing w:val="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5"/>
        </w:rPr>
        <w:t xml:space="preserve"> </w:t>
      </w:r>
      <w:r>
        <w:t>Чарной</w:t>
      </w:r>
    </w:p>
    <w:p>
      <w:pPr>
        <w:pStyle w:val="6"/>
        <w:spacing w:line="276" w:lineRule="auto"/>
        <w:ind w:right="249"/>
      </w:pPr>
      <w:r>
        <w:rPr>
          <w:i/>
        </w:rPr>
        <w:t xml:space="preserve">Образные упражнения. </w:t>
      </w:r>
      <w:r>
        <w:t>«Идет мишка», муз. В. Ребикова; «Скачет зайка», рус. нар. мелодия,</w:t>
      </w:r>
      <w:r>
        <w:rPr>
          <w:spacing w:val="-57"/>
        </w:rPr>
        <w:t xml:space="preserve"> </w:t>
      </w:r>
      <w:r>
        <w:t>обр.</w:t>
      </w:r>
      <w:r>
        <w:rPr>
          <w:spacing w:val="15"/>
        </w:rPr>
        <w:t xml:space="preserve"> </w:t>
      </w:r>
      <w:r>
        <w:t>Ан.</w:t>
      </w:r>
      <w:r>
        <w:rPr>
          <w:spacing w:val="13"/>
        </w:rPr>
        <w:t xml:space="preserve"> </w:t>
      </w:r>
      <w:r>
        <w:t>Александрова;</w:t>
      </w:r>
      <w:r>
        <w:rPr>
          <w:spacing w:val="21"/>
        </w:rPr>
        <w:t xml:space="preserve"> </w:t>
      </w:r>
      <w:r>
        <w:t>«Лошадка»,</w:t>
      </w:r>
      <w:r>
        <w:rPr>
          <w:spacing w:val="16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Е. Тиличеевой;</w:t>
      </w:r>
      <w:r>
        <w:rPr>
          <w:spacing w:val="16"/>
        </w:rPr>
        <w:t xml:space="preserve"> </w:t>
      </w:r>
      <w:r>
        <w:t>«Зайчики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лисичка»,</w:t>
      </w:r>
      <w:r>
        <w:rPr>
          <w:spacing w:val="13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Б.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4" w:firstLine="0"/>
      </w:pPr>
      <w:r>
        <w:t>Финоровского, сл. В. Антоновой; «Птичка летает», «Птичка клюет», муз. Г. Фрида; «Цыплята и</w:t>
      </w:r>
      <w:r>
        <w:rPr>
          <w:spacing w:val="1"/>
        </w:rPr>
        <w:t xml:space="preserve"> </w:t>
      </w:r>
      <w:r>
        <w:t>курочка»,</w:t>
      </w:r>
      <w:r>
        <w:rPr>
          <w:spacing w:val="1"/>
        </w:rPr>
        <w:t xml:space="preserve"> </w:t>
      </w:r>
      <w:r>
        <w:t>муз. А.</w:t>
      </w:r>
      <w:r>
        <w:rPr>
          <w:spacing w:val="1"/>
        </w:rPr>
        <w:t xml:space="preserve"> </w:t>
      </w:r>
      <w:r>
        <w:t>Филиппенко.</w:t>
      </w:r>
    </w:p>
    <w:p>
      <w:pPr>
        <w:pStyle w:val="6"/>
        <w:spacing w:line="276" w:lineRule="auto"/>
        <w:ind w:right="245"/>
      </w:pPr>
      <w:r>
        <w:rPr>
          <w:i/>
        </w:rPr>
        <w:t>Игры с пением.</w:t>
      </w:r>
      <w:r>
        <w:rPr>
          <w:i/>
          <w:spacing w:val="1"/>
        </w:rPr>
        <w:t xml:space="preserve"> </w:t>
      </w:r>
      <w:r>
        <w:t>«Зайка»,</w:t>
      </w:r>
      <w:r>
        <w:rPr>
          <w:spacing w:val="60"/>
        </w:rPr>
        <w:t xml:space="preserve"> </w:t>
      </w:r>
      <w:r>
        <w:t>«Солнышко», «Идет коза рогатая», «Петушок», рус. нар. игры,</w:t>
      </w:r>
      <w:r>
        <w:rPr>
          <w:spacing w:val="1"/>
        </w:rPr>
        <w:t xml:space="preserve"> </w:t>
      </w:r>
      <w:r>
        <w:t>муз. А. Гречанинова; «Зайчик», муз. А. Лядова; «Воробушки и кошка», нем. плясовая мелодия, 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«Прокати,</w:t>
      </w:r>
      <w:r>
        <w:rPr>
          <w:spacing w:val="1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нас!»,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</w:t>
      </w:r>
      <w:r>
        <w:rPr>
          <w:spacing w:val="1"/>
        </w:rPr>
        <w:t xml:space="preserve"> </w:t>
      </w:r>
      <w:r>
        <w:t>и К. Козыревой,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Михайловой;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умеем»,</w:t>
      </w:r>
      <w:r>
        <w:rPr>
          <w:spacing w:val="1"/>
        </w:rPr>
        <w:t xml:space="preserve"> </w:t>
      </w:r>
      <w:r>
        <w:t>«Прятки»,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«Разноцветные</w:t>
      </w:r>
      <w:r>
        <w:rPr>
          <w:spacing w:val="1"/>
        </w:rPr>
        <w:t xml:space="preserve"> </w:t>
      </w:r>
      <w:r>
        <w:t>флажки»,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мелодия.</w:t>
      </w:r>
    </w:p>
    <w:p>
      <w:pPr>
        <w:pStyle w:val="6"/>
        <w:spacing w:before="1" w:line="276" w:lineRule="auto"/>
        <w:ind w:right="246"/>
      </w:pPr>
      <w:r>
        <w:rPr>
          <w:i/>
        </w:rPr>
        <w:t xml:space="preserve">Инсценирование. </w:t>
      </w:r>
      <w:r>
        <w:t>рус. нар. сказок («Репка», «Курочка Ряба»), песен («Пастушок», муз. А.</w:t>
      </w:r>
      <w:r>
        <w:rPr>
          <w:spacing w:val="1"/>
        </w:rPr>
        <w:t xml:space="preserve"> </w:t>
      </w:r>
      <w:r>
        <w:t>Филиппенко;</w:t>
      </w:r>
      <w:r>
        <w:rPr>
          <w:spacing w:val="1"/>
        </w:rPr>
        <w:t xml:space="preserve"> </w:t>
      </w:r>
      <w:r>
        <w:t>«Петрушка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Макшанцевой),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кукольных</w:t>
      </w:r>
      <w:r>
        <w:rPr>
          <w:spacing w:val="1"/>
        </w:rPr>
        <w:t xml:space="preserve"> </w:t>
      </w:r>
      <w:r>
        <w:t>спектаклей</w:t>
      </w:r>
      <w:r>
        <w:rPr>
          <w:spacing w:val="1"/>
        </w:rPr>
        <w:t xml:space="preserve"> </w:t>
      </w:r>
      <w:r>
        <w:t>(«Петрушкины</w:t>
      </w:r>
      <w:r>
        <w:rPr>
          <w:spacing w:val="1"/>
        </w:rPr>
        <w:t xml:space="preserve"> </w:t>
      </w:r>
      <w:r>
        <w:t>друзья»,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Караманенко;</w:t>
      </w:r>
      <w:r>
        <w:rPr>
          <w:spacing w:val="1"/>
        </w:rPr>
        <w:t xml:space="preserve"> </w:t>
      </w:r>
      <w:r>
        <w:t>«Зайка</w:t>
      </w:r>
      <w:r>
        <w:rPr>
          <w:spacing w:val="1"/>
        </w:rPr>
        <w:t xml:space="preserve"> </w:t>
      </w:r>
      <w:r>
        <w:t>простудился»,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Буш;</w:t>
      </w:r>
      <w:r>
        <w:rPr>
          <w:spacing w:val="1"/>
        </w:rPr>
        <w:t xml:space="preserve"> </w:t>
      </w:r>
      <w:r>
        <w:t>«Любочка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помощники», А. Колобова; «Игрушки», А. Барто). «Бабочки», обыгрывание рус. нар. потешек,</w:t>
      </w:r>
      <w:r>
        <w:rPr>
          <w:spacing w:val="1"/>
        </w:rPr>
        <w:t xml:space="preserve"> </w:t>
      </w:r>
      <w:r>
        <w:t>сюрпризные моменты: «Чудесный мешочек», «Волшебный сундучок», «Кто к нам пришел?», «В</w:t>
      </w:r>
      <w:r>
        <w:rPr>
          <w:spacing w:val="1"/>
        </w:rPr>
        <w:t xml:space="preserve"> </w:t>
      </w:r>
      <w:r>
        <w:t>лесу», муз. Е. Тиличеевой; «Праздник», «Музыкальные инструменты», муз. Г. Фрида; «Воронята»,</w:t>
      </w:r>
      <w:r>
        <w:rPr>
          <w:spacing w:val="-57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Раухвергера.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3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>
      <w:pPr>
        <w:pStyle w:val="6"/>
        <w:spacing w:before="36" w:line="276" w:lineRule="auto"/>
        <w:ind w:right="245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«Наша погремушка», муз. И. Арсеева, сл. И. Черницкой; «Весною», «Осенью»,</w:t>
      </w:r>
      <w:r>
        <w:rPr>
          <w:spacing w:val="1"/>
        </w:rPr>
        <w:t xml:space="preserve"> </w:t>
      </w:r>
      <w:r>
        <w:t>муз. С. Майкапара; «Цветики», муз. В. Карасевой, сл. Н. Френкель; «Вот как мы умеем», «Марш и</w:t>
      </w:r>
      <w:r>
        <w:rPr>
          <w:spacing w:val="1"/>
        </w:rPr>
        <w:t xml:space="preserve"> </w:t>
      </w:r>
      <w:r>
        <w:t>бег», муз. Е. Тиличеевой, сл. Н. Френкель; «Кошечка» (к игре «Кошка и котята»), муз. В. Витлина,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Найденовой;</w:t>
      </w:r>
      <w:r>
        <w:rPr>
          <w:spacing w:val="1"/>
        </w:rPr>
        <w:t xml:space="preserve"> </w:t>
      </w:r>
      <w:r>
        <w:t>«Микита»,</w:t>
      </w:r>
      <w:r>
        <w:rPr>
          <w:spacing w:val="1"/>
        </w:rPr>
        <w:t xml:space="preserve"> </w:t>
      </w:r>
      <w:r>
        <w:t>белорус.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Полонского;</w:t>
      </w:r>
      <w:r>
        <w:rPr>
          <w:spacing w:val="1"/>
        </w:rPr>
        <w:t xml:space="preserve"> </w:t>
      </w:r>
      <w:r>
        <w:t>«Пляска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платочком», муз. Е. Тиличеевой, сл. И. Грантовской;</w:t>
      </w:r>
      <w:r>
        <w:rPr>
          <w:spacing w:val="1"/>
        </w:rPr>
        <w:t xml:space="preserve"> </w:t>
      </w:r>
      <w:r>
        <w:t>«Полянка», рус. нар. мелодия, обраб.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Фрида;</w:t>
      </w:r>
      <w:r>
        <w:rPr>
          <w:spacing w:val="4"/>
        </w:rPr>
        <w:t xml:space="preserve"> </w:t>
      </w:r>
      <w:r>
        <w:t>«Утро»,</w:t>
      </w:r>
      <w:r>
        <w:rPr>
          <w:spacing w:val="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Гриневича,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Прокофьевой;</w:t>
      </w:r>
    </w:p>
    <w:p>
      <w:pPr>
        <w:pStyle w:val="6"/>
        <w:spacing w:line="276" w:lineRule="auto"/>
        <w:ind w:right="248"/>
      </w:pPr>
      <w:r>
        <w:rPr>
          <w:i/>
        </w:rPr>
        <w:t xml:space="preserve">Пение. </w:t>
      </w:r>
      <w:r>
        <w:t>«Баю» (колыбельная), муз. М. Раухвергера; «Белые гуси», муз. М. Красева, сл. М.</w:t>
      </w:r>
      <w:r>
        <w:rPr>
          <w:spacing w:val="1"/>
        </w:rPr>
        <w:t xml:space="preserve"> </w:t>
      </w:r>
      <w:r>
        <w:t>Клоковой;</w:t>
      </w:r>
      <w:r>
        <w:rPr>
          <w:spacing w:val="19"/>
        </w:rPr>
        <w:t xml:space="preserve"> </w:t>
      </w:r>
      <w:r>
        <w:t>«Где</w:t>
      </w:r>
      <w:r>
        <w:rPr>
          <w:spacing w:val="15"/>
        </w:rPr>
        <w:t xml:space="preserve"> </w:t>
      </w:r>
      <w:r>
        <w:t>ты,</w:t>
      </w:r>
      <w:r>
        <w:rPr>
          <w:spacing w:val="16"/>
        </w:rPr>
        <w:t xml:space="preserve"> </w:t>
      </w:r>
      <w:r>
        <w:t>зайка?»,</w:t>
      </w:r>
      <w:r>
        <w:rPr>
          <w:spacing w:val="15"/>
        </w:rPr>
        <w:t xml:space="preserve"> </w:t>
      </w:r>
      <w:r>
        <w:t>обраб.</w:t>
      </w:r>
      <w:r>
        <w:rPr>
          <w:spacing w:val="16"/>
        </w:rPr>
        <w:t xml:space="preserve"> </w:t>
      </w:r>
      <w:r>
        <w:t>Е.</w:t>
      </w:r>
      <w:r>
        <w:rPr>
          <w:spacing w:val="15"/>
        </w:rPr>
        <w:t xml:space="preserve"> </w:t>
      </w:r>
      <w:r>
        <w:t>Тиличеевой;</w:t>
      </w:r>
      <w:r>
        <w:rPr>
          <w:spacing w:val="21"/>
        </w:rPr>
        <w:t xml:space="preserve"> </w:t>
      </w:r>
      <w:r>
        <w:t>«Дождик»,</w:t>
      </w:r>
      <w:r>
        <w:rPr>
          <w:spacing w:val="15"/>
        </w:rPr>
        <w:t xml:space="preserve"> </w:t>
      </w:r>
      <w:r>
        <w:t>рус.</w:t>
      </w:r>
      <w:r>
        <w:rPr>
          <w:spacing w:val="15"/>
        </w:rPr>
        <w:t xml:space="preserve"> </w:t>
      </w:r>
      <w:r>
        <w:t>нар.</w:t>
      </w:r>
      <w:r>
        <w:rPr>
          <w:spacing w:val="15"/>
        </w:rPr>
        <w:t xml:space="preserve"> </w:t>
      </w:r>
      <w:r>
        <w:t>мелодия,</w:t>
      </w:r>
      <w:r>
        <w:rPr>
          <w:spacing w:val="15"/>
        </w:rPr>
        <w:t xml:space="preserve"> </w:t>
      </w:r>
      <w:r>
        <w:t>обраб.</w:t>
      </w:r>
      <w:r>
        <w:rPr>
          <w:spacing w:val="16"/>
        </w:rPr>
        <w:t xml:space="preserve"> </w:t>
      </w:r>
      <w:r>
        <w:t>B.</w:t>
      </w:r>
      <w:r>
        <w:rPr>
          <w:spacing w:val="18"/>
        </w:rPr>
        <w:t xml:space="preserve"> </w:t>
      </w:r>
      <w:r>
        <w:t>Фере;</w:t>
      </w:r>
    </w:p>
    <w:p>
      <w:pPr>
        <w:pStyle w:val="6"/>
        <w:ind w:firstLine="0"/>
      </w:pPr>
      <w:r>
        <w:t>«Елочка»,</w:t>
      </w:r>
      <w:r>
        <w:rPr>
          <w:spacing w:val="62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Е.</w:t>
      </w:r>
      <w:r>
        <w:rPr>
          <w:spacing w:val="61"/>
        </w:rPr>
        <w:t xml:space="preserve"> </w:t>
      </w:r>
      <w:r>
        <w:t>Тиличеевой,</w:t>
      </w:r>
      <w:r>
        <w:rPr>
          <w:spacing w:val="59"/>
        </w:rPr>
        <w:t xml:space="preserve"> </w:t>
      </w:r>
      <w:r>
        <w:t>сл.</w:t>
      </w:r>
      <w:r>
        <w:rPr>
          <w:spacing w:val="60"/>
        </w:rPr>
        <w:t xml:space="preserve"> </w:t>
      </w:r>
      <w:r>
        <w:t>М.</w:t>
      </w:r>
      <w:r>
        <w:rPr>
          <w:spacing w:val="59"/>
        </w:rPr>
        <w:t xml:space="preserve"> </w:t>
      </w:r>
      <w:r>
        <w:t>Булатова;</w:t>
      </w:r>
      <w:r>
        <w:rPr>
          <w:spacing w:val="69"/>
        </w:rPr>
        <w:t xml:space="preserve"> </w:t>
      </w:r>
      <w:r>
        <w:t>«Зима»,</w:t>
      </w:r>
      <w:r>
        <w:rPr>
          <w:spacing w:val="62"/>
        </w:rPr>
        <w:t xml:space="preserve"> </w:t>
      </w:r>
      <w:r>
        <w:t>муз.</w:t>
      </w:r>
      <w:r>
        <w:rPr>
          <w:spacing w:val="63"/>
        </w:rPr>
        <w:t xml:space="preserve"> </w:t>
      </w:r>
      <w:r>
        <w:t>В. Карасевой,</w:t>
      </w:r>
      <w:r>
        <w:rPr>
          <w:spacing w:val="59"/>
        </w:rPr>
        <w:t xml:space="preserve"> </w:t>
      </w:r>
      <w:r>
        <w:t>сл.</w:t>
      </w:r>
      <w:r>
        <w:rPr>
          <w:spacing w:val="61"/>
        </w:rPr>
        <w:t xml:space="preserve"> </w:t>
      </w:r>
      <w:r>
        <w:t>Н.</w:t>
      </w:r>
      <w:r>
        <w:rPr>
          <w:spacing w:val="58"/>
        </w:rPr>
        <w:t xml:space="preserve"> </w:t>
      </w:r>
      <w:r>
        <w:t>Френкель;</w:t>
      </w:r>
    </w:p>
    <w:p>
      <w:pPr>
        <w:pStyle w:val="6"/>
        <w:spacing w:before="41" w:line="276" w:lineRule="auto"/>
        <w:ind w:right="248" w:firstLine="0"/>
      </w:pPr>
      <w:r>
        <w:t>«Кошечка»,</w:t>
      </w:r>
      <w:r>
        <w:rPr>
          <w:spacing w:val="1"/>
        </w:rPr>
        <w:t xml:space="preserve"> </w:t>
      </w:r>
      <w:r>
        <w:t>муз. В. Витлина, сл. Н. Найденовой;</w:t>
      </w:r>
      <w:r>
        <w:rPr>
          <w:spacing w:val="1"/>
        </w:rPr>
        <w:t xml:space="preserve"> </w:t>
      </w:r>
      <w:r>
        <w:t>«Ладушки», рус. нар. мелодия;</w:t>
      </w:r>
      <w:r>
        <w:rPr>
          <w:spacing w:val="60"/>
        </w:rPr>
        <w:t xml:space="preserve"> </w:t>
      </w:r>
      <w:r>
        <w:t>«Птичка»,</w:t>
      </w:r>
      <w:r>
        <w:rPr>
          <w:spacing w:val="60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 Раухвергера, сл. А. Барто; «Собачка», муз. М. Раухвергера, сл. Н. Комиссаровой; «Цыплята»,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Филиппенко,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«Колокольчик»,</w:t>
      </w:r>
      <w:r>
        <w:rPr>
          <w:spacing w:val="4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Арсеева,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Черницкой;</w:t>
      </w:r>
    </w:p>
    <w:p>
      <w:pPr>
        <w:spacing w:before="1"/>
        <w:ind w:left="921" w:right="0" w:firstLine="0"/>
        <w:jc w:val="both"/>
        <w:rPr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движения.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«Дождик»,</w:t>
      </w:r>
      <w:r>
        <w:rPr>
          <w:spacing w:val="6"/>
          <w:sz w:val="24"/>
        </w:rPr>
        <w:t xml:space="preserve"> </w:t>
      </w:r>
      <w:r>
        <w:rPr>
          <w:sz w:val="24"/>
        </w:rPr>
        <w:t>муз.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сл.</w:t>
      </w:r>
      <w:r>
        <w:rPr>
          <w:spacing w:val="5"/>
          <w:sz w:val="24"/>
        </w:rPr>
        <w:t xml:space="preserve"> </w:t>
      </w:r>
      <w:r>
        <w:rPr>
          <w:sz w:val="24"/>
        </w:rPr>
        <w:t>Е.</w:t>
      </w:r>
      <w:r>
        <w:rPr>
          <w:spacing w:val="4"/>
          <w:sz w:val="24"/>
        </w:rPr>
        <w:t xml:space="preserve"> </w:t>
      </w:r>
      <w:r>
        <w:rPr>
          <w:sz w:val="24"/>
        </w:rPr>
        <w:t>Макшанцевой;</w:t>
      </w:r>
      <w:r>
        <w:rPr>
          <w:spacing w:val="13"/>
          <w:sz w:val="24"/>
        </w:rPr>
        <w:t xml:space="preserve"> </w:t>
      </w:r>
      <w:r>
        <w:rPr>
          <w:sz w:val="24"/>
        </w:rPr>
        <w:t>«Воробушки»,</w:t>
      </w:r>
    </w:p>
    <w:p>
      <w:pPr>
        <w:pStyle w:val="6"/>
        <w:spacing w:before="41" w:line="276" w:lineRule="auto"/>
        <w:ind w:right="245" w:firstLine="0"/>
      </w:pPr>
      <w:r>
        <w:t>«Погремушка, попляши», «Колокольчик», «Погуляем», муз. И. Арсеева, сл. И. Черницкой;</w:t>
      </w:r>
      <w:r>
        <w:rPr>
          <w:spacing w:val="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умеем»,</w:t>
      </w:r>
      <w:r>
        <w:rPr>
          <w:spacing w:val="4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Тиличеевой, сл.</w:t>
      </w:r>
      <w:r>
        <w:rPr>
          <w:spacing w:val="-1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Френкель;</w:t>
      </w:r>
    </w:p>
    <w:p>
      <w:pPr>
        <w:spacing w:before="0" w:line="278" w:lineRule="auto"/>
        <w:ind w:left="212" w:right="249" w:firstLine="708"/>
        <w:jc w:val="both"/>
        <w:rPr>
          <w:sz w:val="24"/>
        </w:rPr>
      </w:pPr>
      <w:r>
        <w:rPr>
          <w:i/>
          <w:sz w:val="24"/>
        </w:rPr>
        <w:t>Рассказы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иллюстрациями.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«Птички»,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Фрида;</w:t>
      </w:r>
      <w:r>
        <w:rPr>
          <w:spacing w:val="1"/>
          <w:sz w:val="24"/>
        </w:rPr>
        <w:t xml:space="preserve"> </w:t>
      </w:r>
      <w:r>
        <w:rPr>
          <w:sz w:val="24"/>
        </w:rPr>
        <w:t>«Праздничная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прогулка»,</w:t>
      </w:r>
      <w:r>
        <w:rPr>
          <w:spacing w:val="3"/>
          <w:sz w:val="24"/>
        </w:rPr>
        <w:t xml:space="preserve"> </w:t>
      </w:r>
      <w:r>
        <w:rPr>
          <w:sz w:val="24"/>
        </w:rPr>
        <w:t>муз. Ан. Александрова.</w:t>
      </w:r>
    </w:p>
    <w:p>
      <w:pPr>
        <w:pStyle w:val="6"/>
        <w:spacing w:line="272" w:lineRule="exact"/>
        <w:ind w:left="921" w:firstLine="0"/>
      </w:pPr>
      <w:r>
        <w:rPr>
          <w:i/>
        </w:rPr>
        <w:t>Игры</w:t>
      </w:r>
      <w:r>
        <w:rPr>
          <w:i/>
          <w:spacing w:val="6"/>
        </w:rPr>
        <w:t xml:space="preserve"> </w:t>
      </w:r>
      <w:r>
        <w:rPr>
          <w:i/>
        </w:rPr>
        <w:t>с</w:t>
      </w:r>
      <w:r>
        <w:rPr>
          <w:i/>
          <w:spacing w:val="6"/>
        </w:rPr>
        <w:t xml:space="preserve"> </w:t>
      </w:r>
      <w:r>
        <w:rPr>
          <w:i/>
        </w:rPr>
        <w:t>пением.</w:t>
      </w:r>
      <w:r>
        <w:rPr>
          <w:i/>
          <w:spacing w:val="12"/>
        </w:rPr>
        <w:t xml:space="preserve"> </w:t>
      </w:r>
      <w:r>
        <w:t>«Игра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мишкой»,</w:t>
      </w:r>
      <w:r>
        <w:rPr>
          <w:spacing w:val="6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Финаровского;</w:t>
      </w:r>
      <w:r>
        <w:rPr>
          <w:spacing w:val="12"/>
        </w:rPr>
        <w:t xml:space="preserve"> </w:t>
      </w:r>
      <w:r>
        <w:t>«</w:t>
      </w:r>
      <w:r>
        <w:rPr>
          <w:spacing w:val="9"/>
        </w:rPr>
        <w:t xml:space="preserve"> </w:t>
      </w:r>
      <w:r>
        <w:t>«Кто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хороший?»,</w:t>
      </w:r>
      <w:r>
        <w:rPr>
          <w:spacing w:val="7"/>
        </w:rPr>
        <w:t xml:space="preserve"> </w:t>
      </w:r>
      <w:r>
        <w:t>рус.</w:t>
      </w:r>
      <w:r>
        <w:rPr>
          <w:spacing w:val="6"/>
        </w:rPr>
        <w:t xml:space="preserve"> </w:t>
      </w:r>
      <w:r>
        <w:t>нар.</w:t>
      </w:r>
    </w:p>
    <w:p>
      <w:pPr>
        <w:spacing w:after="0" w:line="272" w:lineRule="exac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39"/>
        <w:ind w:firstLine="0"/>
        <w:jc w:val="left"/>
      </w:pPr>
      <w:r>
        <w:t>песня.</w:t>
      </w:r>
    </w:p>
    <w:p>
      <w:pPr>
        <w:pStyle w:val="6"/>
        <w:spacing w:before="11"/>
        <w:ind w:left="0" w:firstLine="0"/>
        <w:jc w:val="left"/>
        <w:rPr>
          <w:sz w:val="30"/>
        </w:rPr>
      </w:pPr>
      <w:r>
        <w:br w:type="column"/>
      </w:r>
    </w:p>
    <w:p>
      <w:pPr>
        <w:spacing w:before="0"/>
        <w:ind w:left="88" w:right="0" w:firstLine="0"/>
        <w:jc w:val="left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забавы.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«Из-за</w:t>
      </w:r>
      <w:r>
        <w:rPr>
          <w:spacing w:val="-3"/>
          <w:sz w:val="24"/>
        </w:rPr>
        <w:t xml:space="preserve"> </w:t>
      </w:r>
      <w:r>
        <w:rPr>
          <w:sz w:val="24"/>
        </w:rPr>
        <w:t>леса,</w:t>
      </w:r>
      <w:r>
        <w:rPr>
          <w:spacing w:val="-3"/>
          <w:sz w:val="24"/>
        </w:rPr>
        <w:t xml:space="preserve"> </w:t>
      </w:r>
      <w:r>
        <w:rPr>
          <w:sz w:val="24"/>
        </w:rPr>
        <w:t>из-за</w:t>
      </w:r>
      <w:r>
        <w:rPr>
          <w:spacing w:val="-4"/>
          <w:sz w:val="24"/>
        </w:rPr>
        <w:t xml:space="preserve"> </w:t>
      </w:r>
      <w:r>
        <w:rPr>
          <w:sz w:val="24"/>
        </w:rPr>
        <w:t>гор», Т.</w:t>
      </w:r>
      <w:r>
        <w:rPr>
          <w:spacing w:val="-3"/>
          <w:sz w:val="24"/>
        </w:rPr>
        <w:t xml:space="preserve"> </w:t>
      </w:r>
      <w:r>
        <w:rPr>
          <w:sz w:val="24"/>
        </w:rPr>
        <w:t>Казакова;</w:t>
      </w:r>
      <w:r>
        <w:rPr>
          <w:spacing w:val="2"/>
          <w:sz w:val="24"/>
        </w:rPr>
        <w:t xml:space="preserve"> </w:t>
      </w:r>
      <w:r>
        <w:rPr>
          <w:sz w:val="24"/>
        </w:rPr>
        <w:t>«Котик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козлик»,</w:t>
      </w:r>
      <w:r>
        <w:rPr>
          <w:spacing w:val="-3"/>
          <w:sz w:val="24"/>
        </w:rPr>
        <w:t xml:space="preserve"> </w:t>
      </w:r>
      <w:r>
        <w:rPr>
          <w:sz w:val="24"/>
        </w:rPr>
        <w:t>муз. Ц.</w:t>
      </w:r>
      <w:r>
        <w:rPr>
          <w:spacing w:val="-4"/>
          <w:sz w:val="24"/>
        </w:rPr>
        <w:t xml:space="preserve"> </w:t>
      </w:r>
      <w:r>
        <w:rPr>
          <w:sz w:val="24"/>
        </w:rPr>
        <w:t>Кюи</w:t>
      </w:r>
    </w:p>
    <w:p>
      <w:pPr>
        <w:tabs>
          <w:tab w:val="left" w:pos="1913"/>
          <w:tab w:val="left" w:pos="2754"/>
          <w:tab w:val="left" w:pos="3769"/>
          <w:tab w:val="left" w:pos="4112"/>
          <w:tab w:val="left" w:pos="5315"/>
          <w:tab w:val="left" w:pos="5956"/>
          <w:tab w:val="left" w:pos="6442"/>
          <w:tab w:val="left" w:pos="7536"/>
          <w:tab w:val="left" w:pos="8035"/>
        </w:tabs>
        <w:spacing w:before="43"/>
        <w:ind w:left="28" w:right="0" w:firstLine="0"/>
        <w:jc w:val="left"/>
        <w:rPr>
          <w:sz w:val="24"/>
        </w:rPr>
      </w:pPr>
      <w:r>
        <w:rPr>
          <w:i/>
          <w:sz w:val="24"/>
        </w:rPr>
        <w:t>Инсценирование</w:t>
      </w:r>
      <w:r>
        <w:rPr>
          <w:i/>
          <w:sz w:val="24"/>
        </w:rPr>
        <w:tab/>
      </w:r>
      <w:r>
        <w:rPr>
          <w:i/>
          <w:sz w:val="24"/>
        </w:rPr>
        <w:t>песен.</w:t>
      </w:r>
      <w:r>
        <w:rPr>
          <w:i/>
          <w:sz w:val="24"/>
        </w:rPr>
        <w:tab/>
      </w:r>
      <w:r>
        <w:rPr>
          <w:sz w:val="24"/>
        </w:rPr>
        <w:t>«Кошка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котенок»,</w:t>
      </w:r>
      <w:r>
        <w:rPr>
          <w:sz w:val="24"/>
        </w:rPr>
        <w:tab/>
      </w:r>
      <w:r>
        <w:rPr>
          <w:sz w:val="24"/>
        </w:rPr>
        <w:t>муз.</w:t>
      </w:r>
      <w:r>
        <w:rPr>
          <w:sz w:val="24"/>
        </w:rPr>
        <w:tab/>
      </w:r>
      <w:r>
        <w:rPr>
          <w:sz w:val="24"/>
        </w:rPr>
        <w:t>М.</w:t>
      </w:r>
      <w:r>
        <w:rPr>
          <w:sz w:val="24"/>
        </w:rPr>
        <w:tab/>
      </w:r>
      <w:r>
        <w:rPr>
          <w:sz w:val="24"/>
        </w:rPr>
        <w:t>Красева,</w:t>
      </w:r>
      <w:r>
        <w:rPr>
          <w:sz w:val="24"/>
        </w:rPr>
        <w:tab/>
      </w:r>
      <w:r>
        <w:rPr>
          <w:sz w:val="24"/>
        </w:rPr>
        <w:t>сл.</w:t>
      </w:r>
      <w:r>
        <w:rPr>
          <w:sz w:val="24"/>
        </w:rPr>
        <w:tab/>
      </w:r>
      <w:r>
        <w:rPr>
          <w:sz w:val="24"/>
        </w:rPr>
        <w:t>О.</w:t>
      </w:r>
      <w:r>
        <w:rPr>
          <w:spacing w:val="4"/>
          <w:sz w:val="24"/>
        </w:rPr>
        <w:t xml:space="preserve"> </w:t>
      </w:r>
      <w:r>
        <w:rPr>
          <w:sz w:val="24"/>
        </w:rPr>
        <w:t>Высотской;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460" w:right="320" w:bottom="1160" w:left="920" w:header="720" w:footer="720" w:gutter="0"/>
          <w:cols w:equalWidth="0" w:num="2">
            <w:col w:w="854" w:space="40"/>
            <w:col w:w="9776"/>
          </w:cols>
        </w:sectPr>
      </w:pPr>
    </w:p>
    <w:p>
      <w:pPr>
        <w:pStyle w:val="6"/>
        <w:spacing w:before="41"/>
        <w:ind w:firstLine="0"/>
        <w:jc w:val="left"/>
      </w:pPr>
      <w:r>
        <w:t>«Неваляшки»,</w:t>
      </w:r>
      <w:r>
        <w:rPr>
          <w:spacing w:val="-2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З.</w:t>
      </w:r>
      <w:r>
        <w:rPr>
          <w:spacing w:val="-4"/>
        </w:rPr>
        <w:t xml:space="preserve"> </w:t>
      </w:r>
      <w:r>
        <w:t>Левиной;</w:t>
      </w:r>
      <w:r>
        <w:rPr>
          <w:spacing w:val="-4"/>
        </w:rPr>
        <w:t xml:space="preserve"> </w:t>
      </w:r>
      <w:r>
        <w:t>Компанейца</w:t>
      </w:r>
    </w:p>
    <w:p>
      <w:pPr>
        <w:pStyle w:val="3"/>
        <w:spacing w:before="46"/>
        <w:jc w:val="left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>
      <w:pPr>
        <w:pStyle w:val="6"/>
        <w:spacing w:before="36" w:line="278" w:lineRule="auto"/>
        <w:jc w:val="left"/>
      </w:pPr>
      <w:r>
        <w:rPr>
          <w:i/>
        </w:rPr>
        <w:t>Слушание.</w:t>
      </w:r>
      <w:r>
        <w:rPr>
          <w:i/>
          <w:spacing w:val="55"/>
        </w:rPr>
        <w:t xml:space="preserve"> </w:t>
      </w:r>
      <w:r>
        <w:t>«Грустный</w:t>
      </w:r>
      <w:r>
        <w:rPr>
          <w:spacing w:val="50"/>
        </w:rPr>
        <w:t xml:space="preserve"> </w:t>
      </w:r>
      <w:r>
        <w:t>дождик»,</w:t>
      </w:r>
      <w:r>
        <w:rPr>
          <w:spacing w:val="54"/>
        </w:rPr>
        <w:t xml:space="preserve"> </w:t>
      </w:r>
      <w:r>
        <w:t>«Вальс»,</w:t>
      </w:r>
      <w:r>
        <w:rPr>
          <w:spacing w:val="54"/>
        </w:rPr>
        <w:t xml:space="preserve"> </w:t>
      </w:r>
      <w:r>
        <w:t>муз.</w:t>
      </w:r>
      <w:r>
        <w:rPr>
          <w:spacing w:val="49"/>
        </w:rPr>
        <w:t xml:space="preserve"> </w:t>
      </w:r>
      <w:r>
        <w:t>Д.</w:t>
      </w:r>
      <w:r>
        <w:rPr>
          <w:spacing w:val="49"/>
        </w:rPr>
        <w:t xml:space="preserve"> </w:t>
      </w:r>
      <w:r>
        <w:t>Кабалевского;</w:t>
      </w:r>
      <w:r>
        <w:rPr>
          <w:spacing w:val="52"/>
        </w:rPr>
        <w:t xml:space="preserve"> </w:t>
      </w:r>
      <w:r>
        <w:t>«Осенью»,</w:t>
      </w:r>
      <w:r>
        <w:rPr>
          <w:spacing w:val="49"/>
        </w:rPr>
        <w:t xml:space="preserve"> </w:t>
      </w:r>
      <w:r>
        <w:t>муз.</w:t>
      </w:r>
      <w:r>
        <w:rPr>
          <w:spacing w:val="49"/>
        </w:rPr>
        <w:t xml:space="preserve"> </w:t>
      </w:r>
      <w:r>
        <w:t>С.</w:t>
      </w:r>
      <w:r>
        <w:rPr>
          <w:spacing w:val="-57"/>
        </w:rPr>
        <w:t xml:space="preserve"> </w:t>
      </w:r>
      <w:r>
        <w:t>Майкапара;</w:t>
      </w:r>
      <w:r>
        <w:rPr>
          <w:spacing w:val="4"/>
        </w:rPr>
        <w:t xml:space="preserve"> </w:t>
      </w:r>
      <w:r>
        <w:t>«Марш»,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 Журбина;</w:t>
      </w:r>
      <w:r>
        <w:rPr>
          <w:spacing w:val="4"/>
        </w:rPr>
        <w:t xml:space="preserve"> </w:t>
      </w:r>
      <w:r>
        <w:t>«Ласковая</w:t>
      </w:r>
      <w:r>
        <w:rPr>
          <w:spacing w:val="-1"/>
        </w:rPr>
        <w:t xml:space="preserve"> </w:t>
      </w:r>
      <w:r>
        <w:t>песенка»,</w:t>
      </w:r>
      <w:r>
        <w:rPr>
          <w:spacing w:val="1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Раухвергера,</w:t>
      </w:r>
      <w:r>
        <w:rPr>
          <w:spacing w:val="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Т. Мираджи;</w:t>
      </w:r>
    </w:p>
    <w:p>
      <w:pPr>
        <w:pStyle w:val="6"/>
        <w:spacing w:line="272" w:lineRule="exact"/>
        <w:ind w:firstLine="0"/>
        <w:jc w:val="left"/>
      </w:pPr>
      <w:r>
        <w:t>«Колыбельная»,</w:t>
      </w:r>
      <w:r>
        <w:rPr>
          <w:spacing w:val="44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С.</w:t>
      </w:r>
      <w:r>
        <w:rPr>
          <w:spacing w:val="43"/>
        </w:rPr>
        <w:t xml:space="preserve"> </w:t>
      </w:r>
      <w:r>
        <w:t>Разаренова;</w:t>
      </w:r>
      <w:r>
        <w:rPr>
          <w:spacing w:val="48"/>
        </w:rPr>
        <w:t xml:space="preserve"> </w:t>
      </w:r>
      <w:r>
        <w:t>«Мишка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куклой</w:t>
      </w:r>
      <w:r>
        <w:rPr>
          <w:spacing w:val="44"/>
        </w:rPr>
        <w:t xml:space="preserve"> </w:t>
      </w:r>
      <w:r>
        <w:t>пляшут</w:t>
      </w:r>
      <w:r>
        <w:rPr>
          <w:spacing w:val="43"/>
        </w:rPr>
        <w:t xml:space="preserve"> </w:t>
      </w:r>
      <w:r>
        <w:t>полечку»,</w:t>
      </w:r>
      <w:r>
        <w:rPr>
          <w:spacing w:val="48"/>
        </w:rPr>
        <w:t xml:space="preserve"> </w:t>
      </w:r>
      <w:r>
        <w:t>муз.</w:t>
      </w:r>
      <w:r>
        <w:rPr>
          <w:spacing w:val="43"/>
        </w:rPr>
        <w:t xml:space="preserve"> </w:t>
      </w:r>
      <w:r>
        <w:t>М.</w:t>
      </w:r>
      <w:r>
        <w:rPr>
          <w:spacing w:val="43"/>
        </w:rPr>
        <w:t xml:space="preserve"> </w:t>
      </w:r>
      <w:r>
        <w:t>Качурбиной;</w:t>
      </w:r>
    </w:p>
    <w:p>
      <w:pPr>
        <w:pStyle w:val="6"/>
        <w:spacing w:before="41" w:line="276" w:lineRule="auto"/>
        <w:ind w:firstLine="0"/>
        <w:jc w:val="left"/>
      </w:pPr>
      <w:r>
        <w:t>«Зайчик»,</w:t>
      </w:r>
      <w:r>
        <w:rPr>
          <w:spacing w:val="28"/>
        </w:rPr>
        <w:t xml:space="preserve"> </w:t>
      </w:r>
      <w:r>
        <w:t>муз.</w:t>
      </w:r>
      <w:r>
        <w:rPr>
          <w:spacing w:val="29"/>
        </w:rPr>
        <w:t xml:space="preserve"> </w:t>
      </w:r>
      <w:r>
        <w:t>Л.</w:t>
      </w:r>
      <w:r>
        <w:rPr>
          <w:spacing w:val="26"/>
        </w:rPr>
        <w:t xml:space="preserve"> </w:t>
      </w:r>
      <w:r>
        <w:t>Лядовой;</w:t>
      </w:r>
      <w:r>
        <w:rPr>
          <w:spacing w:val="32"/>
        </w:rPr>
        <w:t xml:space="preserve"> </w:t>
      </w:r>
      <w:r>
        <w:t>«Медведь»,</w:t>
      </w:r>
      <w:r>
        <w:rPr>
          <w:spacing w:val="26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Е.</w:t>
      </w:r>
      <w:r>
        <w:rPr>
          <w:spacing w:val="26"/>
        </w:rPr>
        <w:t xml:space="preserve"> </w:t>
      </w:r>
      <w:r>
        <w:t>Тиличеевой;</w:t>
      </w:r>
      <w:r>
        <w:rPr>
          <w:spacing w:val="31"/>
        </w:rPr>
        <w:t xml:space="preserve"> </w:t>
      </w:r>
      <w:r>
        <w:t>«Резвушка»</w:t>
      </w:r>
      <w:r>
        <w:rPr>
          <w:spacing w:val="1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«Капризуля»,</w:t>
      </w:r>
      <w:r>
        <w:rPr>
          <w:spacing w:val="32"/>
        </w:rPr>
        <w:t xml:space="preserve"> </w:t>
      </w:r>
      <w:r>
        <w:t>муз.</w:t>
      </w:r>
      <w:r>
        <w:rPr>
          <w:spacing w:val="29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Волкова;</w:t>
      </w:r>
      <w:r>
        <w:rPr>
          <w:spacing w:val="24"/>
        </w:rPr>
        <w:t xml:space="preserve"> </w:t>
      </w:r>
      <w:r>
        <w:t>«Дождик»,</w:t>
      </w:r>
      <w:r>
        <w:rPr>
          <w:spacing w:val="19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Н.</w:t>
      </w:r>
      <w:r>
        <w:rPr>
          <w:spacing w:val="20"/>
        </w:rPr>
        <w:t xml:space="preserve"> </w:t>
      </w:r>
      <w:r>
        <w:t>Любарского;</w:t>
      </w:r>
      <w:r>
        <w:rPr>
          <w:spacing w:val="24"/>
        </w:rPr>
        <w:t xml:space="preserve"> </w:t>
      </w:r>
      <w:r>
        <w:t>«Воробей»,</w:t>
      </w:r>
      <w:r>
        <w:rPr>
          <w:spacing w:val="19"/>
        </w:rPr>
        <w:t xml:space="preserve"> </w:t>
      </w:r>
      <w:r>
        <w:t>муз.</w:t>
      </w:r>
      <w:r>
        <w:rPr>
          <w:spacing w:val="22"/>
        </w:rPr>
        <w:t xml:space="preserve"> </w:t>
      </w:r>
      <w:r>
        <w:t>А.</w:t>
      </w:r>
      <w:r>
        <w:rPr>
          <w:spacing w:val="19"/>
        </w:rPr>
        <w:t xml:space="preserve"> </w:t>
      </w:r>
      <w:r>
        <w:t>Руббах;</w:t>
      </w:r>
      <w:r>
        <w:rPr>
          <w:spacing w:val="22"/>
        </w:rPr>
        <w:t xml:space="preserve"> </w:t>
      </w:r>
      <w:r>
        <w:t>«Игра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лошадки»,</w:t>
      </w:r>
      <w:r>
        <w:rPr>
          <w:spacing w:val="21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П.</w:t>
      </w:r>
    </w:p>
    <w:p>
      <w:pPr>
        <w:spacing w:after="0" w:line="276" w:lineRule="auto"/>
        <w:jc w:val="left"/>
        <w:sectPr>
          <w:type w:val="continuous"/>
          <w:pgSz w:w="11910" w:h="16840"/>
          <w:pgMar w:top="1460" w:right="320" w:bottom="1160" w:left="920" w:header="720" w:footer="720" w:gutter="0"/>
          <w:cols w:space="720" w:num="1"/>
        </w:sectPr>
      </w:pPr>
    </w:p>
    <w:p>
      <w:pPr>
        <w:pStyle w:val="6"/>
        <w:spacing w:before="80"/>
        <w:ind w:firstLine="0"/>
        <w:jc w:val="left"/>
      </w:pPr>
      <w:r>
        <w:t>Чайковского;</w:t>
      </w:r>
      <w:r>
        <w:rPr>
          <w:spacing w:val="53"/>
        </w:rPr>
        <w:t xml:space="preserve"> </w:t>
      </w:r>
      <w:r>
        <w:t>«Дождик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радуга»,</w:t>
      </w:r>
      <w:r>
        <w:rPr>
          <w:spacing w:val="51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С.</w:t>
      </w:r>
      <w:r>
        <w:rPr>
          <w:spacing w:val="49"/>
        </w:rPr>
        <w:t xml:space="preserve"> </w:t>
      </w:r>
      <w:r>
        <w:t>Прокофьева;</w:t>
      </w:r>
      <w:r>
        <w:rPr>
          <w:spacing w:val="54"/>
        </w:rPr>
        <w:t xml:space="preserve"> </w:t>
      </w:r>
      <w:r>
        <w:t>«Со</w:t>
      </w:r>
      <w:r>
        <w:rPr>
          <w:spacing w:val="49"/>
        </w:rPr>
        <w:t xml:space="preserve"> </w:t>
      </w:r>
      <w:r>
        <w:t>вьюном</w:t>
      </w:r>
      <w:r>
        <w:rPr>
          <w:spacing w:val="48"/>
        </w:rPr>
        <w:t xml:space="preserve"> </w:t>
      </w:r>
      <w:r>
        <w:t>я</w:t>
      </w:r>
      <w:r>
        <w:rPr>
          <w:spacing w:val="48"/>
        </w:rPr>
        <w:t xml:space="preserve"> </w:t>
      </w:r>
      <w:r>
        <w:t>хожу»,</w:t>
      </w:r>
      <w:r>
        <w:rPr>
          <w:spacing w:val="51"/>
        </w:rPr>
        <w:t xml:space="preserve"> </w:t>
      </w:r>
      <w:r>
        <w:t>рус.</w:t>
      </w:r>
      <w:r>
        <w:rPr>
          <w:spacing w:val="49"/>
        </w:rPr>
        <w:t xml:space="preserve"> </w:t>
      </w:r>
      <w:r>
        <w:t>нар.</w:t>
      </w:r>
      <w:r>
        <w:rPr>
          <w:spacing w:val="51"/>
        </w:rPr>
        <w:t xml:space="preserve"> </w:t>
      </w:r>
      <w:r>
        <w:t>песня;</w:t>
      </w:r>
    </w:p>
    <w:p>
      <w:pPr>
        <w:pStyle w:val="6"/>
        <w:spacing w:before="41"/>
        <w:ind w:firstLine="0"/>
        <w:jc w:val="left"/>
      </w:pPr>
      <w:r>
        <w:t>«Лесные</w:t>
      </w:r>
      <w:r>
        <w:rPr>
          <w:spacing w:val="-5"/>
        </w:rPr>
        <w:t xml:space="preserve"> </w:t>
      </w:r>
      <w:r>
        <w:t>картинки»,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Слонова.</w:t>
      </w:r>
    </w:p>
    <w:p>
      <w:pPr>
        <w:spacing w:before="41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Пение</w:t>
      </w:r>
    </w:p>
    <w:p>
      <w:pPr>
        <w:pStyle w:val="6"/>
        <w:spacing w:before="43" w:line="276" w:lineRule="auto"/>
        <w:ind w:right="242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 развитие</w:t>
      </w:r>
      <w:r>
        <w:rPr>
          <w:i/>
          <w:spacing w:val="60"/>
        </w:rPr>
        <w:t xml:space="preserve"> </w:t>
      </w:r>
      <w:r>
        <w:rPr>
          <w:i/>
        </w:rPr>
        <w:t>слуха</w:t>
      </w:r>
      <w:r>
        <w:rPr>
          <w:i/>
          <w:spacing w:val="60"/>
        </w:rPr>
        <w:t xml:space="preserve"> </w:t>
      </w:r>
      <w:r>
        <w:rPr>
          <w:i/>
        </w:rPr>
        <w:t>и голоса.</w:t>
      </w:r>
      <w:r>
        <w:rPr>
          <w:i/>
          <w:spacing w:val="60"/>
        </w:rPr>
        <w:t xml:space="preserve"> </w:t>
      </w:r>
      <w:r>
        <w:t>«Лю-лю,</w:t>
      </w:r>
      <w:r>
        <w:rPr>
          <w:spacing w:val="60"/>
        </w:rPr>
        <w:t xml:space="preserve"> </w:t>
      </w:r>
      <w:r>
        <w:t>бай»,</w:t>
      </w:r>
      <w:r>
        <w:rPr>
          <w:spacing w:val="60"/>
        </w:rPr>
        <w:t xml:space="preserve"> </w:t>
      </w:r>
      <w:r>
        <w:t>рус.</w:t>
      </w:r>
      <w:r>
        <w:rPr>
          <w:spacing w:val="60"/>
        </w:rPr>
        <w:t xml:space="preserve"> </w:t>
      </w:r>
      <w:r>
        <w:t>нар.</w:t>
      </w:r>
      <w:r>
        <w:rPr>
          <w:spacing w:val="60"/>
        </w:rPr>
        <w:t xml:space="preserve"> </w:t>
      </w:r>
      <w:r>
        <w:t>колыбельная;</w:t>
      </w:r>
      <w:r>
        <w:rPr>
          <w:spacing w:val="60"/>
        </w:rPr>
        <w:t xml:space="preserve"> </w:t>
      </w:r>
      <w:r>
        <w:t>«Я иду</w:t>
      </w:r>
      <w:r>
        <w:rPr>
          <w:spacing w:val="-57"/>
        </w:rPr>
        <w:t xml:space="preserve"> </w:t>
      </w:r>
      <w:r>
        <w:t>с цветами», муз. Е. Тиличеевой, сл. Л. Дымовой; «Маме улыбаемся», муз. В. Агафонникова, сл.</w:t>
      </w:r>
      <w:r>
        <w:rPr>
          <w:spacing w:val="1"/>
        </w:rPr>
        <w:t xml:space="preserve"> </w:t>
      </w:r>
      <w:r>
        <w:t>З.Петровой;</w:t>
      </w:r>
      <w:r>
        <w:rPr>
          <w:spacing w:val="-2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«Солнышко-ведрышко;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 Карасевой,</w:t>
      </w:r>
      <w:r>
        <w:rPr>
          <w:spacing w:val="-1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народные;</w:t>
      </w:r>
    </w:p>
    <w:p>
      <w:pPr>
        <w:pStyle w:val="6"/>
        <w:spacing w:line="276" w:lineRule="auto"/>
        <w:ind w:right="242"/>
      </w:pPr>
      <w:r>
        <w:rPr>
          <w:i/>
        </w:rPr>
        <w:t>Песни.</w:t>
      </w:r>
      <w:r>
        <w:rPr>
          <w:i/>
          <w:spacing w:val="61"/>
        </w:rPr>
        <w:t xml:space="preserve"> </w:t>
      </w:r>
      <w:r>
        <w:t>«Петушок»</w:t>
      </w:r>
      <w:r>
        <w:rPr>
          <w:spacing w:val="60"/>
        </w:rPr>
        <w:t xml:space="preserve"> </w:t>
      </w:r>
      <w:r>
        <w:t>и   «Ладушки»,   рус.   нар.</w:t>
      </w:r>
      <w:r>
        <w:rPr>
          <w:spacing w:val="60"/>
        </w:rPr>
        <w:t xml:space="preserve"> </w:t>
      </w:r>
      <w:r>
        <w:t>песни;   «Зайчик»,   рус.   нар.</w:t>
      </w:r>
      <w:r>
        <w:rPr>
          <w:spacing w:val="60"/>
        </w:rPr>
        <w:t xml:space="preserve"> </w:t>
      </w:r>
      <w:r>
        <w:t>песня,</w:t>
      </w:r>
      <w:r>
        <w:rPr>
          <w:spacing w:val="60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Н. Лобачева; «Зима», муз. В. Карасевой, сл. Н. Френкель; «Наша елочка», муз. М. Красева, сл. М.</w:t>
      </w:r>
      <w:r>
        <w:rPr>
          <w:spacing w:val="1"/>
        </w:rPr>
        <w:t xml:space="preserve"> </w:t>
      </w:r>
      <w:r>
        <w:t>Клоковой;</w:t>
      </w:r>
      <w:r>
        <w:rPr>
          <w:spacing w:val="28"/>
        </w:rPr>
        <w:t xml:space="preserve"> </w:t>
      </w:r>
      <w:r>
        <w:t>«Прокати,</w:t>
      </w:r>
      <w:r>
        <w:rPr>
          <w:spacing w:val="26"/>
        </w:rPr>
        <w:t xml:space="preserve"> </w:t>
      </w:r>
      <w:r>
        <w:t>лошадка,</w:t>
      </w:r>
      <w:r>
        <w:rPr>
          <w:spacing w:val="26"/>
        </w:rPr>
        <w:t xml:space="preserve"> </w:t>
      </w:r>
      <w:r>
        <w:t>нас»,</w:t>
      </w:r>
      <w:r>
        <w:rPr>
          <w:spacing w:val="28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В.</w:t>
      </w:r>
      <w:r>
        <w:rPr>
          <w:spacing w:val="28"/>
        </w:rPr>
        <w:t xml:space="preserve"> </w:t>
      </w:r>
      <w:r>
        <w:t>Агафонникова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К.</w:t>
      </w:r>
      <w:r>
        <w:rPr>
          <w:spacing w:val="26"/>
        </w:rPr>
        <w:t xml:space="preserve"> </w:t>
      </w:r>
      <w:r>
        <w:t>Козыревой,</w:t>
      </w:r>
      <w:r>
        <w:rPr>
          <w:spacing w:val="26"/>
        </w:rPr>
        <w:t xml:space="preserve"> </w:t>
      </w:r>
      <w:r>
        <w:t>сл.</w:t>
      </w:r>
      <w:r>
        <w:rPr>
          <w:spacing w:val="26"/>
        </w:rPr>
        <w:t xml:space="preserve"> </w:t>
      </w:r>
      <w:r>
        <w:t>И.</w:t>
      </w:r>
      <w:r>
        <w:rPr>
          <w:spacing w:val="26"/>
        </w:rPr>
        <w:t xml:space="preserve"> </w:t>
      </w:r>
      <w:r>
        <w:t>Михайловой;</w:t>
      </w:r>
    </w:p>
    <w:p>
      <w:pPr>
        <w:pStyle w:val="6"/>
        <w:spacing w:line="276" w:lineRule="auto"/>
        <w:ind w:right="251" w:firstLine="0"/>
      </w:pPr>
      <w:r>
        <w:t>«Маме песенку пою», муз. Т. Попатенко, сл. Е. Авдиенко; «Цыплята», муз. А. Филиппенко, сл. Т.</w:t>
      </w:r>
      <w:r>
        <w:rPr>
          <w:spacing w:val="1"/>
        </w:rPr>
        <w:t xml:space="preserve"> </w:t>
      </w:r>
      <w:r>
        <w:t>Волгиной.</w:t>
      </w:r>
    </w:p>
    <w:p>
      <w:pPr>
        <w:pStyle w:val="6"/>
        <w:spacing w:before="1" w:line="276" w:lineRule="auto"/>
        <w:ind w:right="242"/>
      </w:pPr>
      <w:r>
        <w:rPr>
          <w:i/>
        </w:rPr>
        <w:t xml:space="preserve">Песенное творчество. </w:t>
      </w:r>
      <w:r>
        <w:t>«Бай-бай, бай-бай», «Лю-лю, бай», рус. нар. колыбельные; «Как тебя</w:t>
      </w:r>
      <w:r>
        <w:rPr>
          <w:spacing w:val="-57"/>
        </w:rPr>
        <w:t xml:space="preserve"> </w:t>
      </w:r>
      <w:r>
        <w:t>зовут?», «Cпой колыбельную», «Ах ты, котенька-коток», рус. нар. колыбельная; придумывание</w:t>
      </w:r>
      <w:r>
        <w:rPr>
          <w:spacing w:val="1"/>
        </w:rPr>
        <w:t xml:space="preserve"> </w:t>
      </w:r>
      <w:r>
        <w:t>колыбельной</w:t>
      </w:r>
      <w:r>
        <w:rPr>
          <w:spacing w:val="-1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и плясовой мелодии.</w:t>
      </w:r>
    </w:p>
    <w:p>
      <w:pPr>
        <w:spacing w:before="0" w:line="274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движения</w:t>
      </w:r>
    </w:p>
    <w:p>
      <w:pPr>
        <w:pStyle w:val="6"/>
        <w:spacing w:before="43" w:line="276" w:lineRule="auto"/>
        <w:ind w:right="248"/>
      </w:pPr>
      <w:r>
        <w:rPr>
          <w:i/>
        </w:rPr>
        <w:t xml:space="preserve">Игровые упражнения. </w:t>
      </w:r>
      <w:r>
        <w:t>ходьба и бег под музыку «Марш и бег» Ан. Александрова; «Скачут</w:t>
      </w:r>
      <w:r>
        <w:rPr>
          <w:spacing w:val="1"/>
        </w:rPr>
        <w:t xml:space="preserve"> </w:t>
      </w:r>
      <w:r>
        <w:t>лошадки», муз. Т. Попатенко; «Шагаем как физкультурники», муз. Т. Ломовой; «Топотушки», муз.</w:t>
      </w:r>
      <w:r>
        <w:rPr>
          <w:spacing w:val="-57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летают»,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перекатывание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Шостаковича</w:t>
      </w:r>
      <w:r>
        <w:rPr>
          <w:spacing w:val="-2"/>
        </w:rPr>
        <w:t xml:space="preserve"> </w:t>
      </w:r>
      <w:r>
        <w:t>(вальс-шутка); бег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хлопками под музыку</w:t>
      </w:r>
      <w:r>
        <w:rPr>
          <w:spacing w:val="-6"/>
        </w:rPr>
        <w:t xml:space="preserve"> </w:t>
      </w:r>
      <w:r>
        <w:t>Р. Шумана</w:t>
      </w:r>
      <w:r>
        <w:rPr>
          <w:spacing w:val="-1"/>
        </w:rPr>
        <w:t xml:space="preserve"> </w:t>
      </w:r>
      <w:r>
        <w:t>(игра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жмурки).</w:t>
      </w:r>
    </w:p>
    <w:p>
      <w:pPr>
        <w:pStyle w:val="6"/>
        <w:spacing w:line="276" w:lineRule="auto"/>
        <w:ind w:right="247"/>
      </w:pPr>
      <w:r>
        <w:rPr>
          <w:i/>
        </w:rPr>
        <w:t>Этюды-драматизации</w:t>
      </w:r>
      <w:r>
        <w:t>. «Смело идти и прятаться», муз. И. Беркович («Марш»); «Зайцы и</w:t>
      </w:r>
      <w:r>
        <w:rPr>
          <w:spacing w:val="1"/>
        </w:rPr>
        <w:t xml:space="preserve"> </w:t>
      </w:r>
      <w:r>
        <w:t>лиса», муз. Е. Вихаревой; «Медвежата», муз. М. Красева, сл. Н. Френкель; «Птички летают», муз.</w:t>
      </w:r>
      <w:r>
        <w:rPr>
          <w:spacing w:val="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«Жуки»,</w:t>
      </w:r>
      <w:r>
        <w:rPr>
          <w:spacing w:val="2"/>
        </w:rPr>
        <w:t xml:space="preserve"> </w:t>
      </w:r>
      <w:r>
        <w:t>венгер.</w:t>
      </w:r>
      <w:r>
        <w:rPr>
          <w:spacing w:val="-1"/>
        </w:rPr>
        <w:t xml:space="preserve"> </w:t>
      </w:r>
      <w:r>
        <w:t>нар. мелодия,</w:t>
      </w:r>
      <w:r>
        <w:rPr>
          <w:spacing w:val="-1"/>
        </w:rPr>
        <w:t xml:space="preserve"> </w:t>
      </w:r>
      <w:r>
        <w:t>обраб. Л.</w:t>
      </w:r>
      <w:r>
        <w:rPr>
          <w:spacing w:val="-1"/>
        </w:rPr>
        <w:t xml:space="preserve"> </w:t>
      </w:r>
      <w:r>
        <w:t>Вишкарева.</w:t>
      </w:r>
    </w:p>
    <w:p>
      <w:pPr>
        <w:pStyle w:val="6"/>
        <w:spacing w:line="276" w:lineRule="auto"/>
        <w:ind w:right="247"/>
      </w:pPr>
      <w:r>
        <w:rPr>
          <w:i/>
        </w:rPr>
        <w:t xml:space="preserve">Игры. </w:t>
      </w:r>
      <w:r>
        <w:t>«Солнышко и дождик», муз. М. Раухвергера, сл. А. Барто; «Жмурки с Мишкой», муз.</w:t>
      </w:r>
      <w:r>
        <w:rPr>
          <w:spacing w:val="-57"/>
        </w:rPr>
        <w:t xml:space="preserve"> </w:t>
      </w:r>
      <w:r>
        <w:t>Ф.</w:t>
      </w:r>
      <w:r>
        <w:rPr>
          <w:spacing w:val="9"/>
        </w:rPr>
        <w:t xml:space="preserve"> </w:t>
      </w:r>
      <w:r>
        <w:t>Флотова;</w:t>
      </w:r>
      <w:r>
        <w:rPr>
          <w:spacing w:val="13"/>
        </w:rPr>
        <w:t xml:space="preserve"> </w:t>
      </w:r>
      <w:r>
        <w:t>«Где</w:t>
      </w:r>
      <w:r>
        <w:rPr>
          <w:spacing w:val="8"/>
        </w:rPr>
        <w:t xml:space="preserve"> </w:t>
      </w:r>
      <w:r>
        <w:t>погремушки?»,</w:t>
      </w:r>
      <w:r>
        <w:rPr>
          <w:spacing w:val="10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Ан.</w:t>
      </w:r>
      <w:r>
        <w:rPr>
          <w:spacing w:val="9"/>
        </w:rPr>
        <w:t xml:space="preserve"> </w:t>
      </w:r>
      <w:r>
        <w:t>Александрова;</w:t>
      </w:r>
      <w:r>
        <w:rPr>
          <w:spacing w:val="15"/>
        </w:rPr>
        <w:t xml:space="preserve"> </w:t>
      </w:r>
      <w:r>
        <w:t>«Заинька,</w:t>
      </w:r>
      <w:r>
        <w:rPr>
          <w:spacing w:val="6"/>
        </w:rPr>
        <w:t xml:space="preserve"> </w:t>
      </w:r>
      <w:r>
        <w:t>выходи»,</w:t>
      </w:r>
      <w:r>
        <w:rPr>
          <w:spacing w:val="10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Е.</w:t>
      </w:r>
      <w:r>
        <w:rPr>
          <w:spacing w:val="9"/>
        </w:rPr>
        <w:t xml:space="preserve"> </w:t>
      </w:r>
      <w:r>
        <w:t>Тиличеевой;</w:t>
      </w:r>
    </w:p>
    <w:p>
      <w:pPr>
        <w:pStyle w:val="6"/>
        <w:ind w:firstLine="0"/>
      </w:pPr>
      <w:r>
        <w:t>«Игра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куклой», муз.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Карасевой;</w:t>
      </w:r>
      <w:r>
        <w:rPr>
          <w:spacing w:val="2"/>
        </w:rPr>
        <w:t xml:space="preserve"> </w:t>
      </w:r>
      <w:r>
        <w:t>«Ходит</w:t>
      </w:r>
      <w:r>
        <w:rPr>
          <w:spacing w:val="-2"/>
        </w:rPr>
        <w:t xml:space="preserve"> </w:t>
      </w:r>
      <w:r>
        <w:t>Ваня»,</w:t>
      </w:r>
      <w:r>
        <w:rPr>
          <w:spacing w:val="-3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песня,</w:t>
      </w:r>
      <w:r>
        <w:rPr>
          <w:spacing w:val="-3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Метлова;</w:t>
      </w:r>
    </w:p>
    <w:p>
      <w:pPr>
        <w:pStyle w:val="6"/>
        <w:spacing w:before="41" w:line="276" w:lineRule="auto"/>
        <w:ind w:right="246"/>
      </w:pPr>
      <w:r>
        <w:rPr>
          <w:i/>
        </w:rPr>
        <w:t>Хороводы</w:t>
      </w:r>
      <w:r>
        <w:rPr>
          <w:i/>
          <w:spacing w:val="61"/>
        </w:rPr>
        <w:t xml:space="preserve"> </w:t>
      </w:r>
      <w:r>
        <w:rPr>
          <w:i/>
        </w:rPr>
        <w:t xml:space="preserve">и пляски.   </w:t>
      </w:r>
      <w:r>
        <w:t>«Пляска</w:t>
      </w:r>
      <w:r>
        <w:rPr>
          <w:spacing w:val="60"/>
        </w:rPr>
        <w:t xml:space="preserve"> </w:t>
      </w:r>
      <w:r>
        <w:t>с погремушками»,   муз.   и сл.   В.   Антоновой;   «Пальчики</w:t>
      </w:r>
      <w:r>
        <w:rPr>
          <w:spacing w:val="-57"/>
        </w:rPr>
        <w:t xml:space="preserve"> </w:t>
      </w:r>
      <w:r>
        <w:t>и ручки», рус. нар. мелодия, обраб. М. Раухвергера; танец с листочками под рус. нар. плясовую</w:t>
      </w:r>
      <w:r>
        <w:rPr>
          <w:spacing w:val="1"/>
        </w:rPr>
        <w:t xml:space="preserve"> </w:t>
      </w:r>
      <w:r>
        <w:t>мелодию; «Пляска с листочками», муз. Н. Китаевой, сл. А. Ануфриевой; «Танец около елки», муз.</w:t>
      </w:r>
      <w:r>
        <w:rPr>
          <w:spacing w:val="1"/>
        </w:rPr>
        <w:t xml:space="preserve"> </w:t>
      </w:r>
      <w:r>
        <w:t>Р. Равина, сл. П. Границыной; танец с платочками под рус. нар. мелодию; «По улице мостовой»,</w:t>
      </w:r>
      <w:r>
        <w:rPr>
          <w:spacing w:val="1"/>
        </w:rPr>
        <w:t xml:space="preserve"> </w:t>
      </w:r>
      <w:r>
        <w:t>рус. нар. мелодия, обр. Т. Ломовой; «Греет солнышко теплее», муз. Т. Вилькорейской, сл. О.</w:t>
      </w:r>
      <w:r>
        <w:rPr>
          <w:spacing w:val="1"/>
        </w:rPr>
        <w:t xml:space="preserve"> </w:t>
      </w:r>
      <w:r>
        <w:t>Высотской;</w:t>
      </w:r>
      <w:r>
        <w:rPr>
          <w:spacing w:val="4"/>
        </w:rPr>
        <w:t xml:space="preserve"> </w:t>
      </w:r>
      <w:r>
        <w:t>«Помирились», муз. Т.</w:t>
      </w:r>
      <w:r>
        <w:rPr>
          <w:spacing w:val="2"/>
        </w:rPr>
        <w:t xml:space="preserve"> </w:t>
      </w:r>
      <w:r>
        <w:t>Вилькорейской.</w:t>
      </w:r>
    </w:p>
    <w:p>
      <w:pPr>
        <w:spacing w:before="0" w:line="275" w:lineRule="exact"/>
        <w:ind w:left="921" w:right="0" w:firstLine="0"/>
        <w:jc w:val="both"/>
        <w:rPr>
          <w:sz w:val="24"/>
        </w:rPr>
      </w:pPr>
      <w:r>
        <w:rPr>
          <w:i/>
          <w:sz w:val="24"/>
        </w:rPr>
        <w:t>Характерные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танцы.</w:t>
      </w:r>
      <w:r>
        <w:rPr>
          <w:i/>
          <w:spacing w:val="46"/>
          <w:sz w:val="24"/>
        </w:rPr>
        <w:t xml:space="preserve"> </w:t>
      </w:r>
      <w:r>
        <w:rPr>
          <w:sz w:val="24"/>
        </w:rPr>
        <w:t>«Танец</w:t>
      </w:r>
      <w:r>
        <w:rPr>
          <w:spacing w:val="47"/>
          <w:sz w:val="24"/>
        </w:rPr>
        <w:t xml:space="preserve"> </w:t>
      </w:r>
      <w:r>
        <w:rPr>
          <w:sz w:val="24"/>
        </w:rPr>
        <w:t>снежинок»,</w:t>
      </w:r>
      <w:r>
        <w:rPr>
          <w:spacing w:val="44"/>
          <w:sz w:val="24"/>
        </w:rPr>
        <w:t xml:space="preserve"> </w:t>
      </w:r>
      <w:r>
        <w:rPr>
          <w:sz w:val="24"/>
        </w:rPr>
        <w:t>муз.</w:t>
      </w:r>
      <w:r>
        <w:rPr>
          <w:spacing w:val="43"/>
          <w:sz w:val="24"/>
        </w:rPr>
        <w:t xml:space="preserve"> </w:t>
      </w:r>
      <w:r>
        <w:rPr>
          <w:sz w:val="24"/>
        </w:rPr>
        <w:t>Бекмана;</w:t>
      </w:r>
      <w:r>
        <w:rPr>
          <w:spacing w:val="48"/>
          <w:sz w:val="24"/>
        </w:rPr>
        <w:t xml:space="preserve"> </w:t>
      </w:r>
      <w:r>
        <w:rPr>
          <w:sz w:val="24"/>
        </w:rPr>
        <w:t>«Фонарики»,</w:t>
      </w:r>
      <w:r>
        <w:rPr>
          <w:spacing w:val="47"/>
          <w:sz w:val="24"/>
        </w:rPr>
        <w:t xml:space="preserve"> </w:t>
      </w:r>
      <w:r>
        <w:rPr>
          <w:sz w:val="24"/>
        </w:rPr>
        <w:t>муз.</w:t>
      </w:r>
      <w:r>
        <w:rPr>
          <w:spacing w:val="44"/>
          <w:sz w:val="24"/>
        </w:rPr>
        <w:t xml:space="preserve"> </w:t>
      </w:r>
      <w:r>
        <w:rPr>
          <w:sz w:val="24"/>
        </w:rPr>
        <w:t>Р.</w:t>
      </w:r>
      <w:r>
        <w:rPr>
          <w:spacing w:val="43"/>
          <w:sz w:val="24"/>
        </w:rPr>
        <w:t xml:space="preserve"> </w:t>
      </w:r>
      <w:r>
        <w:rPr>
          <w:sz w:val="24"/>
        </w:rPr>
        <w:t>Рустамова;</w:t>
      </w:r>
    </w:p>
    <w:p>
      <w:pPr>
        <w:pStyle w:val="6"/>
        <w:spacing w:before="44"/>
        <w:ind w:firstLine="0"/>
      </w:pPr>
      <w:r>
        <w:t>«Танец</w:t>
      </w:r>
      <w:r>
        <w:rPr>
          <w:spacing w:val="-2"/>
        </w:rPr>
        <w:t xml:space="preserve"> </w:t>
      </w:r>
      <w:r>
        <w:t>зайчиков»,</w:t>
      </w:r>
      <w:r>
        <w:rPr>
          <w:spacing w:val="-4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мелодия;</w:t>
      </w:r>
      <w:r>
        <w:rPr>
          <w:spacing w:val="1"/>
        </w:rPr>
        <w:t xml:space="preserve"> </w:t>
      </w:r>
      <w:r>
        <w:t>«Вышли</w:t>
      </w:r>
      <w:r>
        <w:rPr>
          <w:spacing w:val="-3"/>
        </w:rPr>
        <w:t xml:space="preserve"> </w:t>
      </w:r>
      <w:r>
        <w:t>куклы</w:t>
      </w:r>
      <w:r>
        <w:rPr>
          <w:spacing w:val="-5"/>
        </w:rPr>
        <w:t xml:space="preserve"> </w:t>
      </w:r>
      <w:r>
        <w:t>танцевать»,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Витлина</w:t>
      </w:r>
    </w:p>
    <w:p>
      <w:pPr>
        <w:pStyle w:val="6"/>
        <w:spacing w:before="40" w:line="276" w:lineRule="auto"/>
        <w:ind w:right="249"/>
      </w:pPr>
      <w:r>
        <w:rPr>
          <w:i/>
        </w:rPr>
        <w:t xml:space="preserve">Развитие танцевально-игрового творчества. </w:t>
      </w:r>
      <w:r>
        <w:t>«Пляска», муз. Р. Рустамова; «Зайцы», муз. Е.</w:t>
      </w:r>
      <w:r>
        <w:rPr>
          <w:spacing w:val="-57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ножки»,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Агафонникова;</w:t>
      </w:r>
      <w:r>
        <w:rPr>
          <w:spacing w:val="1"/>
        </w:rPr>
        <w:t xml:space="preserve"> </w:t>
      </w:r>
      <w:r>
        <w:t>«Волшебные</w:t>
      </w:r>
      <w:r>
        <w:rPr>
          <w:spacing w:val="1"/>
        </w:rPr>
        <w:t xml:space="preserve"> </w:t>
      </w:r>
      <w:r>
        <w:t>платочки»,</w:t>
      </w:r>
      <w:r>
        <w:rPr>
          <w:spacing w:val="-1"/>
        </w:rPr>
        <w:t xml:space="preserve"> </w:t>
      </w:r>
      <w:r>
        <w:t>рус. нар.</w:t>
      </w:r>
      <w:r>
        <w:rPr>
          <w:spacing w:val="2"/>
        </w:rPr>
        <w:t xml:space="preserve"> </w:t>
      </w:r>
      <w:r>
        <w:t>мелодия, обраб. Р. Рустамова.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</w:p>
    <w:p>
      <w:pPr>
        <w:tabs>
          <w:tab w:val="left" w:pos="4768"/>
          <w:tab w:val="left" w:pos="5782"/>
          <w:tab w:val="left" w:pos="7319"/>
          <w:tab w:val="left" w:pos="9902"/>
        </w:tabs>
        <w:spacing w:before="41" w:line="276" w:lineRule="auto"/>
        <w:ind w:left="212" w:right="249" w:firstLine="708"/>
        <w:jc w:val="left"/>
        <w:rPr>
          <w:sz w:val="24"/>
        </w:rPr>
      </w:pPr>
      <w:r>
        <w:rPr>
          <w:i/>
          <w:sz w:val="24"/>
        </w:rPr>
        <w:t xml:space="preserve">Развитие  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 xml:space="preserve">звуковысотного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>«Птицы</w:t>
      </w:r>
      <w:r>
        <w:rPr>
          <w:sz w:val="24"/>
        </w:rPr>
        <w:tab/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птенчики»,</w:t>
      </w:r>
      <w:r>
        <w:rPr>
          <w:sz w:val="24"/>
        </w:rPr>
        <w:tab/>
      </w:r>
      <w:r>
        <w:rPr>
          <w:sz w:val="24"/>
        </w:rPr>
        <w:t xml:space="preserve">«Веселые  </w:t>
      </w:r>
      <w:r>
        <w:rPr>
          <w:spacing w:val="12"/>
          <w:sz w:val="24"/>
        </w:rPr>
        <w:t xml:space="preserve"> </w:t>
      </w:r>
      <w:r>
        <w:rPr>
          <w:sz w:val="24"/>
        </w:rPr>
        <w:t>матрешки»,</w:t>
      </w:r>
      <w:r>
        <w:rPr>
          <w:sz w:val="24"/>
        </w:rPr>
        <w:tab/>
      </w:r>
      <w:r>
        <w:rPr>
          <w:spacing w:val="-1"/>
          <w:sz w:val="24"/>
        </w:rPr>
        <w:t>«Три</w:t>
      </w:r>
      <w:r>
        <w:rPr>
          <w:spacing w:val="-57"/>
          <w:sz w:val="24"/>
        </w:rPr>
        <w:t xml:space="preserve"> </w:t>
      </w:r>
      <w:r>
        <w:rPr>
          <w:sz w:val="24"/>
        </w:rPr>
        <w:t>медведя».</w:t>
      </w:r>
    </w:p>
    <w:p>
      <w:pPr>
        <w:pStyle w:val="6"/>
        <w:spacing w:line="278" w:lineRule="auto"/>
        <w:ind w:right="248"/>
        <w:jc w:val="left"/>
      </w:pPr>
      <w:r>
        <w:rPr>
          <w:i/>
        </w:rPr>
        <w:t>Развитие</w:t>
      </w:r>
      <w:r>
        <w:rPr>
          <w:i/>
          <w:spacing w:val="18"/>
        </w:rPr>
        <w:t xml:space="preserve"> </w:t>
      </w:r>
      <w:r>
        <w:rPr>
          <w:i/>
        </w:rPr>
        <w:t>ритмического</w:t>
      </w:r>
      <w:r>
        <w:rPr>
          <w:i/>
          <w:spacing w:val="18"/>
        </w:rPr>
        <w:t xml:space="preserve"> </w:t>
      </w:r>
      <w:r>
        <w:rPr>
          <w:i/>
        </w:rPr>
        <w:t>слуха</w:t>
      </w:r>
      <w:r>
        <w:t>.</w:t>
      </w:r>
      <w:r>
        <w:rPr>
          <w:spacing w:val="25"/>
        </w:rPr>
        <w:t xml:space="preserve"> </w:t>
      </w:r>
      <w:r>
        <w:t>«Кто</w:t>
      </w:r>
      <w:r>
        <w:rPr>
          <w:spacing w:val="21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идет?»,</w:t>
      </w:r>
      <w:r>
        <w:rPr>
          <w:spacing w:val="25"/>
        </w:rPr>
        <w:t xml:space="preserve"> </w:t>
      </w:r>
      <w:r>
        <w:t>«Веселые</w:t>
      </w:r>
      <w:r>
        <w:rPr>
          <w:spacing w:val="19"/>
        </w:rPr>
        <w:t xml:space="preserve"> </w:t>
      </w:r>
      <w:r>
        <w:t>дудочки».</w:t>
      </w:r>
      <w:r>
        <w:rPr>
          <w:spacing w:val="18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тембрового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динамического</w:t>
      </w:r>
      <w:r>
        <w:rPr>
          <w:spacing w:val="-2"/>
        </w:rPr>
        <w:t xml:space="preserve"> </w:t>
      </w:r>
      <w:r>
        <w:t>слуха.</w:t>
      </w:r>
      <w:r>
        <w:rPr>
          <w:spacing w:val="4"/>
        </w:rPr>
        <w:t xml:space="preserve"> </w:t>
      </w:r>
      <w:r>
        <w:t>«Громко —</w:t>
      </w:r>
      <w:r>
        <w:rPr>
          <w:spacing w:val="-2"/>
        </w:rPr>
        <w:t xml:space="preserve"> </w:t>
      </w:r>
      <w:r>
        <w:t>тихо»,</w:t>
      </w:r>
      <w:r>
        <w:rPr>
          <w:spacing w:val="2"/>
        </w:rPr>
        <w:t xml:space="preserve"> </w:t>
      </w:r>
      <w:r>
        <w:t>«Узнай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инструмент»; «Колокольчики».</w:t>
      </w:r>
    </w:p>
    <w:p>
      <w:pPr>
        <w:spacing w:before="0" w:line="276" w:lineRule="auto"/>
        <w:ind w:left="212" w:right="248" w:firstLine="708"/>
        <w:jc w:val="left"/>
        <w:rPr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жанра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 развитие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памяти.</w:t>
      </w:r>
      <w:r>
        <w:rPr>
          <w:i/>
          <w:spacing w:val="61"/>
          <w:sz w:val="24"/>
        </w:rPr>
        <w:t xml:space="preserve"> </w:t>
      </w:r>
      <w:r>
        <w:rPr>
          <w:sz w:val="24"/>
        </w:rPr>
        <w:t>«Что</w:t>
      </w:r>
      <w:r>
        <w:rPr>
          <w:spacing w:val="60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61"/>
          <w:sz w:val="24"/>
        </w:rPr>
        <w:t xml:space="preserve"> </w:t>
      </w:r>
      <w:r>
        <w:rPr>
          <w:sz w:val="24"/>
        </w:rPr>
        <w:t>кукла?»,</w:t>
      </w:r>
      <w:r>
        <w:rPr>
          <w:spacing w:val="61"/>
          <w:sz w:val="24"/>
        </w:rPr>
        <w:t xml:space="preserve"> </w:t>
      </w:r>
      <w:r>
        <w:rPr>
          <w:sz w:val="24"/>
        </w:rPr>
        <w:t>«Узнай   и спой   песню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картинке».</w:t>
      </w:r>
    </w:p>
    <w:p>
      <w:pPr>
        <w:spacing w:before="0" w:line="275" w:lineRule="exact"/>
        <w:ind w:left="921" w:right="0" w:firstLine="0"/>
        <w:jc w:val="left"/>
        <w:rPr>
          <w:sz w:val="24"/>
        </w:rPr>
      </w:pPr>
      <w:r>
        <w:rPr>
          <w:i/>
          <w:sz w:val="24"/>
        </w:rPr>
        <w:t>Подыгрывание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ударных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инструментах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мелодии.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3"/>
        <w:spacing w:before="84"/>
      </w:pPr>
      <w:r>
        <w:t>от 4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</w:p>
    <w:p>
      <w:pPr>
        <w:pStyle w:val="6"/>
        <w:spacing w:before="37" w:line="276" w:lineRule="auto"/>
        <w:ind w:right="243"/>
      </w:pPr>
      <w:r>
        <w:rPr>
          <w:i/>
        </w:rPr>
        <w:t xml:space="preserve">Слушание. </w:t>
      </w:r>
      <w:r>
        <w:t>«Ах ты, береза», рус. нар. песня; «Осенняя песенка», муз. Д. Васильева-Буглая,</w:t>
      </w:r>
      <w:r>
        <w:rPr>
          <w:spacing w:val="1"/>
        </w:rPr>
        <w:t xml:space="preserve"> </w:t>
      </w:r>
      <w:r>
        <w:t>сл. А. Плещеева;</w:t>
      </w:r>
      <w:r>
        <w:rPr>
          <w:spacing w:val="1"/>
        </w:rPr>
        <w:t xml:space="preserve"> </w:t>
      </w:r>
      <w:r>
        <w:t>«Музыкальный ящик» (из</w:t>
      </w:r>
      <w:r>
        <w:rPr>
          <w:spacing w:val="1"/>
        </w:rPr>
        <w:t xml:space="preserve"> </w:t>
      </w:r>
      <w:r>
        <w:t>«Альбома</w:t>
      </w:r>
      <w:r>
        <w:rPr>
          <w:spacing w:val="1"/>
        </w:rPr>
        <w:t xml:space="preserve"> </w:t>
      </w:r>
      <w:r>
        <w:t>пьес для детей» Г. Свиридова);</w:t>
      </w:r>
      <w:r>
        <w:rPr>
          <w:spacing w:val="1"/>
        </w:rPr>
        <w:t xml:space="preserve"> </w:t>
      </w:r>
      <w:r>
        <w:t>«Вальс</w:t>
      </w:r>
      <w:r>
        <w:rPr>
          <w:spacing w:val="1"/>
        </w:rPr>
        <w:t xml:space="preserve"> </w:t>
      </w:r>
      <w:r>
        <w:t>снежных хлопьев» из балета «Щелкунчик», муз. П. Чайковского; «Итальянская полька», муз. С.</w:t>
      </w:r>
      <w:r>
        <w:rPr>
          <w:spacing w:val="1"/>
        </w:rPr>
        <w:t xml:space="preserve"> </w:t>
      </w:r>
      <w:r>
        <w:t>Рахманинова; «Как у наших у ворот», рус. нар. мелодия; «Мама», муз. П. Чайковского, «Смелый</w:t>
      </w:r>
      <w:r>
        <w:rPr>
          <w:spacing w:val="1"/>
        </w:rPr>
        <w:t xml:space="preserve"> </w:t>
      </w:r>
      <w:r>
        <w:t>наездник» (из</w:t>
      </w:r>
      <w:r>
        <w:rPr>
          <w:spacing w:val="1"/>
        </w:rPr>
        <w:t xml:space="preserve"> </w:t>
      </w:r>
      <w:r>
        <w:t>«Альбома для юношества») Р. Шумана;</w:t>
      </w:r>
      <w:r>
        <w:rPr>
          <w:spacing w:val="60"/>
        </w:rPr>
        <w:t xml:space="preserve"> </w:t>
      </w:r>
      <w:r>
        <w:t>«Жаворонок», муз. М. Глинки; «Марш»,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 Прокофьева;</w:t>
      </w:r>
    </w:p>
    <w:p>
      <w:pPr>
        <w:spacing w:before="1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Пение</w:t>
      </w:r>
    </w:p>
    <w:p>
      <w:pPr>
        <w:pStyle w:val="6"/>
        <w:spacing w:before="41" w:line="276" w:lineRule="auto"/>
        <w:ind w:right="239"/>
      </w:pPr>
      <w:r>
        <w:rPr>
          <w:i/>
        </w:rPr>
        <w:t xml:space="preserve">Упражнения на развитие слуха и голоса. </w:t>
      </w:r>
      <w:r>
        <w:t>«Путаница» — песня-шутка; муз. Е. 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Чуковского,</w:t>
      </w:r>
      <w:r>
        <w:rPr>
          <w:spacing w:val="1"/>
        </w:rPr>
        <w:t xml:space="preserve"> </w:t>
      </w:r>
      <w:r>
        <w:t>«Кукушечка»,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Арсеева;</w:t>
      </w:r>
      <w:r>
        <w:rPr>
          <w:spacing w:val="1"/>
        </w:rPr>
        <w:t xml:space="preserve"> </w:t>
      </w:r>
      <w:r>
        <w:t>«Паучок» и</w:t>
      </w:r>
      <w:r>
        <w:rPr>
          <w:spacing w:val="1"/>
        </w:rPr>
        <w:t xml:space="preserve"> </w:t>
      </w:r>
      <w:r>
        <w:t>«Кисонька-</w:t>
      </w:r>
      <w:r>
        <w:rPr>
          <w:spacing w:val="1"/>
        </w:rPr>
        <w:t xml:space="preserve"> </w:t>
      </w:r>
      <w:r>
        <w:t>мурысонька»,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заклички:</w:t>
      </w:r>
      <w:r>
        <w:rPr>
          <w:spacing w:val="1"/>
        </w:rPr>
        <w:t xml:space="preserve"> </w:t>
      </w:r>
      <w:r>
        <w:t>«Ой,</w:t>
      </w:r>
      <w:r>
        <w:rPr>
          <w:spacing w:val="1"/>
        </w:rPr>
        <w:t xml:space="preserve"> </w:t>
      </w:r>
      <w:r>
        <w:t>кулики!</w:t>
      </w:r>
      <w:r>
        <w:rPr>
          <w:spacing w:val="1"/>
        </w:rPr>
        <w:t xml:space="preserve"> </w:t>
      </w:r>
      <w:r>
        <w:t>Весна</w:t>
      </w:r>
      <w:r>
        <w:rPr>
          <w:spacing w:val="1"/>
        </w:rPr>
        <w:t xml:space="preserve"> </w:t>
      </w:r>
      <w:r>
        <w:t>поет!»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«Жаворонушки,</w:t>
      </w:r>
      <w:r>
        <w:rPr>
          <w:spacing w:val="1"/>
        </w:rPr>
        <w:t xml:space="preserve"> </w:t>
      </w:r>
      <w:r>
        <w:t>прилетите!»;</w:t>
      </w:r>
    </w:p>
    <w:p>
      <w:pPr>
        <w:pStyle w:val="6"/>
        <w:spacing w:before="1" w:line="276" w:lineRule="auto"/>
        <w:ind w:right="253"/>
      </w:pPr>
      <w:r>
        <w:rPr>
          <w:i/>
        </w:rPr>
        <w:t>Песни.</w:t>
      </w:r>
      <w:r>
        <w:rPr>
          <w:i/>
          <w:spacing w:val="1"/>
        </w:rPr>
        <w:t xml:space="preserve"> </w:t>
      </w:r>
      <w:r>
        <w:t>«Осень»,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Кишко,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«Санки»,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Высотской;</w:t>
      </w:r>
      <w:r>
        <w:rPr>
          <w:spacing w:val="1"/>
        </w:rPr>
        <w:t xml:space="preserve"> </w:t>
      </w:r>
      <w:r>
        <w:t>«Зима</w:t>
      </w:r>
      <w:r>
        <w:rPr>
          <w:spacing w:val="1"/>
        </w:rPr>
        <w:t xml:space="preserve"> </w:t>
      </w:r>
      <w:r>
        <w:t>прошла»,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Метлова,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1"/>
        </w:rPr>
        <w:t xml:space="preserve"> </w:t>
      </w:r>
      <w:r>
        <w:t>«Подарок</w:t>
      </w:r>
      <w:r>
        <w:rPr>
          <w:spacing w:val="1"/>
        </w:rPr>
        <w:t xml:space="preserve"> </w:t>
      </w:r>
      <w:r>
        <w:t>маме»,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 сл. Т. Волгиной; «Воробей», муз. В. Герчик, сл. А. Чельцова; «Дождик», муз. 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Френкель;</w:t>
      </w:r>
      <w:r>
        <w:rPr>
          <w:spacing w:val="2"/>
        </w:rPr>
        <w:t xml:space="preserve"> </w:t>
      </w:r>
      <w:r>
        <w:t>«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</w:p>
    <w:p>
      <w:pPr>
        <w:pStyle w:val="6"/>
        <w:spacing w:before="41" w:line="276" w:lineRule="auto"/>
        <w:ind w:right="249"/>
      </w:pPr>
      <w:r>
        <w:rPr>
          <w:i/>
        </w:rPr>
        <w:t>Игровые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t>.</w:t>
      </w:r>
      <w:r>
        <w:rPr>
          <w:spacing w:val="60"/>
        </w:rPr>
        <w:t xml:space="preserve"> </w:t>
      </w:r>
      <w:r>
        <w:t>«Пружинки»</w:t>
      </w:r>
      <w:r>
        <w:rPr>
          <w:spacing w:val="60"/>
        </w:rPr>
        <w:t xml:space="preserve"> </w:t>
      </w:r>
      <w:r>
        <w:t>под</w:t>
      </w:r>
      <w:r>
        <w:rPr>
          <w:spacing w:val="60"/>
        </w:rPr>
        <w:t xml:space="preserve"> </w:t>
      </w:r>
      <w:r>
        <w:t>рус.</w:t>
      </w:r>
      <w:r>
        <w:rPr>
          <w:spacing w:val="60"/>
        </w:rPr>
        <w:t xml:space="preserve"> </w:t>
      </w:r>
      <w:r>
        <w:t>нар.</w:t>
      </w:r>
      <w:r>
        <w:rPr>
          <w:spacing w:val="60"/>
        </w:rPr>
        <w:t xml:space="preserve"> </w:t>
      </w:r>
      <w:r>
        <w:t>мелодию;</w:t>
      </w:r>
      <w:r>
        <w:rPr>
          <w:spacing w:val="60"/>
        </w:rPr>
        <w:t xml:space="preserve"> </w:t>
      </w:r>
      <w:r>
        <w:t>ходьба</w:t>
      </w:r>
      <w:r>
        <w:rPr>
          <w:spacing w:val="60"/>
        </w:rPr>
        <w:t xml:space="preserve"> </w:t>
      </w:r>
      <w:r>
        <w:t>под</w:t>
      </w:r>
      <w:r>
        <w:rPr>
          <w:spacing w:val="60"/>
        </w:rPr>
        <w:t xml:space="preserve"> </w:t>
      </w:r>
      <w:r>
        <w:t>«Марш»,</w:t>
      </w:r>
      <w:r>
        <w:rPr>
          <w:spacing w:val="60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 Беркович; «Веселые мячики» (подпрыгивание и бег), муз. М. Сатулиной; лиса и зайцы под муз.</w:t>
      </w:r>
      <w:r>
        <w:rPr>
          <w:spacing w:val="1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Майкапара</w:t>
      </w:r>
      <w:r>
        <w:rPr>
          <w:spacing w:val="22"/>
        </w:rPr>
        <w:t xml:space="preserve"> </w:t>
      </w:r>
      <w:r>
        <w:t>«В</w:t>
      </w:r>
      <w:r>
        <w:rPr>
          <w:spacing w:val="20"/>
        </w:rPr>
        <w:t xml:space="preserve"> </w:t>
      </w:r>
      <w:r>
        <w:t>садике»;</w:t>
      </w:r>
      <w:r>
        <w:rPr>
          <w:spacing w:val="18"/>
        </w:rPr>
        <w:t xml:space="preserve"> </w:t>
      </w:r>
      <w:r>
        <w:t>ходит</w:t>
      </w:r>
      <w:r>
        <w:rPr>
          <w:spacing w:val="18"/>
        </w:rPr>
        <w:t xml:space="preserve"> </w:t>
      </w:r>
      <w:r>
        <w:t>медведь</w:t>
      </w:r>
      <w:r>
        <w:rPr>
          <w:spacing w:val="19"/>
        </w:rPr>
        <w:t xml:space="preserve"> </w:t>
      </w:r>
      <w:r>
        <w:t>под</w:t>
      </w:r>
      <w:r>
        <w:rPr>
          <w:spacing w:val="17"/>
        </w:rPr>
        <w:t xml:space="preserve"> </w:t>
      </w:r>
      <w:r>
        <w:t>муз.</w:t>
      </w:r>
      <w:r>
        <w:rPr>
          <w:spacing w:val="31"/>
        </w:rPr>
        <w:t xml:space="preserve"> </w:t>
      </w:r>
      <w:r>
        <w:t>«Этюд»</w:t>
      </w:r>
      <w:r>
        <w:rPr>
          <w:spacing w:val="13"/>
        </w:rPr>
        <w:t xml:space="preserve"> </w:t>
      </w:r>
      <w:r>
        <w:t>К.</w:t>
      </w:r>
      <w:r>
        <w:rPr>
          <w:spacing w:val="20"/>
        </w:rPr>
        <w:t xml:space="preserve"> </w:t>
      </w:r>
      <w:r>
        <w:t>Черни;</w:t>
      </w:r>
      <w:r>
        <w:rPr>
          <w:spacing w:val="22"/>
        </w:rPr>
        <w:t xml:space="preserve"> </w:t>
      </w:r>
      <w:r>
        <w:t>«Полька»,</w:t>
      </w:r>
      <w:r>
        <w:rPr>
          <w:spacing w:val="21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М.</w:t>
      </w:r>
      <w:r>
        <w:rPr>
          <w:spacing w:val="18"/>
        </w:rPr>
        <w:t xml:space="preserve"> </w:t>
      </w:r>
      <w:r>
        <w:t>Глинки;</w:t>
      </w:r>
    </w:p>
    <w:p>
      <w:pPr>
        <w:pStyle w:val="6"/>
        <w:spacing w:line="276" w:lineRule="auto"/>
        <w:ind w:right="254" w:firstLine="0"/>
      </w:pPr>
      <w:r>
        <w:t>«Всадники», муз. В. Витлина; потопаем, покружимся под рус. нар. мелодии; «Петух»,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«Кукла», муз. М. Старокадомского;</w:t>
      </w:r>
      <w:r>
        <w:rPr>
          <w:spacing w:val="1"/>
        </w:rPr>
        <w:t xml:space="preserve"> </w:t>
      </w:r>
      <w:r>
        <w:t>«Упражнения с цветами» под муз.</w:t>
      </w:r>
      <w:r>
        <w:rPr>
          <w:spacing w:val="1"/>
        </w:rPr>
        <w:t xml:space="preserve"> </w:t>
      </w:r>
      <w:r>
        <w:t>«Вальса» А.</w:t>
      </w:r>
      <w:r>
        <w:rPr>
          <w:spacing w:val="1"/>
        </w:rPr>
        <w:t xml:space="preserve"> </w:t>
      </w:r>
      <w:r>
        <w:t>Жилина;</w:t>
      </w:r>
    </w:p>
    <w:p>
      <w:pPr>
        <w:pStyle w:val="6"/>
        <w:spacing w:line="278" w:lineRule="auto"/>
        <w:ind w:right="248"/>
      </w:pPr>
      <w:r>
        <w:rPr>
          <w:i/>
        </w:rPr>
        <w:t>Этюды-драматизации</w:t>
      </w:r>
      <w:r>
        <w:t>. «Барабанщик», муз. М. Красева; «Танец осенних листочков», муз.</w:t>
      </w:r>
      <w:r>
        <w:rPr>
          <w:spacing w:val="1"/>
        </w:rPr>
        <w:t xml:space="preserve"> </w:t>
      </w:r>
      <w:r>
        <w:t>А.</w:t>
      </w:r>
      <w:r>
        <w:rPr>
          <w:spacing w:val="17"/>
        </w:rPr>
        <w:t xml:space="preserve"> </w:t>
      </w:r>
      <w:r>
        <w:t>Филиппенко,</w:t>
      </w:r>
      <w:r>
        <w:rPr>
          <w:spacing w:val="18"/>
        </w:rPr>
        <w:t xml:space="preserve"> </w:t>
      </w:r>
      <w:r>
        <w:t>сл.</w:t>
      </w:r>
      <w:r>
        <w:rPr>
          <w:spacing w:val="18"/>
        </w:rPr>
        <w:t xml:space="preserve"> </w:t>
      </w:r>
      <w:r>
        <w:t>Е.</w:t>
      </w:r>
      <w:r>
        <w:rPr>
          <w:spacing w:val="18"/>
        </w:rPr>
        <w:t xml:space="preserve"> </w:t>
      </w:r>
      <w:r>
        <w:t>Макшанцевой;</w:t>
      </w:r>
      <w:r>
        <w:rPr>
          <w:spacing w:val="23"/>
        </w:rPr>
        <w:t xml:space="preserve"> </w:t>
      </w:r>
      <w:r>
        <w:t>«Барабанщики»,</w:t>
      </w:r>
      <w:r>
        <w:rPr>
          <w:spacing w:val="20"/>
        </w:rPr>
        <w:t xml:space="preserve"> </w:t>
      </w:r>
      <w:r>
        <w:t>муз.</w:t>
      </w:r>
      <w:r>
        <w:rPr>
          <w:spacing w:val="18"/>
        </w:rPr>
        <w:t xml:space="preserve"> </w:t>
      </w:r>
      <w:r>
        <w:t>Д.</w:t>
      </w:r>
      <w:r>
        <w:rPr>
          <w:spacing w:val="17"/>
        </w:rPr>
        <w:t xml:space="preserve"> </w:t>
      </w:r>
      <w:r>
        <w:t>Кабалевского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С.</w:t>
      </w:r>
      <w:r>
        <w:rPr>
          <w:spacing w:val="18"/>
        </w:rPr>
        <w:t xml:space="preserve"> </w:t>
      </w:r>
      <w:r>
        <w:t>Левидова;</w:t>
      </w:r>
    </w:p>
    <w:p>
      <w:pPr>
        <w:pStyle w:val="6"/>
        <w:spacing w:line="272" w:lineRule="exact"/>
        <w:ind w:firstLine="0"/>
      </w:pPr>
      <w:r>
        <w:t>«Считалка», «Катилось</w:t>
      </w:r>
      <w:r>
        <w:rPr>
          <w:spacing w:val="-5"/>
        </w:rPr>
        <w:t xml:space="preserve"> </w:t>
      </w:r>
      <w:r>
        <w:t>яблоко»,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Агафонникова;</w:t>
      </w:r>
    </w:p>
    <w:p>
      <w:pPr>
        <w:pStyle w:val="6"/>
        <w:spacing w:before="40" w:line="276" w:lineRule="auto"/>
        <w:ind w:right="248"/>
      </w:pPr>
      <w:r>
        <w:rPr>
          <w:i/>
        </w:rPr>
        <w:t xml:space="preserve">Хороводы и пляски. </w:t>
      </w:r>
      <w:r>
        <w:t>«Топ и хлоп», муз. Т. Назарова-Метнер, сл. Е. Каргановой; «Танец с</w:t>
      </w:r>
      <w:r>
        <w:rPr>
          <w:spacing w:val="1"/>
        </w:rPr>
        <w:t xml:space="preserve"> </w:t>
      </w:r>
      <w:r>
        <w:t>ложками»</w:t>
      </w:r>
      <w:r>
        <w:rPr>
          <w:spacing w:val="20"/>
        </w:rPr>
        <w:t xml:space="preserve"> </w:t>
      </w:r>
      <w:r>
        <w:t>под</w:t>
      </w:r>
      <w:r>
        <w:rPr>
          <w:spacing w:val="27"/>
        </w:rPr>
        <w:t xml:space="preserve"> </w:t>
      </w:r>
      <w:r>
        <w:t>рус.</w:t>
      </w:r>
      <w:r>
        <w:rPr>
          <w:spacing w:val="28"/>
        </w:rPr>
        <w:t xml:space="preserve"> </w:t>
      </w:r>
      <w:r>
        <w:t>нар.</w:t>
      </w:r>
      <w:r>
        <w:rPr>
          <w:spacing w:val="27"/>
        </w:rPr>
        <w:t xml:space="preserve"> </w:t>
      </w:r>
      <w:r>
        <w:t>мелодию;</w:t>
      </w:r>
      <w:r>
        <w:rPr>
          <w:spacing w:val="28"/>
        </w:rPr>
        <w:t xml:space="preserve"> </w:t>
      </w:r>
      <w:r>
        <w:t>новогодние</w:t>
      </w:r>
      <w:r>
        <w:rPr>
          <w:spacing w:val="24"/>
        </w:rPr>
        <w:t xml:space="preserve"> </w:t>
      </w:r>
      <w:r>
        <w:t>хороводы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выбору</w:t>
      </w:r>
      <w:r>
        <w:rPr>
          <w:spacing w:val="22"/>
        </w:rPr>
        <w:t xml:space="preserve"> </w:t>
      </w:r>
      <w:r>
        <w:t>музыкального</w:t>
      </w:r>
      <w:r>
        <w:rPr>
          <w:spacing w:val="28"/>
        </w:rPr>
        <w:t xml:space="preserve"> </w:t>
      </w:r>
      <w:r>
        <w:t>руководителя;</w:t>
      </w:r>
    </w:p>
    <w:p>
      <w:pPr>
        <w:pStyle w:val="6"/>
        <w:spacing w:before="1" w:line="276" w:lineRule="auto"/>
        <w:ind w:right="257" w:firstLine="0"/>
      </w:pPr>
      <w:r>
        <w:t>«Танец с платочками», рус. нар. мелодия; «Кто у нас хороший?», муз. Ан. Александрова, сл.</w:t>
      </w:r>
      <w:r>
        <w:rPr>
          <w:spacing w:val="1"/>
        </w:rPr>
        <w:t xml:space="preserve"> </w:t>
      </w:r>
      <w:r>
        <w:t>народные.</w:t>
      </w:r>
    </w:p>
    <w:p>
      <w:pPr>
        <w:spacing w:before="0" w:line="275" w:lineRule="exact"/>
        <w:ind w:left="921" w:right="0" w:firstLine="0"/>
        <w:jc w:val="both"/>
        <w:rPr>
          <w:sz w:val="24"/>
        </w:rPr>
      </w:pPr>
      <w:r>
        <w:rPr>
          <w:i/>
          <w:sz w:val="24"/>
        </w:rPr>
        <w:t>Характерные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танцы.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«Снежинки»,</w:t>
      </w:r>
      <w:r>
        <w:rPr>
          <w:spacing w:val="24"/>
          <w:sz w:val="24"/>
        </w:rPr>
        <w:t xml:space="preserve"> </w:t>
      </w:r>
      <w:r>
        <w:rPr>
          <w:sz w:val="24"/>
        </w:rPr>
        <w:t>муз.</w:t>
      </w:r>
      <w:r>
        <w:rPr>
          <w:spacing w:val="23"/>
          <w:sz w:val="24"/>
        </w:rPr>
        <w:t xml:space="preserve"> </w:t>
      </w:r>
      <w:r>
        <w:rPr>
          <w:sz w:val="24"/>
        </w:rPr>
        <w:t>О.</w:t>
      </w:r>
      <w:r>
        <w:rPr>
          <w:spacing w:val="23"/>
          <w:sz w:val="24"/>
        </w:rPr>
        <w:t xml:space="preserve"> </w:t>
      </w:r>
      <w:r>
        <w:rPr>
          <w:sz w:val="24"/>
        </w:rPr>
        <w:t>Берта,</w:t>
      </w:r>
      <w:r>
        <w:rPr>
          <w:spacing w:val="22"/>
          <w:sz w:val="24"/>
        </w:rPr>
        <w:t xml:space="preserve"> </w:t>
      </w:r>
      <w:r>
        <w:rPr>
          <w:sz w:val="24"/>
        </w:rPr>
        <w:t>обраб.</w:t>
      </w:r>
      <w:r>
        <w:rPr>
          <w:spacing w:val="24"/>
          <w:sz w:val="24"/>
        </w:rPr>
        <w:t xml:space="preserve"> </w:t>
      </w:r>
      <w:r>
        <w:rPr>
          <w:sz w:val="24"/>
        </w:rPr>
        <w:t>Н.</w:t>
      </w:r>
      <w:r>
        <w:rPr>
          <w:spacing w:val="22"/>
          <w:sz w:val="24"/>
        </w:rPr>
        <w:t xml:space="preserve"> </w:t>
      </w:r>
      <w:r>
        <w:rPr>
          <w:sz w:val="24"/>
        </w:rPr>
        <w:t>Метлова;</w:t>
      </w:r>
      <w:r>
        <w:rPr>
          <w:spacing w:val="29"/>
          <w:sz w:val="24"/>
        </w:rPr>
        <w:t xml:space="preserve"> </w:t>
      </w:r>
      <w:r>
        <w:rPr>
          <w:sz w:val="24"/>
        </w:rPr>
        <w:t>«Танец</w:t>
      </w:r>
      <w:r>
        <w:rPr>
          <w:spacing w:val="24"/>
          <w:sz w:val="24"/>
        </w:rPr>
        <w:t xml:space="preserve"> </w:t>
      </w:r>
      <w:r>
        <w:rPr>
          <w:sz w:val="24"/>
        </w:rPr>
        <w:t>зайчат»</w:t>
      </w:r>
      <w:r>
        <w:rPr>
          <w:spacing w:val="16"/>
          <w:sz w:val="24"/>
        </w:rPr>
        <w:t xml:space="preserve"> </w:t>
      </w:r>
      <w:r>
        <w:rPr>
          <w:sz w:val="24"/>
        </w:rPr>
        <w:t>под</w:t>
      </w:r>
    </w:p>
    <w:p>
      <w:pPr>
        <w:pStyle w:val="6"/>
        <w:spacing w:before="41"/>
        <w:ind w:firstLine="0"/>
      </w:pPr>
      <w:r>
        <w:t>«Польку»</w:t>
      </w:r>
      <w:r>
        <w:rPr>
          <w:spacing w:val="-8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Штрауса; «Снежинки»,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3"/>
        </w:rPr>
        <w:t xml:space="preserve"> </w:t>
      </w:r>
      <w:r>
        <w:t>«Бусинки»</w:t>
      </w:r>
      <w:r>
        <w:rPr>
          <w:spacing w:val="-9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«Галоп»</w:t>
      </w:r>
      <w:r>
        <w:rPr>
          <w:spacing w:val="-8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Дунаевского;</w:t>
      </w:r>
    </w:p>
    <w:p>
      <w:pPr>
        <w:spacing w:before="44"/>
        <w:ind w:left="921" w:right="0" w:firstLine="0"/>
        <w:jc w:val="both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игры.</w:t>
      </w:r>
      <w:r>
        <w:rPr>
          <w:i/>
          <w:spacing w:val="83"/>
          <w:sz w:val="24"/>
        </w:rPr>
        <w:t xml:space="preserve"> </w:t>
      </w:r>
      <w:r>
        <w:rPr>
          <w:sz w:val="24"/>
        </w:rPr>
        <w:t>«Курочка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петушок»,</w:t>
      </w:r>
      <w:r>
        <w:rPr>
          <w:spacing w:val="44"/>
          <w:sz w:val="24"/>
        </w:rPr>
        <w:t xml:space="preserve"> </w:t>
      </w:r>
      <w:r>
        <w:rPr>
          <w:sz w:val="24"/>
        </w:rPr>
        <w:t>муз.</w:t>
      </w:r>
      <w:r>
        <w:rPr>
          <w:spacing w:val="39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Фрида;</w:t>
      </w:r>
      <w:r>
        <w:rPr>
          <w:spacing w:val="45"/>
          <w:sz w:val="24"/>
        </w:rPr>
        <w:t xml:space="preserve"> </w:t>
      </w:r>
      <w:r>
        <w:rPr>
          <w:sz w:val="24"/>
        </w:rPr>
        <w:t>«Жмурки»,</w:t>
      </w:r>
      <w:r>
        <w:rPr>
          <w:spacing w:val="42"/>
          <w:sz w:val="24"/>
        </w:rPr>
        <w:t xml:space="preserve"> </w:t>
      </w:r>
      <w:r>
        <w:rPr>
          <w:sz w:val="24"/>
        </w:rPr>
        <w:t>муз.</w:t>
      </w:r>
      <w:r>
        <w:rPr>
          <w:spacing w:val="39"/>
          <w:sz w:val="24"/>
        </w:rPr>
        <w:t xml:space="preserve"> </w:t>
      </w:r>
      <w:r>
        <w:rPr>
          <w:sz w:val="24"/>
        </w:rPr>
        <w:t>Ф.</w:t>
      </w:r>
      <w:r>
        <w:rPr>
          <w:spacing w:val="39"/>
          <w:sz w:val="24"/>
        </w:rPr>
        <w:t xml:space="preserve"> </w:t>
      </w:r>
      <w:r>
        <w:rPr>
          <w:sz w:val="24"/>
        </w:rPr>
        <w:t>Флотова;</w:t>
      </w:r>
    </w:p>
    <w:p>
      <w:pPr>
        <w:pStyle w:val="6"/>
        <w:spacing w:before="40" w:line="276" w:lineRule="auto"/>
        <w:ind w:right="244" w:firstLine="0"/>
      </w:pPr>
      <w:r>
        <w:t>«Медведь и заяц», муз. В. Ребикова; «Самолеты», муз. М. Магиденко; «Найди себе пару»,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«Займи</w:t>
      </w:r>
      <w:r>
        <w:rPr>
          <w:spacing w:val="1"/>
        </w:rPr>
        <w:t xml:space="preserve"> </w:t>
      </w:r>
      <w:r>
        <w:t>домик»,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Магиденко;</w:t>
      </w:r>
      <w:r>
        <w:rPr>
          <w:spacing w:val="1"/>
        </w:rPr>
        <w:t xml:space="preserve"> </w:t>
      </w:r>
      <w:r>
        <w:t>«Ловишки»,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Сидельникова.</w:t>
      </w:r>
    </w:p>
    <w:p>
      <w:pPr>
        <w:pStyle w:val="6"/>
        <w:spacing w:before="1" w:line="276" w:lineRule="auto"/>
        <w:ind w:right="251"/>
      </w:pPr>
      <w:r>
        <w:rPr>
          <w:i/>
        </w:rPr>
        <w:t xml:space="preserve">Игры с пением. </w:t>
      </w:r>
      <w:r>
        <w:t>«Огородная-хороводная», муз. Б. Можжевелова, сл. А. Пассовой; «Гуси,</w:t>
      </w:r>
      <w:r>
        <w:rPr>
          <w:spacing w:val="1"/>
        </w:rPr>
        <w:t xml:space="preserve"> </w:t>
      </w:r>
      <w:r>
        <w:t>лебеди и волк», муз. Е. Тиличеевой, сл. М. Булатова; «Мы на луг ходили», муз. А. Филиппенко, сл.</w:t>
      </w:r>
      <w:r>
        <w:rPr>
          <w:spacing w:val="-57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Кукловской;</w:t>
      </w:r>
      <w:r>
        <w:rPr>
          <w:spacing w:val="2"/>
        </w:rPr>
        <w:t xml:space="preserve"> </w:t>
      </w:r>
      <w:r>
        <w:t>«Веселая</w:t>
      </w:r>
      <w:r>
        <w:rPr>
          <w:spacing w:val="-2"/>
        </w:rPr>
        <w:t xml:space="preserve"> </w:t>
      </w:r>
      <w:r>
        <w:t>девочка</w:t>
      </w:r>
      <w:r>
        <w:rPr>
          <w:spacing w:val="-4"/>
        </w:rPr>
        <w:t xml:space="preserve"> </w:t>
      </w:r>
      <w:r>
        <w:t>Таня»,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Филиппенко,</w:t>
      </w:r>
      <w:r>
        <w:rPr>
          <w:spacing w:val="-3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Кукловской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Борисовой.</w:t>
      </w:r>
    </w:p>
    <w:p>
      <w:pPr>
        <w:pStyle w:val="6"/>
        <w:spacing w:line="276" w:lineRule="auto"/>
        <w:ind w:right="249"/>
      </w:pPr>
      <w:r>
        <w:rPr>
          <w:i/>
        </w:rPr>
        <w:t>Песенное творчество.</w:t>
      </w:r>
      <w:r>
        <w:rPr>
          <w:i/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тебя зовут?»;</w:t>
      </w:r>
      <w:r>
        <w:rPr>
          <w:spacing w:val="1"/>
        </w:rPr>
        <w:t xml:space="preserve"> </w:t>
      </w:r>
      <w:r>
        <w:t>«Что ты хочешь, кошечка?»;</w:t>
      </w:r>
      <w:r>
        <w:rPr>
          <w:spacing w:val="1"/>
        </w:rPr>
        <w:t xml:space="preserve"> </w:t>
      </w:r>
      <w:r>
        <w:t>«Наша песенка</w:t>
      </w:r>
      <w:r>
        <w:rPr>
          <w:spacing w:val="1"/>
        </w:rPr>
        <w:t xml:space="preserve"> </w:t>
      </w:r>
      <w:r>
        <w:t>простая», муз. Ан. Александрова, сл. М. Ивенсен; «Курочка-рябушечка», муз. Г. Лобачева, сл.</w:t>
      </w:r>
      <w:r>
        <w:rPr>
          <w:spacing w:val="1"/>
        </w:rPr>
        <w:t xml:space="preserve"> </w:t>
      </w:r>
      <w:r>
        <w:t>народные;</w:t>
      </w:r>
    </w:p>
    <w:p>
      <w:pPr>
        <w:tabs>
          <w:tab w:val="left" w:pos="1240"/>
          <w:tab w:val="left" w:pos="3785"/>
          <w:tab w:val="left" w:pos="5350"/>
          <w:tab w:val="left" w:pos="6820"/>
          <w:tab w:val="left" w:pos="7505"/>
          <w:tab w:val="left" w:pos="7995"/>
        </w:tabs>
        <w:spacing w:before="0"/>
        <w:ind w:left="0" w:right="249" w:firstLine="0"/>
        <w:jc w:val="right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z w:val="24"/>
        </w:rPr>
        <w:tab/>
      </w:r>
      <w:r>
        <w:rPr>
          <w:i/>
          <w:sz w:val="24"/>
        </w:rPr>
        <w:t>танцевально-игрового</w:t>
      </w:r>
      <w:r>
        <w:rPr>
          <w:i/>
          <w:sz w:val="24"/>
        </w:rPr>
        <w:tab/>
      </w:r>
      <w:r>
        <w:rPr>
          <w:i/>
          <w:sz w:val="24"/>
        </w:rPr>
        <w:t>творчества.</w:t>
      </w:r>
      <w:r>
        <w:rPr>
          <w:i/>
          <w:sz w:val="24"/>
        </w:rPr>
        <w:tab/>
      </w:r>
      <w:r>
        <w:rPr>
          <w:sz w:val="24"/>
        </w:rPr>
        <w:t>«Лошадка»,</w:t>
      </w:r>
      <w:r>
        <w:rPr>
          <w:sz w:val="24"/>
        </w:rPr>
        <w:tab/>
      </w:r>
      <w:r>
        <w:rPr>
          <w:sz w:val="24"/>
        </w:rPr>
        <w:t>муз.</w:t>
      </w:r>
      <w:r>
        <w:rPr>
          <w:sz w:val="24"/>
        </w:rPr>
        <w:tab/>
      </w:r>
      <w:r>
        <w:rPr>
          <w:sz w:val="24"/>
        </w:rPr>
        <w:t>Н.</w:t>
      </w:r>
      <w:r>
        <w:rPr>
          <w:sz w:val="24"/>
        </w:rPr>
        <w:tab/>
      </w:r>
      <w:r>
        <w:rPr>
          <w:sz w:val="24"/>
        </w:rPr>
        <w:t>Потоловского;</w:t>
      </w:r>
    </w:p>
    <w:p>
      <w:pPr>
        <w:pStyle w:val="6"/>
        <w:spacing w:before="40"/>
        <w:ind w:left="0" w:right="242" w:firstLine="0"/>
        <w:jc w:val="right"/>
      </w:pPr>
      <w:r>
        <w:t>«Зайчики»,</w:t>
      </w:r>
      <w:r>
        <w:rPr>
          <w:spacing w:val="7"/>
        </w:rPr>
        <w:t xml:space="preserve"> </w:t>
      </w:r>
      <w:r>
        <w:t>«Наседка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цыплята»,</w:t>
      </w:r>
      <w:r>
        <w:rPr>
          <w:spacing w:val="7"/>
        </w:rPr>
        <w:t xml:space="preserve"> </w:t>
      </w:r>
      <w:r>
        <w:t>«Воробей»,</w:t>
      </w:r>
      <w:r>
        <w:rPr>
          <w:spacing w:val="6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Ломовой;</w:t>
      </w:r>
      <w:r>
        <w:rPr>
          <w:spacing w:val="8"/>
        </w:rPr>
        <w:t xml:space="preserve"> </w:t>
      </w:r>
      <w:r>
        <w:t>«Ой,</w:t>
      </w:r>
      <w:r>
        <w:rPr>
          <w:spacing w:val="3"/>
        </w:rPr>
        <w:t xml:space="preserve"> </w:t>
      </w:r>
      <w:r>
        <w:t>хмель</w:t>
      </w:r>
      <w:r>
        <w:rPr>
          <w:spacing w:val="3"/>
        </w:rPr>
        <w:t xml:space="preserve"> </w:t>
      </w:r>
      <w:r>
        <w:t>мой,</w:t>
      </w:r>
      <w:r>
        <w:rPr>
          <w:spacing w:val="-1"/>
        </w:rPr>
        <w:t xml:space="preserve"> </w:t>
      </w:r>
      <w:r>
        <w:t>хмелек»,</w:t>
      </w:r>
      <w:r>
        <w:rPr>
          <w:spacing w:val="3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</w:p>
    <w:p>
      <w:pPr>
        <w:spacing w:after="0"/>
        <w:jc w:val="righ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0" w:firstLine="0"/>
      </w:pP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 Раухвергера;</w:t>
      </w:r>
      <w:r>
        <w:rPr>
          <w:spacing w:val="1"/>
        </w:rPr>
        <w:t xml:space="preserve"> </w:t>
      </w:r>
      <w:r>
        <w:t>«Кукла»,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Старокадомского;</w:t>
      </w:r>
      <w:r>
        <w:rPr>
          <w:spacing w:val="1"/>
        </w:rPr>
        <w:t xml:space="preserve"> </w:t>
      </w:r>
      <w:r>
        <w:t>«Медвежата»,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</w:p>
    <w:p>
      <w:pPr>
        <w:spacing w:before="43"/>
        <w:ind w:left="921" w:right="0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звуковысотного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 «Птицы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птенчики», «Качели».</w:t>
      </w:r>
    </w:p>
    <w:p>
      <w:pPr>
        <w:spacing w:before="41" w:line="276" w:lineRule="auto"/>
        <w:ind w:left="212" w:right="252" w:firstLine="708"/>
        <w:jc w:val="both"/>
        <w:rPr>
          <w:sz w:val="24"/>
        </w:rPr>
      </w:pPr>
      <w:r>
        <w:rPr>
          <w:i/>
          <w:sz w:val="24"/>
        </w:rPr>
        <w:t>Развитие ритмического слуха</w:t>
      </w:r>
      <w:r>
        <w:rPr>
          <w:sz w:val="24"/>
        </w:rPr>
        <w:t>. «Петушок, курочка и цыпленок», «Кто как идет?», «Веселые</w:t>
      </w:r>
      <w:r>
        <w:rPr>
          <w:spacing w:val="-57"/>
          <w:sz w:val="24"/>
        </w:rPr>
        <w:t xml:space="preserve"> </w:t>
      </w:r>
      <w:r>
        <w:rPr>
          <w:sz w:val="24"/>
        </w:rPr>
        <w:t>дудочки»;</w:t>
      </w:r>
      <w:r>
        <w:rPr>
          <w:spacing w:val="4"/>
          <w:sz w:val="24"/>
        </w:rPr>
        <w:t xml:space="preserve"> </w:t>
      </w:r>
      <w:r>
        <w:rPr>
          <w:sz w:val="24"/>
        </w:rPr>
        <w:t>«Сыграй, как я».</w:t>
      </w:r>
    </w:p>
    <w:p>
      <w:pPr>
        <w:spacing w:before="0" w:line="275" w:lineRule="exact"/>
        <w:ind w:left="921" w:right="0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тембрового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динамического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35"/>
          <w:sz w:val="24"/>
        </w:rPr>
        <w:t xml:space="preserve"> </w:t>
      </w:r>
      <w:r>
        <w:rPr>
          <w:sz w:val="24"/>
        </w:rPr>
        <w:t>«Громко–тихо»,</w:t>
      </w:r>
      <w:r>
        <w:rPr>
          <w:spacing w:val="35"/>
          <w:sz w:val="24"/>
        </w:rPr>
        <w:t xml:space="preserve"> </w:t>
      </w:r>
      <w:r>
        <w:rPr>
          <w:sz w:val="24"/>
        </w:rPr>
        <w:t>«Узнай</w:t>
      </w:r>
      <w:r>
        <w:rPr>
          <w:spacing w:val="31"/>
          <w:sz w:val="24"/>
        </w:rPr>
        <w:t xml:space="preserve"> </w:t>
      </w:r>
      <w:r>
        <w:rPr>
          <w:sz w:val="24"/>
        </w:rPr>
        <w:t>свой</w:t>
      </w:r>
      <w:r>
        <w:rPr>
          <w:spacing w:val="31"/>
          <w:sz w:val="24"/>
        </w:rPr>
        <w:t xml:space="preserve"> </w:t>
      </w:r>
      <w:r>
        <w:rPr>
          <w:sz w:val="24"/>
        </w:rPr>
        <w:t>инструмент»;</w:t>
      </w:r>
    </w:p>
    <w:p>
      <w:pPr>
        <w:pStyle w:val="6"/>
        <w:spacing w:before="43" w:line="276" w:lineRule="auto"/>
        <w:ind w:right="255" w:firstLine="0"/>
      </w:pPr>
      <w:r>
        <w:t>«Угадай, на чем играю». Определение жанра и развитие памяти. «Что делает кукла?», «Узнай и</w:t>
      </w:r>
      <w:r>
        <w:rPr>
          <w:spacing w:val="1"/>
        </w:rPr>
        <w:t xml:space="preserve"> </w:t>
      </w:r>
      <w:r>
        <w:t>спой</w:t>
      </w:r>
      <w:r>
        <w:rPr>
          <w:spacing w:val="-1"/>
        </w:rPr>
        <w:t xml:space="preserve"> </w:t>
      </w:r>
      <w:r>
        <w:t>песню</w:t>
      </w:r>
      <w:r>
        <w:rPr>
          <w:spacing w:val="-1"/>
        </w:rPr>
        <w:t xml:space="preserve"> </w:t>
      </w:r>
      <w:r>
        <w:t>по картинке»,</w:t>
      </w:r>
      <w:r>
        <w:rPr>
          <w:spacing w:val="5"/>
        </w:rPr>
        <w:t xml:space="preserve"> </w:t>
      </w:r>
      <w:r>
        <w:t>«Музыкальный магазин».</w:t>
      </w:r>
    </w:p>
    <w:p>
      <w:pPr>
        <w:spacing w:before="0" w:line="276" w:lineRule="auto"/>
        <w:ind w:left="212" w:right="246" w:firstLine="708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инструментах.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«Гармошка»,</w:t>
      </w:r>
      <w:r>
        <w:rPr>
          <w:spacing w:val="1"/>
          <w:sz w:val="24"/>
        </w:rPr>
        <w:t xml:space="preserve"> </w:t>
      </w:r>
      <w:r>
        <w:rPr>
          <w:sz w:val="24"/>
        </w:rPr>
        <w:t>«Небо</w:t>
      </w:r>
      <w:r>
        <w:rPr>
          <w:spacing w:val="1"/>
          <w:sz w:val="24"/>
        </w:rPr>
        <w:t xml:space="preserve"> </w:t>
      </w:r>
      <w:r>
        <w:rPr>
          <w:sz w:val="24"/>
        </w:rPr>
        <w:t>синее»,</w:t>
      </w:r>
      <w:r>
        <w:rPr>
          <w:spacing w:val="1"/>
          <w:sz w:val="24"/>
        </w:rPr>
        <w:t xml:space="preserve"> </w:t>
      </w:r>
      <w:r>
        <w:rPr>
          <w:sz w:val="24"/>
        </w:rPr>
        <w:t>«Андрей-</w:t>
      </w:r>
      <w:r>
        <w:rPr>
          <w:spacing w:val="1"/>
          <w:sz w:val="24"/>
        </w:rPr>
        <w:t xml:space="preserve"> </w:t>
      </w:r>
      <w:r>
        <w:rPr>
          <w:sz w:val="24"/>
        </w:rPr>
        <w:t>воробей», муз. Е. Тиличеевой, сл. М. Долинова;«Сорока-сорока», рус. нар. прибаутка, обр. Т.</w:t>
      </w:r>
      <w:r>
        <w:rPr>
          <w:spacing w:val="1"/>
          <w:sz w:val="24"/>
        </w:rPr>
        <w:t xml:space="preserve"> </w:t>
      </w:r>
      <w:r>
        <w:rPr>
          <w:sz w:val="24"/>
        </w:rPr>
        <w:t>Попатенко;</w:t>
      </w:r>
    </w:p>
    <w:p>
      <w:pPr>
        <w:pStyle w:val="6"/>
        <w:spacing w:before="11"/>
        <w:ind w:left="0" w:firstLine="0"/>
        <w:jc w:val="left"/>
        <w:rPr>
          <w:sz w:val="27"/>
        </w:rPr>
      </w:pPr>
    </w:p>
    <w:p>
      <w:pPr>
        <w:pStyle w:val="3"/>
      </w:pPr>
      <w:r>
        <w:t>от 5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</w:p>
    <w:p>
      <w:pPr>
        <w:pStyle w:val="6"/>
        <w:spacing w:before="36"/>
        <w:ind w:left="921" w:firstLine="0"/>
      </w:pPr>
      <w:r>
        <w:rPr>
          <w:i/>
        </w:rPr>
        <w:t>Слушание.</w:t>
      </w:r>
      <w:r>
        <w:rPr>
          <w:i/>
          <w:spacing w:val="11"/>
        </w:rPr>
        <w:t xml:space="preserve"> </w:t>
      </w:r>
      <w:r>
        <w:t>«Зима»,</w:t>
      </w:r>
      <w:r>
        <w:rPr>
          <w:spacing w:val="68"/>
        </w:rPr>
        <w:t xml:space="preserve"> </w:t>
      </w:r>
      <w:r>
        <w:t>муз.</w:t>
      </w:r>
      <w:r>
        <w:rPr>
          <w:spacing w:val="66"/>
        </w:rPr>
        <w:t xml:space="preserve"> </w:t>
      </w:r>
      <w:r>
        <w:t>П.</w:t>
      </w:r>
      <w:r>
        <w:rPr>
          <w:spacing w:val="64"/>
        </w:rPr>
        <w:t xml:space="preserve"> </w:t>
      </w:r>
      <w:r>
        <w:t>Чайковского,</w:t>
      </w:r>
      <w:r>
        <w:rPr>
          <w:spacing w:val="65"/>
        </w:rPr>
        <w:t xml:space="preserve"> </w:t>
      </w:r>
      <w:r>
        <w:t>сл.</w:t>
      </w:r>
      <w:r>
        <w:rPr>
          <w:spacing w:val="63"/>
        </w:rPr>
        <w:t xml:space="preserve"> </w:t>
      </w:r>
      <w:r>
        <w:t>А.</w:t>
      </w:r>
      <w:r>
        <w:rPr>
          <w:spacing w:val="64"/>
        </w:rPr>
        <w:t xml:space="preserve"> </w:t>
      </w:r>
      <w:r>
        <w:t>Плещеева;</w:t>
      </w:r>
      <w:r>
        <w:rPr>
          <w:spacing w:val="70"/>
        </w:rPr>
        <w:t xml:space="preserve"> </w:t>
      </w:r>
      <w:r>
        <w:t>«Осенняя</w:t>
      </w:r>
      <w:r>
        <w:rPr>
          <w:spacing w:val="65"/>
        </w:rPr>
        <w:t xml:space="preserve"> </w:t>
      </w:r>
      <w:r>
        <w:t>песня»,</w:t>
      </w:r>
      <w:r>
        <w:rPr>
          <w:spacing w:val="65"/>
        </w:rPr>
        <w:t xml:space="preserve"> </w:t>
      </w:r>
      <w:r>
        <w:t>из</w:t>
      </w:r>
      <w:r>
        <w:rPr>
          <w:spacing w:val="66"/>
        </w:rPr>
        <w:t xml:space="preserve"> </w:t>
      </w:r>
      <w:r>
        <w:t>цикла</w:t>
      </w:r>
    </w:p>
    <w:p>
      <w:pPr>
        <w:pStyle w:val="6"/>
        <w:spacing w:before="43" w:line="276" w:lineRule="auto"/>
        <w:ind w:right="243" w:firstLine="0"/>
      </w:pPr>
      <w:r>
        <w:t>«Времена года» П. Чайковского; «Полька»; муз. Д. Львова-Компанейца, сл. З. Петровой; «Моя</w:t>
      </w:r>
      <w:r>
        <w:rPr>
          <w:spacing w:val="1"/>
        </w:rPr>
        <w:t xml:space="preserve"> </w:t>
      </w:r>
      <w:r>
        <w:t>Россия», муз. Г. Струве, сл. Н. Соловьевой; «Кто придумал песенку?», муз. Д. Львова-Компанейца,</w:t>
      </w:r>
      <w:r>
        <w:rPr>
          <w:spacing w:val="-57"/>
        </w:rPr>
        <w:t xml:space="preserve"> </w:t>
      </w:r>
      <w:r>
        <w:t>сл. Л. Дымовой; «Детская полька», муз. М. Глинки; «Жаворонок», муз. М. Глинки; «Мотылек»,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Майкапара;</w:t>
      </w:r>
      <w:r>
        <w:rPr>
          <w:spacing w:val="4"/>
        </w:rPr>
        <w:t xml:space="preserve"> </w:t>
      </w:r>
      <w:r>
        <w:t>«Пляска</w:t>
      </w:r>
      <w:r>
        <w:rPr>
          <w:spacing w:val="-2"/>
        </w:rPr>
        <w:t xml:space="preserve"> </w:t>
      </w:r>
      <w:r>
        <w:t>птиц»,</w:t>
      </w:r>
      <w:r>
        <w:rPr>
          <w:spacing w:val="3"/>
        </w:rPr>
        <w:t xml:space="preserve"> </w:t>
      </w:r>
      <w:r>
        <w:t>«Колыбельная», муз.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Римского-Корсакова;</w:t>
      </w:r>
    </w:p>
    <w:p>
      <w:pPr>
        <w:spacing w:before="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Пение</w:t>
      </w:r>
    </w:p>
    <w:p>
      <w:pPr>
        <w:spacing w:before="41"/>
        <w:ind w:left="921" w:right="0" w:firstLine="0"/>
        <w:jc w:val="left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голоса</w:t>
      </w:r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«</w:t>
      </w:r>
      <w:r>
        <w:rPr>
          <w:spacing w:val="8"/>
          <w:sz w:val="24"/>
        </w:rPr>
        <w:t xml:space="preserve"> </w:t>
      </w:r>
      <w:r>
        <w:rPr>
          <w:sz w:val="24"/>
        </w:rPr>
        <w:t>«Ворон»,</w:t>
      </w:r>
      <w:r>
        <w:rPr>
          <w:spacing w:val="8"/>
          <w:sz w:val="24"/>
        </w:rPr>
        <w:t xml:space="preserve"> </w:t>
      </w:r>
      <w:r>
        <w:rPr>
          <w:sz w:val="24"/>
        </w:rPr>
        <w:t>рус.</w:t>
      </w:r>
      <w:r>
        <w:rPr>
          <w:spacing w:val="10"/>
          <w:sz w:val="24"/>
        </w:rPr>
        <w:t xml:space="preserve"> </w:t>
      </w:r>
      <w:r>
        <w:rPr>
          <w:sz w:val="24"/>
        </w:rPr>
        <w:t>нар.</w:t>
      </w:r>
      <w:r>
        <w:rPr>
          <w:spacing w:val="8"/>
          <w:sz w:val="24"/>
        </w:rPr>
        <w:t xml:space="preserve"> </w:t>
      </w:r>
      <w:r>
        <w:rPr>
          <w:sz w:val="24"/>
        </w:rPr>
        <w:t>песня,</w:t>
      </w:r>
      <w:r>
        <w:rPr>
          <w:spacing w:val="10"/>
          <w:sz w:val="24"/>
        </w:rPr>
        <w:t xml:space="preserve"> </w:t>
      </w:r>
      <w:r>
        <w:rPr>
          <w:sz w:val="24"/>
        </w:rPr>
        <w:t>обраб.</w:t>
      </w:r>
      <w:r>
        <w:rPr>
          <w:spacing w:val="8"/>
          <w:sz w:val="24"/>
        </w:rPr>
        <w:t xml:space="preserve"> </w:t>
      </w:r>
      <w:r>
        <w:rPr>
          <w:sz w:val="24"/>
        </w:rPr>
        <w:t>Е.</w:t>
      </w:r>
      <w:r>
        <w:rPr>
          <w:spacing w:val="9"/>
          <w:sz w:val="24"/>
        </w:rPr>
        <w:t xml:space="preserve"> </w:t>
      </w:r>
      <w:r>
        <w:rPr>
          <w:sz w:val="24"/>
        </w:rPr>
        <w:t>Тиличеевой;</w:t>
      </w:r>
    </w:p>
    <w:p>
      <w:pPr>
        <w:pStyle w:val="6"/>
        <w:spacing w:before="41" w:line="276" w:lineRule="auto"/>
        <w:ind w:right="253" w:firstLine="0"/>
      </w:pPr>
      <w:r>
        <w:t>«Андрей-воробей»,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Слонова;</w:t>
      </w:r>
      <w:r>
        <w:rPr>
          <w:spacing w:val="1"/>
        </w:rPr>
        <w:t xml:space="preserve"> </w:t>
      </w:r>
      <w:r>
        <w:t>«Бубенчики»,</w:t>
      </w:r>
      <w:r>
        <w:rPr>
          <w:spacing w:val="1"/>
        </w:rPr>
        <w:t xml:space="preserve"> </w:t>
      </w:r>
      <w:r>
        <w:t>«Гармошка»,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 «Считалочка», муз. И. Арсеева; «Паровоз», «Петрушка», муз. В. Карасевой, сл. 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«Барабан»,</w:t>
      </w:r>
      <w:r>
        <w:rPr>
          <w:spacing w:val="1"/>
        </w:rPr>
        <w:t xml:space="preserve"> </w:t>
      </w:r>
      <w:r>
        <w:t>муз. Е.</w:t>
      </w:r>
      <w:r>
        <w:rPr>
          <w:spacing w:val="-1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Найденовой;</w:t>
      </w:r>
      <w:r>
        <w:rPr>
          <w:spacing w:val="4"/>
        </w:rPr>
        <w:t xml:space="preserve"> </w:t>
      </w:r>
      <w:r>
        <w:t>«Тучка</w:t>
      </w:r>
    </w:p>
    <w:p>
      <w:pPr>
        <w:pStyle w:val="6"/>
        <w:spacing w:before="1" w:line="276" w:lineRule="auto"/>
        <w:ind w:right="244"/>
      </w:pPr>
      <w:r>
        <w:rPr>
          <w:i/>
        </w:rPr>
        <w:t>Песни.</w:t>
      </w:r>
      <w:r>
        <w:rPr>
          <w:i/>
          <w:spacing w:val="58"/>
        </w:rPr>
        <w:t xml:space="preserve"> </w:t>
      </w:r>
      <w:r>
        <w:t>«Журавли»,</w:t>
      </w:r>
      <w:r>
        <w:rPr>
          <w:spacing w:val="55"/>
        </w:rPr>
        <w:t xml:space="preserve"> </w:t>
      </w:r>
      <w:r>
        <w:t>муз.</w:t>
      </w:r>
      <w:r>
        <w:rPr>
          <w:spacing w:val="54"/>
        </w:rPr>
        <w:t xml:space="preserve"> </w:t>
      </w:r>
      <w:r>
        <w:t>А.</w:t>
      </w:r>
      <w:r>
        <w:rPr>
          <w:spacing w:val="52"/>
        </w:rPr>
        <w:t xml:space="preserve"> </w:t>
      </w:r>
      <w:r>
        <w:t>Лившица,</w:t>
      </w:r>
      <w:r>
        <w:rPr>
          <w:spacing w:val="54"/>
        </w:rPr>
        <w:t xml:space="preserve"> </w:t>
      </w:r>
      <w:r>
        <w:t>сл.</w:t>
      </w:r>
      <w:r>
        <w:rPr>
          <w:spacing w:val="53"/>
        </w:rPr>
        <w:t xml:space="preserve"> </w:t>
      </w:r>
      <w:r>
        <w:t>М.</w:t>
      </w:r>
      <w:r>
        <w:rPr>
          <w:spacing w:val="56"/>
        </w:rPr>
        <w:t xml:space="preserve"> </w:t>
      </w:r>
      <w:r>
        <w:t>Познанской;</w:t>
      </w:r>
      <w:r>
        <w:rPr>
          <w:spacing w:val="56"/>
        </w:rPr>
        <w:t xml:space="preserve"> </w:t>
      </w:r>
      <w:r>
        <w:t>«К</w:t>
      </w:r>
      <w:r>
        <w:rPr>
          <w:spacing w:val="54"/>
        </w:rPr>
        <w:t xml:space="preserve"> </w:t>
      </w:r>
      <w:r>
        <w:t>нам</w:t>
      </w:r>
      <w:r>
        <w:rPr>
          <w:spacing w:val="55"/>
        </w:rPr>
        <w:t xml:space="preserve"> </w:t>
      </w:r>
      <w:r>
        <w:t>гости</w:t>
      </w:r>
      <w:r>
        <w:rPr>
          <w:spacing w:val="56"/>
        </w:rPr>
        <w:t xml:space="preserve"> </w:t>
      </w:r>
      <w:r>
        <w:t>пришли»,</w:t>
      </w:r>
      <w:r>
        <w:rPr>
          <w:spacing w:val="53"/>
        </w:rPr>
        <w:t xml:space="preserve"> </w:t>
      </w:r>
      <w:r>
        <w:t>муз.</w:t>
      </w:r>
      <w:r>
        <w:rPr>
          <w:spacing w:val="-57"/>
        </w:rPr>
        <w:t xml:space="preserve"> </w:t>
      </w:r>
      <w:r>
        <w:t>Ан. 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Ивенсен;</w:t>
      </w:r>
      <w:r>
        <w:rPr>
          <w:spacing w:val="1"/>
        </w:rPr>
        <w:t xml:space="preserve"> </w:t>
      </w:r>
      <w:r>
        <w:t>«Огородная-хороводная»,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Можжевелова,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Пассовой; «Голубые санки», муз. М. Иорданского, сл. М. Клоковой; «Гуси-гусенята», муз. Ан.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Бойко;</w:t>
      </w:r>
      <w:r>
        <w:rPr>
          <w:spacing w:val="1"/>
        </w:rPr>
        <w:t xml:space="preserve"> </w:t>
      </w:r>
      <w:r>
        <w:t>«Рыбка»,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1"/>
        </w:rPr>
        <w:t xml:space="preserve"> </w:t>
      </w:r>
      <w:r>
        <w:t>«Курица»,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Долинова;</w:t>
      </w:r>
    </w:p>
    <w:p>
      <w:pPr>
        <w:spacing w:before="0" w:line="276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Песенное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творчество</w:t>
      </w:r>
    </w:p>
    <w:p>
      <w:pPr>
        <w:pStyle w:val="6"/>
        <w:spacing w:before="41" w:line="276" w:lineRule="auto"/>
        <w:ind w:right="244"/>
      </w:pPr>
      <w:r>
        <w:rPr>
          <w:i/>
        </w:rPr>
        <w:t>Произведения.</w:t>
      </w:r>
      <w:r>
        <w:rPr>
          <w:i/>
          <w:spacing w:val="1"/>
        </w:rPr>
        <w:t xml:space="preserve"> </w:t>
      </w:r>
      <w:r>
        <w:t>«Колыбельная», рус. нар. песня; «Марш», муз. М. Красева;</w:t>
      </w:r>
      <w:r>
        <w:rPr>
          <w:spacing w:val="60"/>
        </w:rPr>
        <w:t xml:space="preserve"> </w:t>
      </w:r>
      <w:r>
        <w:t>«Дили-дили!</w:t>
      </w:r>
      <w:r>
        <w:rPr>
          <w:spacing w:val="1"/>
        </w:rPr>
        <w:t xml:space="preserve"> </w:t>
      </w:r>
      <w:r>
        <w:t>Бом! Бом!», укр. нар. песня, сл. Е. Макшанцевой; Потешки, дразнилки, считалки и другие рус. нар.</w:t>
      </w:r>
      <w:r>
        <w:rPr>
          <w:spacing w:val="-57"/>
        </w:rPr>
        <w:t xml:space="preserve"> </w:t>
      </w:r>
      <w:r>
        <w:t>попевки.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</w:p>
    <w:p>
      <w:pPr>
        <w:pStyle w:val="6"/>
        <w:spacing w:before="41" w:line="276" w:lineRule="auto"/>
        <w:ind w:right="248"/>
      </w:pPr>
      <w:r>
        <w:rPr>
          <w:i/>
        </w:rPr>
        <w:t xml:space="preserve">Упражнения. </w:t>
      </w:r>
      <w:r>
        <w:t>«Шаг и бег», муз. Н. Надененко;«Плавные руки», муз. Р. Глиэра («Вальс»,</w:t>
      </w:r>
      <w:r>
        <w:rPr>
          <w:spacing w:val="1"/>
        </w:rPr>
        <w:t xml:space="preserve"> </w:t>
      </w:r>
      <w:r>
        <w:t>фрагмент); «Кто лучше скачет», муз. Т. Ломовой; «Росинки», муз. С. Майкапара; «Канава», рус.</w:t>
      </w:r>
      <w:r>
        <w:rPr>
          <w:spacing w:val="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 обр. Р. Рустамова.</w:t>
      </w:r>
    </w:p>
    <w:p>
      <w:pPr>
        <w:spacing w:before="1" w:line="276" w:lineRule="auto"/>
        <w:ind w:left="212" w:right="254" w:firstLine="708"/>
        <w:jc w:val="both"/>
        <w:rPr>
          <w:sz w:val="24"/>
        </w:rPr>
      </w:pPr>
      <w:r>
        <w:rPr>
          <w:i/>
          <w:sz w:val="24"/>
        </w:rPr>
        <w:t>Упражнения с предметам</w:t>
      </w:r>
      <w:r>
        <w:rPr>
          <w:sz w:val="24"/>
        </w:rPr>
        <w:t>и. «Упражнения с мячами», муз. Т. Ломовой; «Вальс», муз. Ф.</w:t>
      </w:r>
      <w:r>
        <w:rPr>
          <w:spacing w:val="1"/>
          <w:sz w:val="24"/>
        </w:rPr>
        <w:t xml:space="preserve"> </w:t>
      </w:r>
      <w:r>
        <w:rPr>
          <w:sz w:val="24"/>
        </w:rPr>
        <w:t>Бургмюллера.</w:t>
      </w:r>
    </w:p>
    <w:p>
      <w:pPr>
        <w:pStyle w:val="6"/>
        <w:spacing w:line="275" w:lineRule="exact"/>
        <w:ind w:left="921" w:firstLine="0"/>
      </w:pPr>
      <w:r>
        <w:rPr>
          <w:i/>
        </w:rPr>
        <w:t>Этюды.</w:t>
      </w:r>
      <w:r>
        <w:rPr>
          <w:i/>
          <w:spacing w:val="2"/>
        </w:rPr>
        <w:t xml:space="preserve"> </w:t>
      </w:r>
      <w:r>
        <w:t>«Тихий</w:t>
      </w:r>
      <w:r>
        <w:rPr>
          <w:spacing w:val="-2"/>
        </w:rPr>
        <w:t xml:space="preserve"> </w:t>
      </w:r>
      <w:r>
        <w:t>танец»</w:t>
      </w:r>
      <w:r>
        <w:rPr>
          <w:spacing w:val="-8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вариаций),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Моцарта</w:t>
      </w:r>
    </w:p>
    <w:p>
      <w:pPr>
        <w:pStyle w:val="6"/>
        <w:spacing w:before="43" w:line="276" w:lineRule="auto"/>
        <w:ind w:right="251"/>
      </w:pPr>
      <w:r>
        <w:rPr>
          <w:i/>
        </w:rPr>
        <w:t>Танцы и пляски</w:t>
      </w:r>
      <w:r>
        <w:t>. «Дружные пары», муз. И. Штрауса («Полька»); «Приглашение», рус. нар.</w:t>
      </w:r>
      <w:r>
        <w:rPr>
          <w:spacing w:val="1"/>
        </w:rPr>
        <w:t xml:space="preserve"> </w:t>
      </w:r>
      <w:r>
        <w:t>мелодия «Лен»,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М. Раухвергера;</w:t>
      </w:r>
      <w:r>
        <w:rPr>
          <w:spacing w:val="1"/>
        </w:rPr>
        <w:t xml:space="preserve"> </w:t>
      </w:r>
      <w:r>
        <w:t>«Круговая</w:t>
      </w:r>
      <w:r>
        <w:rPr>
          <w:spacing w:val="-3"/>
        </w:rPr>
        <w:t xml:space="preserve"> </w:t>
      </w:r>
      <w:r>
        <w:t>пляска»,</w:t>
      </w:r>
      <w:r>
        <w:rPr>
          <w:spacing w:val="-2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</w:t>
      </w:r>
      <w:r>
        <w:rPr>
          <w:spacing w:val="-3"/>
        </w:rPr>
        <w:t xml:space="preserve"> </w:t>
      </w:r>
      <w:r>
        <w:t>обр.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Разоренова;</w:t>
      </w:r>
    </w:p>
    <w:p>
      <w:pPr>
        <w:pStyle w:val="6"/>
        <w:spacing w:line="276" w:lineRule="auto"/>
        <w:ind w:right="251"/>
      </w:pPr>
      <w:r>
        <w:rPr>
          <w:i/>
        </w:rPr>
        <w:t>Характерные</w:t>
      </w:r>
      <w:r>
        <w:rPr>
          <w:i/>
          <w:spacing w:val="1"/>
        </w:rPr>
        <w:t xml:space="preserve"> </w:t>
      </w:r>
      <w:r>
        <w:rPr>
          <w:i/>
        </w:rPr>
        <w:t>танцы.</w:t>
      </w:r>
      <w:r>
        <w:rPr>
          <w:i/>
          <w:spacing w:val="1"/>
        </w:rPr>
        <w:t xml:space="preserve"> </w:t>
      </w:r>
      <w:r>
        <w:t>«Матрешки»,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Мокроусова;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Петрушек»,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Снегурочки</w:t>
      </w:r>
      <w:r>
        <w:rPr>
          <w:spacing w:val="-1"/>
        </w:rPr>
        <w:t xml:space="preserve"> </w:t>
      </w:r>
      <w:r>
        <w:t>и снежинок», муз. Р.</w:t>
      </w:r>
      <w:r>
        <w:rPr>
          <w:spacing w:val="-1"/>
        </w:rPr>
        <w:t xml:space="preserve"> </w:t>
      </w:r>
      <w:r>
        <w:t>Глиэра;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5" w:firstLine="768"/>
      </w:pPr>
      <w:r>
        <w:pict>
          <v:rect id="_x0000_s1034" o:spid="_x0000_s1034" o:spt="1" style="position:absolute;left:0pt;margin-left:92.05pt;margin-top:16.5pt;height:0.6pt;width:3pt;mso-position-horizontal-relative:page;z-index:-2516551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i/>
        </w:rPr>
        <w:t>Хороводы</w:t>
      </w:r>
      <w:r>
        <w:t>. «Урожайная», муз. А. Филиппенко, сл. О. Волгиной; «Новогодняя 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Шайдар;</w:t>
      </w:r>
      <w:r>
        <w:rPr>
          <w:spacing w:val="4"/>
        </w:rPr>
        <w:t xml:space="preserve"> </w:t>
      </w:r>
      <w:r>
        <w:t>«Пошла</w:t>
      </w:r>
      <w:r>
        <w:rPr>
          <w:spacing w:val="-2"/>
        </w:rPr>
        <w:t xml:space="preserve"> </w:t>
      </w:r>
      <w:r>
        <w:t>млада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водой»,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 В.</w:t>
      </w:r>
      <w:r>
        <w:rPr>
          <w:spacing w:val="-1"/>
        </w:rPr>
        <w:t xml:space="preserve"> </w:t>
      </w:r>
      <w:r>
        <w:t>Агафонникова.</w:t>
      </w:r>
    </w:p>
    <w:p>
      <w:pPr>
        <w:spacing w:before="0" w:line="275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игры</w:t>
      </w:r>
    </w:p>
    <w:p>
      <w:pPr>
        <w:pStyle w:val="6"/>
        <w:spacing w:before="43" w:line="276" w:lineRule="auto"/>
        <w:ind w:right="252"/>
      </w:pP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выпустим»,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«Будь</w:t>
      </w:r>
      <w:r>
        <w:rPr>
          <w:spacing w:val="1"/>
        </w:rPr>
        <w:t xml:space="preserve"> </w:t>
      </w:r>
      <w:r>
        <w:t>ловким!»,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Ладухина;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бубном», муз. М. Красева; «Ищи игрушку», «Найди себе пару», латв. нар. мелодия, обраб. 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игрушку»,</w:t>
      </w:r>
      <w:r>
        <w:rPr>
          <w:spacing w:val="2"/>
        </w:rPr>
        <w:t xml:space="preserve"> </w:t>
      </w:r>
      <w:r>
        <w:t>латв.</w:t>
      </w:r>
      <w:r>
        <w:rPr>
          <w:spacing w:val="-1"/>
        </w:rPr>
        <w:t xml:space="preserve"> </w:t>
      </w:r>
      <w:r>
        <w:t>нар. песня, обр.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Фрида.</w:t>
      </w:r>
    </w:p>
    <w:p>
      <w:pPr>
        <w:pStyle w:val="6"/>
        <w:spacing w:line="278" w:lineRule="auto"/>
        <w:ind w:right="251"/>
      </w:pPr>
      <w:r>
        <w:rPr>
          <w:i/>
        </w:rPr>
        <w:t xml:space="preserve">Игры с пением. </w:t>
      </w:r>
      <w:r>
        <w:t>«Колпачок», «Ворон», рус. нар. песни; «Заинька», рус. нар. песня, обраб. Н.</w:t>
      </w:r>
      <w:r>
        <w:rPr>
          <w:spacing w:val="1"/>
        </w:rPr>
        <w:t xml:space="preserve"> </w:t>
      </w:r>
      <w:r>
        <w:t>Римского-Корсакова;</w:t>
      </w:r>
      <w:r>
        <w:rPr>
          <w:spacing w:val="4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тоненький</w:t>
      </w:r>
      <w:r>
        <w:rPr>
          <w:spacing w:val="-1"/>
        </w:rPr>
        <w:t xml:space="preserve"> </w:t>
      </w:r>
      <w:r>
        <w:t>ледок»,</w:t>
      </w:r>
      <w:r>
        <w:rPr>
          <w:spacing w:val="2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Рубца;</w:t>
      </w:r>
    </w:p>
    <w:p>
      <w:pPr>
        <w:spacing w:before="0" w:line="272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</w:p>
    <w:p>
      <w:pPr>
        <w:spacing w:before="39"/>
        <w:ind w:left="921" w:right="0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звуковысотного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слуха.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«Музыкальное</w:t>
      </w:r>
      <w:r>
        <w:rPr>
          <w:spacing w:val="51"/>
          <w:sz w:val="24"/>
        </w:rPr>
        <w:t xml:space="preserve"> </w:t>
      </w:r>
      <w:r>
        <w:rPr>
          <w:sz w:val="24"/>
        </w:rPr>
        <w:t>лото»,</w:t>
      </w:r>
      <w:r>
        <w:rPr>
          <w:spacing w:val="56"/>
          <w:sz w:val="24"/>
        </w:rPr>
        <w:t xml:space="preserve"> </w:t>
      </w:r>
      <w:r>
        <w:rPr>
          <w:sz w:val="24"/>
        </w:rPr>
        <w:t>«Ступеньки»,</w:t>
      </w:r>
      <w:r>
        <w:rPr>
          <w:spacing w:val="59"/>
          <w:sz w:val="24"/>
        </w:rPr>
        <w:t xml:space="preserve"> </w:t>
      </w:r>
      <w:r>
        <w:rPr>
          <w:sz w:val="24"/>
        </w:rPr>
        <w:t>«Где</w:t>
      </w:r>
      <w:r>
        <w:rPr>
          <w:spacing w:val="51"/>
          <w:sz w:val="24"/>
        </w:rPr>
        <w:t xml:space="preserve"> </w:t>
      </w:r>
      <w:r>
        <w:rPr>
          <w:sz w:val="24"/>
        </w:rPr>
        <w:t>мои</w:t>
      </w:r>
      <w:r>
        <w:rPr>
          <w:spacing w:val="52"/>
          <w:sz w:val="24"/>
        </w:rPr>
        <w:t xml:space="preserve"> </w:t>
      </w:r>
      <w:r>
        <w:rPr>
          <w:sz w:val="24"/>
        </w:rPr>
        <w:t>детки?»,</w:t>
      </w:r>
    </w:p>
    <w:p>
      <w:pPr>
        <w:pStyle w:val="6"/>
        <w:spacing w:before="41" w:line="278" w:lineRule="auto"/>
        <w:ind w:right="244" w:firstLine="0"/>
      </w:pPr>
      <w:r>
        <w:t>«Мама и детки». Развитие чувства ритма. «Определи по ритму», «Ритмические полоски», «Учись</w:t>
      </w:r>
      <w:r>
        <w:rPr>
          <w:spacing w:val="1"/>
        </w:rPr>
        <w:t xml:space="preserve"> </w:t>
      </w:r>
      <w:r>
        <w:t>танцевать»,</w:t>
      </w:r>
      <w:r>
        <w:rPr>
          <w:spacing w:val="3"/>
        </w:rPr>
        <w:t xml:space="preserve"> </w:t>
      </w:r>
      <w:r>
        <w:t>«Ищи».</w:t>
      </w:r>
    </w:p>
    <w:p>
      <w:pPr>
        <w:spacing w:before="0" w:line="276" w:lineRule="auto"/>
        <w:ind w:left="212" w:right="251" w:firstLine="768"/>
        <w:jc w:val="both"/>
        <w:rPr>
          <w:sz w:val="24"/>
        </w:rPr>
      </w:pPr>
      <w:r>
        <w:rPr>
          <w:i/>
          <w:sz w:val="24"/>
        </w:rPr>
        <w:t xml:space="preserve">Развитие тембрового слуха. </w:t>
      </w:r>
      <w:r>
        <w:rPr>
          <w:sz w:val="24"/>
        </w:rPr>
        <w:t>«На чем играю?», «Музыкальные загадки», «Музыкальный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домик».</w:t>
      </w:r>
    </w:p>
    <w:p>
      <w:pPr>
        <w:spacing w:before="0" w:line="275" w:lineRule="exact"/>
        <w:ind w:left="921" w:right="0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диатонического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 «Громко,</w:t>
      </w:r>
      <w:r>
        <w:rPr>
          <w:spacing w:val="-4"/>
          <w:sz w:val="24"/>
        </w:rPr>
        <w:t xml:space="preserve"> </w:t>
      </w:r>
      <w:r>
        <w:rPr>
          <w:sz w:val="24"/>
        </w:rPr>
        <w:t>тихо</w:t>
      </w:r>
      <w:r>
        <w:rPr>
          <w:spacing w:val="-4"/>
          <w:sz w:val="24"/>
        </w:rPr>
        <w:t xml:space="preserve"> </w:t>
      </w:r>
      <w:r>
        <w:rPr>
          <w:sz w:val="24"/>
        </w:rPr>
        <w:t>запоем», «Звенящие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колокольчики».</w:t>
      </w:r>
    </w:p>
    <w:p>
      <w:pPr>
        <w:spacing w:before="39"/>
        <w:ind w:left="981" w:right="0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восприятия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музыки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памяти</w:t>
      </w:r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«Будь</w:t>
      </w:r>
      <w:r>
        <w:rPr>
          <w:spacing w:val="15"/>
          <w:sz w:val="24"/>
        </w:rPr>
        <w:t xml:space="preserve"> </w:t>
      </w:r>
      <w:r>
        <w:rPr>
          <w:sz w:val="24"/>
        </w:rPr>
        <w:t>внимательным»,</w:t>
      </w:r>
      <w:r>
        <w:rPr>
          <w:spacing w:val="18"/>
          <w:sz w:val="24"/>
        </w:rPr>
        <w:t xml:space="preserve"> </w:t>
      </w:r>
      <w:r>
        <w:rPr>
          <w:sz w:val="24"/>
        </w:rPr>
        <w:t>«Буратино»,</w:t>
      </w:r>
    </w:p>
    <w:p>
      <w:pPr>
        <w:pStyle w:val="6"/>
        <w:spacing w:before="41"/>
        <w:ind w:firstLine="0"/>
      </w:pPr>
      <w:r>
        <w:t>«Музыкальный</w:t>
      </w:r>
      <w:r>
        <w:rPr>
          <w:spacing w:val="-6"/>
        </w:rPr>
        <w:t xml:space="preserve"> </w:t>
      </w:r>
      <w:r>
        <w:t>магазин»,</w:t>
      </w:r>
      <w:r>
        <w:rPr>
          <w:spacing w:val="-1"/>
        </w:rPr>
        <w:t xml:space="preserve"> </w:t>
      </w:r>
      <w:r>
        <w:t>«Времена</w:t>
      </w:r>
      <w:r>
        <w:rPr>
          <w:spacing w:val="-6"/>
        </w:rPr>
        <w:t xml:space="preserve"> </w:t>
      </w:r>
      <w:r>
        <w:t>года»,</w:t>
      </w:r>
      <w:r>
        <w:rPr>
          <w:spacing w:val="-1"/>
        </w:rPr>
        <w:t xml:space="preserve"> </w:t>
      </w:r>
      <w:r>
        <w:t>«Наши</w:t>
      </w:r>
      <w:r>
        <w:rPr>
          <w:spacing w:val="-6"/>
        </w:rPr>
        <w:t xml:space="preserve"> </w:t>
      </w:r>
      <w:r>
        <w:t>песни».</w:t>
      </w:r>
    </w:p>
    <w:p>
      <w:pPr>
        <w:pStyle w:val="6"/>
        <w:spacing w:before="41" w:line="276" w:lineRule="auto"/>
        <w:ind w:right="242"/>
      </w:pPr>
      <w:r>
        <w:rPr>
          <w:i/>
        </w:rPr>
        <w:t xml:space="preserve">Инсценировки и музыкальные спектакли. </w:t>
      </w:r>
      <w:r>
        <w:t>«Где был, Иванушка?», рус. нар. мелодия, обраб.</w:t>
      </w:r>
      <w:r>
        <w:rPr>
          <w:spacing w:val="1"/>
        </w:rPr>
        <w:t xml:space="preserve"> </w:t>
      </w:r>
      <w:r>
        <w:t>М. Иорданского; «Моя любимая кукла», автор Т. Коренева;«Полянка» (музыкальная играсказка),</w:t>
      </w:r>
      <w:r>
        <w:rPr>
          <w:spacing w:val="1"/>
        </w:rPr>
        <w:t xml:space="preserve"> </w:t>
      </w:r>
      <w:r>
        <w:t>муз.Т. Вилькорейской.</w:t>
      </w:r>
    </w:p>
    <w:p>
      <w:pPr>
        <w:spacing w:before="1"/>
        <w:ind w:left="921" w:right="0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танцевально-игрового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творчества.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«</w:t>
      </w:r>
      <w:r>
        <w:rPr>
          <w:sz w:val="24"/>
        </w:rPr>
        <w:t>Я</w:t>
      </w:r>
      <w:r>
        <w:rPr>
          <w:spacing w:val="51"/>
          <w:sz w:val="24"/>
        </w:rPr>
        <w:t xml:space="preserve"> </w:t>
      </w:r>
      <w:r>
        <w:rPr>
          <w:sz w:val="24"/>
        </w:rPr>
        <w:t>полю,</w:t>
      </w:r>
      <w:r>
        <w:rPr>
          <w:spacing w:val="50"/>
          <w:sz w:val="24"/>
        </w:rPr>
        <w:t xml:space="preserve"> </w:t>
      </w:r>
      <w:r>
        <w:rPr>
          <w:sz w:val="24"/>
        </w:rPr>
        <w:t>полю</w:t>
      </w:r>
      <w:r>
        <w:rPr>
          <w:spacing w:val="52"/>
          <w:sz w:val="24"/>
        </w:rPr>
        <w:t xml:space="preserve"> </w:t>
      </w:r>
      <w:r>
        <w:rPr>
          <w:sz w:val="24"/>
        </w:rPr>
        <w:t>лук»,</w:t>
      </w:r>
      <w:r>
        <w:rPr>
          <w:spacing w:val="55"/>
          <w:sz w:val="24"/>
        </w:rPr>
        <w:t xml:space="preserve"> </w:t>
      </w:r>
      <w:r>
        <w:rPr>
          <w:sz w:val="24"/>
        </w:rPr>
        <w:t>муз.</w:t>
      </w:r>
      <w:r>
        <w:rPr>
          <w:spacing w:val="50"/>
          <w:sz w:val="24"/>
        </w:rPr>
        <w:t xml:space="preserve"> </w:t>
      </w:r>
      <w:r>
        <w:rPr>
          <w:sz w:val="24"/>
        </w:rPr>
        <w:t>Е.</w:t>
      </w:r>
      <w:r>
        <w:rPr>
          <w:spacing w:val="50"/>
          <w:sz w:val="24"/>
        </w:rPr>
        <w:t xml:space="preserve"> </w:t>
      </w:r>
      <w:r>
        <w:rPr>
          <w:sz w:val="24"/>
        </w:rPr>
        <w:t>Тиличеевой;</w:t>
      </w:r>
    </w:p>
    <w:p>
      <w:pPr>
        <w:pStyle w:val="6"/>
        <w:spacing w:before="41" w:line="276" w:lineRule="auto"/>
        <w:ind w:right="253" w:firstLine="0"/>
      </w:pPr>
      <w:r>
        <w:t>«Вальс кошки», муз. В. Золотарева; «Гори, гори ясно!», рус. нар. мелодия, обраб. Р. Рустамова; «А</w:t>
      </w:r>
      <w:r>
        <w:rPr>
          <w:spacing w:val="-5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по лугу»,</w:t>
      </w:r>
      <w:r>
        <w:rPr>
          <w:spacing w:val="2"/>
        </w:rPr>
        <w:t xml:space="preserve"> </w:t>
      </w:r>
      <w:r>
        <w:t>рус. нар. мелодия, обраб. Т.</w:t>
      </w:r>
      <w:r>
        <w:rPr>
          <w:spacing w:val="-1"/>
        </w:rPr>
        <w:t xml:space="preserve"> </w:t>
      </w:r>
      <w:r>
        <w:t>Смирновой.</w:t>
      </w:r>
    </w:p>
    <w:p>
      <w:pPr>
        <w:spacing w:before="0" w:line="278" w:lineRule="auto"/>
        <w:ind w:left="212" w:right="247" w:firstLine="768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инструментах.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«Дон-дон»,</w:t>
      </w:r>
      <w:r>
        <w:rPr>
          <w:spacing w:val="1"/>
          <w:sz w:val="24"/>
        </w:rPr>
        <w:t xml:space="preserve"> </w:t>
      </w:r>
      <w:r>
        <w:rPr>
          <w:sz w:val="24"/>
        </w:rPr>
        <w:t>рус.</w:t>
      </w:r>
      <w:r>
        <w:rPr>
          <w:spacing w:val="1"/>
          <w:sz w:val="24"/>
        </w:rPr>
        <w:t xml:space="preserve"> </w:t>
      </w:r>
      <w:r>
        <w:rPr>
          <w:sz w:val="24"/>
        </w:rPr>
        <w:t>нар.</w:t>
      </w:r>
      <w:r>
        <w:rPr>
          <w:spacing w:val="1"/>
          <w:sz w:val="24"/>
        </w:rPr>
        <w:t xml:space="preserve"> </w:t>
      </w:r>
      <w:r>
        <w:rPr>
          <w:sz w:val="24"/>
        </w:rPr>
        <w:t>песня,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обраб.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Рустамова;«Гори,</w:t>
      </w:r>
      <w:r>
        <w:rPr>
          <w:spacing w:val="-1"/>
          <w:sz w:val="24"/>
        </w:rPr>
        <w:t xml:space="preserve"> </w:t>
      </w:r>
      <w:r>
        <w:rPr>
          <w:sz w:val="24"/>
        </w:rPr>
        <w:t>гори</w:t>
      </w:r>
      <w:r>
        <w:rPr>
          <w:spacing w:val="-1"/>
          <w:sz w:val="24"/>
        </w:rPr>
        <w:t xml:space="preserve"> </w:t>
      </w:r>
      <w:r>
        <w:rPr>
          <w:sz w:val="24"/>
        </w:rPr>
        <w:t>ясно!»,</w:t>
      </w:r>
      <w:r>
        <w:rPr>
          <w:spacing w:val="-1"/>
          <w:sz w:val="24"/>
        </w:rPr>
        <w:t xml:space="preserve"> </w:t>
      </w:r>
      <w:r>
        <w:rPr>
          <w:sz w:val="24"/>
        </w:rPr>
        <w:t>рус.</w:t>
      </w:r>
      <w:r>
        <w:rPr>
          <w:spacing w:val="-1"/>
          <w:sz w:val="24"/>
        </w:rPr>
        <w:t xml:space="preserve"> </w:t>
      </w:r>
      <w:r>
        <w:rPr>
          <w:sz w:val="24"/>
        </w:rPr>
        <w:t>нар.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мелодия;</w:t>
      </w:r>
      <w:r>
        <w:rPr>
          <w:spacing w:val="1"/>
          <w:sz w:val="24"/>
        </w:rPr>
        <w:t xml:space="preserve"> </w:t>
      </w:r>
      <w:r>
        <w:rPr>
          <w:sz w:val="24"/>
        </w:rPr>
        <w:t>««Часики»,</w:t>
      </w:r>
      <w:r>
        <w:rPr>
          <w:spacing w:val="-1"/>
          <w:sz w:val="24"/>
        </w:rPr>
        <w:t xml:space="preserve"> </w:t>
      </w:r>
      <w:r>
        <w:rPr>
          <w:sz w:val="24"/>
        </w:rPr>
        <w:t>муз.</w:t>
      </w:r>
      <w:r>
        <w:rPr>
          <w:spacing w:val="-1"/>
          <w:sz w:val="24"/>
        </w:rPr>
        <w:t xml:space="preserve"> </w:t>
      </w:r>
      <w:r>
        <w:rPr>
          <w:sz w:val="24"/>
        </w:rPr>
        <w:t>С. Вольфензона;</w:t>
      </w:r>
    </w:p>
    <w:p>
      <w:pPr>
        <w:pStyle w:val="6"/>
        <w:spacing w:before="5"/>
        <w:ind w:left="0" w:firstLine="0"/>
        <w:jc w:val="left"/>
        <w:rPr>
          <w:sz w:val="27"/>
        </w:rPr>
      </w:pPr>
    </w:p>
    <w:p>
      <w:pPr>
        <w:pStyle w:val="3"/>
      </w:pPr>
      <w:r>
        <w:t>от 6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</w:p>
    <w:p>
      <w:pPr>
        <w:pStyle w:val="6"/>
        <w:spacing w:before="37" w:line="276" w:lineRule="auto"/>
        <w:ind w:right="247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Моцарта;</w:t>
      </w:r>
      <w:r>
        <w:rPr>
          <w:spacing w:val="1"/>
        </w:rPr>
        <w:t xml:space="preserve"> </w:t>
      </w:r>
      <w:r>
        <w:t>«Осень»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Вивальди);</w:t>
      </w:r>
      <w:r>
        <w:rPr>
          <w:spacing w:val="1"/>
        </w:rPr>
        <w:t xml:space="preserve"> </w:t>
      </w:r>
      <w:r>
        <w:t>«Октябрь» (из цикла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 П. Чайковского);</w:t>
      </w:r>
      <w:r>
        <w:rPr>
          <w:spacing w:val="1"/>
        </w:rPr>
        <w:t xml:space="preserve"> </w:t>
      </w:r>
      <w:r>
        <w:t>«Детская полька», муз. М.</w:t>
      </w:r>
      <w:r>
        <w:rPr>
          <w:spacing w:val="1"/>
        </w:rPr>
        <w:t xml:space="preserve"> </w:t>
      </w:r>
      <w:r>
        <w:t>Глинки;</w:t>
      </w:r>
      <w:r>
        <w:rPr>
          <w:spacing w:val="64"/>
        </w:rPr>
        <w:t xml:space="preserve"> </w:t>
      </w:r>
      <w:r>
        <w:t>«Море»,</w:t>
      </w:r>
      <w:r>
        <w:rPr>
          <w:spacing w:val="69"/>
        </w:rPr>
        <w:t xml:space="preserve"> </w:t>
      </w:r>
      <w:r>
        <w:t>«Белка»,</w:t>
      </w:r>
      <w:r>
        <w:rPr>
          <w:spacing w:val="62"/>
        </w:rPr>
        <w:t xml:space="preserve"> </w:t>
      </w:r>
      <w:r>
        <w:t>муз.</w:t>
      </w:r>
      <w:r>
        <w:rPr>
          <w:spacing w:val="62"/>
        </w:rPr>
        <w:t xml:space="preserve"> </w:t>
      </w:r>
      <w:r>
        <w:t>Н.</w:t>
      </w:r>
      <w:r>
        <w:rPr>
          <w:spacing w:val="64"/>
        </w:rPr>
        <w:t xml:space="preserve"> </w:t>
      </w:r>
      <w:r>
        <w:t>Римского-Корсакова</w:t>
      </w:r>
      <w:r>
        <w:rPr>
          <w:spacing w:val="63"/>
        </w:rPr>
        <w:t xml:space="preserve"> </w:t>
      </w:r>
      <w:r>
        <w:t>(из</w:t>
      </w:r>
      <w:r>
        <w:rPr>
          <w:spacing w:val="64"/>
        </w:rPr>
        <w:t xml:space="preserve"> </w:t>
      </w:r>
      <w:r>
        <w:t>оперы</w:t>
      </w:r>
      <w:r>
        <w:rPr>
          <w:spacing w:val="67"/>
        </w:rPr>
        <w:t xml:space="preserve"> </w:t>
      </w:r>
      <w:r>
        <w:t>«Сказка</w:t>
      </w:r>
      <w:r>
        <w:rPr>
          <w:spacing w:val="62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царе</w:t>
      </w:r>
      <w:r>
        <w:rPr>
          <w:spacing w:val="62"/>
        </w:rPr>
        <w:t xml:space="preserve"> </w:t>
      </w:r>
      <w:r>
        <w:t>Салтане»);</w:t>
      </w:r>
    </w:p>
    <w:p>
      <w:pPr>
        <w:pStyle w:val="6"/>
        <w:ind w:firstLine="0"/>
      </w:pPr>
      <w:r>
        <w:t>«Табакерочный</w:t>
      </w:r>
      <w:r>
        <w:rPr>
          <w:spacing w:val="62"/>
        </w:rPr>
        <w:t xml:space="preserve"> </w:t>
      </w:r>
      <w:r>
        <w:t>вальс»,</w:t>
      </w:r>
      <w:r>
        <w:rPr>
          <w:spacing w:val="62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А.</w:t>
      </w:r>
      <w:r>
        <w:rPr>
          <w:spacing w:val="62"/>
        </w:rPr>
        <w:t xml:space="preserve"> </w:t>
      </w:r>
      <w:r>
        <w:t>Даргомыжского;</w:t>
      </w:r>
      <w:r>
        <w:rPr>
          <w:spacing w:val="67"/>
        </w:rPr>
        <w:t xml:space="preserve"> </w:t>
      </w:r>
      <w:r>
        <w:t>«Итальянская</w:t>
      </w:r>
      <w:r>
        <w:rPr>
          <w:spacing w:val="62"/>
        </w:rPr>
        <w:t xml:space="preserve"> </w:t>
      </w:r>
      <w:r>
        <w:t>полька»,</w:t>
      </w:r>
      <w:r>
        <w:rPr>
          <w:spacing w:val="61"/>
        </w:rPr>
        <w:t xml:space="preserve"> </w:t>
      </w:r>
      <w:r>
        <w:t>муз.</w:t>
      </w:r>
      <w:r>
        <w:rPr>
          <w:spacing w:val="62"/>
        </w:rPr>
        <w:t xml:space="preserve"> </w:t>
      </w:r>
      <w:r>
        <w:t>С.</w:t>
      </w:r>
      <w:r>
        <w:rPr>
          <w:spacing w:val="62"/>
        </w:rPr>
        <w:t xml:space="preserve"> </w:t>
      </w:r>
      <w:r>
        <w:t>Рахманинова;</w:t>
      </w:r>
    </w:p>
    <w:p>
      <w:pPr>
        <w:pStyle w:val="6"/>
        <w:spacing w:before="41" w:line="276" w:lineRule="auto"/>
        <w:ind w:right="246" w:firstLine="0"/>
      </w:pPr>
      <w:r>
        <w:t>«Танец с саблями», муз. А. Хачатуряна; «Кавалерийская», муз. Д. Кабалевского; «Пляска птиц»,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«Снегурочка»);</w:t>
      </w:r>
      <w:r>
        <w:rPr>
          <w:spacing w:val="1"/>
        </w:rPr>
        <w:t xml:space="preserve"> </w:t>
      </w:r>
      <w:r>
        <w:t>«Рассвет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Москве-реке»,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Мусоргского</w:t>
      </w:r>
      <w:r>
        <w:rPr>
          <w:spacing w:val="-2"/>
        </w:rPr>
        <w:t xml:space="preserve"> </w:t>
      </w:r>
      <w:r>
        <w:t>(вступление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опере</w:t>
      </w:r>
      <w:r>
        <w:rPr>
          <w:spacing w:val="2"/>
        </w:rPr>
        <w:t xml:space="preserve"> </w:t>
      </w:r>
      <w:r>
        <w:t>«Хованщина»);</w:t>
      </w:r>
      <w:r>
        <w:rPr>
          <w:spacing w:val="3"/>
        </w:rPr>
        <w:t xml:space="preserve"> </w:t>
      </w:r>
      <w:r>
        <w:t>«Лето»</w:t>
      </w:r>
      <w:r>
        <w:rPr>
          <w:spacing w:val="-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цикла «Времена</w:t>
      </w:r>
      <w:r>
        <w:rPr>
          <w:spacing w:val="-3"/>
        </w:rPr>
        <w:t xml:space="preserve"> </w:t>
      </w:r>
      <w:r>
        <w:t>года»</w:t>
      </w:r>
      <w:r>
        <w:rPr>
          <w:spacing w:val="-8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Вивальди.</w:t>
      </w:r>
    </w:p>
    <w:p>
      <w:pPr>
        <w:spacing w:before="1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Пение</w:t>
      </w:r>
    </w:p>
    <w:p>
      <w:pPr>
        <w:pStyle w:val="6"/>
        <w:spacing w:before="41" w:line="276" w:lineRule="auto"/>
        <w:ind w:right="241"/>
      </w:pPr>
      <w:r>
        <w:rPr>
          <w:i/>
        </w:rPr>
        <w:t>Упражнения на развитие слуха и голоса</w:t>
      </w:r>
      <w:r>
        <w:t>. «Бубенчики», «Наш дом», «Дудка», «Кукушечка»,</w:t>
      </w:r>
      <w:r>
        <w:rPr>
          <w:spacing w:val="-57"/>
        </w:rPr>
        <w:t xml:space="preserve"> </w:t>
      </w:r>
      <w:r>
        <w:t xml:space="preserve">муз. Е. Тиличеевой, сл. М. Долинова; </w:t>
      </w:r>
      <w:r>
        <w:rPr>
          <w:rFonts w:ascii="Calibri" w:hAnsi="Calibri"/>
          <w:sz w:val="22"/>
        </w:rPr>
        <w:t>«</w:t>
      </w:r>
      <w:r>
        <w:t>В школу», муз. Е. Тиличеевой, сл. М. Долинова; «Котя-</w:t>
      </w:r>
      <w:r>
        <w:rPr>
          <w:spacing w:val="1"/>
        </w:rPr>
        <w:t xml:space="preserve"> </w:t>
      </w:r>
      <w:r>
        <w:t>коток», «Колыбельная», «Горошина», муз. В. Карасевой; «Качели», муз. Е. Тиличеевой, сл. М.</w:t>
      </w:r>
      <w:r>
        <w:rPr>
          <w:spacing w:val="1"/>
        </w:rPr>
        <w:t xml:space="preserve"> </w:t>
      </w:r>
      <w:r>
        <w:t>Долинова;</w:t>
      </w:r>
    </w:p>
    <w:p>
      <w:pPr>
        <w:pStyle w:val="6"/>
        <w:spacing w:line="276" w:lineRule="auto"/>
        <w:ind w:right="246"/>
      </w:pPr>
      <w:r>
        <w:rPr>
          <w:i/>
        </w:rPr>
        <w:t>Песни.</w:t>
      </w:r>
      <w:r>
        <w:rPr>
          <w:i/>
          <w:spacing w:val="1"/>
        </w:rPr>
        <w:t xml:space="preserve"> </w:t>
      </w:r>
      <w:r>
        <w:t>«Листопад»,</w:t>
      </w:r>
      <w:r>
        <w:rPr>
          <w:spacing w:val="60"/>
        </w:rPr>
        <w:t xml:space="preserve"> </w:t>
      </w:r>
      <w:r>
        <w:t>муз. Т. Попатенко, сл. Е. Авдиенко;</w:t>
      </w:r>
      <w:r>
        <w:rPr>
          <w:spacing w:val="60"/>
        </w:rPr>
        <w:t xml:space="preserve"> </w:t>
      </w:r>
      <w:r>
        <w:t>«Здравствуй, Родина моя!», муз.</w:t>
      </w:r>
      <w:r>
        <w:rPr>
          <w:spacing w:val="1"/>
        </w:rPr>
        <w:t xml:space="preserve"> </w:t>
      </w:r>
      <w:r>
        <w:t>Ю. Чичкова, сл. К. Ибряева; «Зимняя песенка», муз. М. Kpaсева, сл. С. Вышеславцевой; «Елка»,</w:t>
      </w:r>
      <w:r>
        <w:rPr>
          <w:spacing w:val="1"/>
        </w:rPr>
        <w:t xml:space="preserve"> </w:t>
      </w:r>
      <w:r>
        <w:t>муз. Е. Тиличеевой, сл. Е. Шмановой; сл. З. Петровой; «Самая хорошая», муз. В. Иванникова, сл.</w:t>
      </w:r>
      <w:r>
        <w:rPr>
          <w:spacing w:val="1"/>
        </w:rPr>
        <w:t xml:space="preserve"> </w:t>
      </w:r>
      <w:r>
        <w:t>О. Фадеевой; «Хорошо у нас в саду», муз. В. Герчик, сл. А. Пришельца; «Новогодний хоровод»,</w:t>
      </w:r>
      <w:r>
        <w:rPr>
          <w:spacing w:val="1"/>
        </w:rPr>
        <w:t xml:space="preserve"> </w:t>
      </w:r>
      <w:r>
        <w:t>муз. Т. Попатенко; «Новогодняя хороводная», муз. С. Шнайдера; «Песенка про бабушку», «Брат-</w:t>
      </w:r>
      <w:r>
        <w:rPr>
          <w:spacing w:val="1"/>
        </w:rPr>
        <w:t xml:space="preserve"> </w:t>
      </w:r>
      <w:r>
        <w:t>солдат»,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М. Парцхаладзе;</w:t>
      </w:r>
      <w:r>
        <w:rPr>
          <w:spacing w:val="5"/>
        </w:rPr>
        <w:t xml:space="preserve"> </w:t>
      </w:r>
      <w:r>
        <w:t>«Пришла</w:t>
      </w:r>
      <w:r>
        <w:rPr>
          <w:spacing w:val="-1"/>
        </w:rPr>
        <w:t xml:space="preserve"> </w:t>
      </w:r>
      <w:r>
        <w:t>весна»,</w:t>
      </w:r>
      <w:r>
        <w:rPr>
          <w:spacing w:val="5"/>
        </w:rPr>
        <w:t xml:space="preserve"> </w:t>
      </w:r>
      <w:r>
        <w:t>муз. З.</w:t>
      </w:r>
      <w:r>
        <w:rPr>
          <w:spacing w:val="2"/>
        </w:rPr>
        <w:t xml:space="preserve"> </w:t>
      </w:r>
      <w:r>
        <w:t>Левиной, сл.</w:t>
      </w:r>
      <w:r>
        <w:rPr>
          <w:spacing w:val="1"/>
        </w:rPr>
        <w:t xml:space="preserve"> </w:t>
      </w:r>
      <w:r>
        <w:t>Л. Некрасовой;</w:t>
      </w:r>
      <w:r>
        <w:rPr>
          <w:spacing w:val="5"/>
        </w:rPr>
        <w:t xml:space="preserve"> </w:t>
      </w:r>
      <w:r>
        <w:t>«До</w:t>
      </w:r>
      <w:r>
        <w:rPr>
          <w:spacing w:val="2"/>
        </w:rPr>
        <w:t xml:space="preserve"> </w:t>
      </w:r>
      <w:r>
        <w:t>свиданья,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5" w:firstLine="0"/>
      </w:pPr>
      <w:r>
        <w:t>детский сад», муз. Ю. Слонова, сл. B. Малкова; «Мы теперь ученики», муз. Г. Струве; «Праздник</w:t>
      </w:r>
      <w:r>
        <w:rPr>
          <w:spacing w:val="1"/>
        </w:rPr>
        <w:t xml:space="preserve"> </w:t>
      </w:r>
      <w:r>
        <w:t>Победы»,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Парцхаладзе;</w:t>
      </w:r>
      <w:r>
        <w:rPr>
          <w:spacing w:val="1"/>
        </w:rPr>
        <w:t xml:space="preserve"> </w:t>
      </w:r>
      <w:r>
        <w:t>«Песня</w:t>
      </w:r>
      <w:r>
        <w:rPr>
          <w:spacing w:val="-1"/>
        </w:rPr>
        <w:t xml:space="preserve"> </w:t>
      </w:r>
      <w:r>
        <w:t>о Москве»,</w:t>
      </w:r>
      <w:r>
        <w:rPr>
          <w:spacing w:val="1"/>
        </w:rPr>
        <w:t xml:space="preserve"> </w:t>
      </w:r>
      <w:r>
        <w:t>муз. Г.</w:t>
      </w:r>
      <w:r>
        <w:rPr>
          <w:spacing w:val="-2"/>
        </w:rPr>
        <w:t xml:space="preserve"> </w:t>
      </w:r>
      <w:r>
        <w:t>Свиридова;</w:t>
      </w:r>
    </w:p>
    <w:p>
      <w:pPr>
        <w:pStyle w:val="6"/>
        <w:spacing w:line="278" w:lineRule="auto"/>
        <w:ind w:right="251"/>
      </w:pPr>
      <w:r>
        <w:rPr>
          <w:i/>
        </w:rPr>
        <w:t>Песенное творчество.</w:t>
      </w:r>
      <w:r>
        <w:rPr>
          <w:i/>
          <w:spacing w:val="60"/>
        </w:rPr>
        <w:t xml:space="preserve"> </w:t>
      </w:r>
      <w:r>
        <w:t>«Веселая песенка», муз. Г.Струве, сл. В. Викторова; «Плясовая»,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 Ломовой;</w:t>
      </w:r>
      <w:r>
        <w:rPr>
          <w:spacing w:val="5"/>
        </w:rPr>
        <w:t xml:space="preserve"> </w:t>
      </w:r>
      <w:r>
        <w:t>«Весной»,</w:t>
      </w:r>
      <w:r>
        <w:rPr>
          <w:spacing w:val="-1"/>
        </w:rPr>
        <w:t xml:space="preserve"> </w:t>
      </w:r>
      <w:r>
        <w:t>муз. Г.</w:t>
      </w:r>
      <w:r>
        <w:rPr>
          <w:spacing w:val="-1"/>
        </w:rPr>
        <w:t xml:space="preserve"> </w:t>
      </w:r>
      <w:r>
        <w:t>Зингера;</w:t>
      </w:r>
    </w:p>
    <w:p>
      <w:pPr>
        <w:spacing w:before="0" w:line="272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движения</w:t>
      </w:r>
    </w:p>
    <w:p>
      <w:pPr>
        <w:pStyle w:val="6"/>
        <w:spacing w:before="40" w:line="276" w:lineRule="auto"/>
        <w:ind w:right="238"/>
      </w:pPr>
      <w:r>
        <w:rPr>
          <w:i/>
        </w:rPr>
        <w:t>Упражнения</w:t>
      </w:r>
      <w:r>
        <w:t>. «Марш», муз. М. Робера; «Бег», «Цветные флажки», муз. Е. Тиличеевой; «Кто</w:t>
      </w:r>
      <w:r>
        <w:rPr>
          <w:spacing w:val="-57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скачет?»,</w:t>
      </w:r>
      <w:r>
        <w:rPr>
          <w:spacing w:val="1"/>
        </w:rPr>
        <w:t xml:space="preserve"> </w:t>
      </w:r>
      <w:r>
        <w:t>«Шагают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Золотарева;поднимай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скрещивай</w:t>
      </w:r>
      <w:r>
        <w:rPr>
          <w:spacing w:val="1"/>
        </w:rPr>
        <w:t xml:space="preserve"> </w:t>
      </w:r>
      <w:r>
        <w:t>флажки («Этюд», муз. К. Гуритта); полоскать платочки: «Ой, утушка луговая», рус. нар. 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«Упражнение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кубиками»,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Соснина;</w:t>
      </w:r>
      <w:r>
        <w:rPr>
          <w:spacing w:val="1"/>
        </w:rPr>
        <w:t xml:space="preserve"> </w:t>
      </w:r>
      <w:r>
        <w:t>«Упражнение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лентой»</w:t>
      </w:r>
      <w:r>
        <w:rPr>
          <w:spacing w:val="1"/>
        </w:rPr>
        <w:t xml:space="preserve"> </w:t>
      </w:r>
      <w:r>
        <w:t>(«Игровая»,</w:t>
      </w:r>
      <w:r>
        <w:rPr>
          <w:spacing w:val="1"/>
        </w:rPr>
        <w:t xml:space="preserve"> </w:t>
      </w:r>
      <w:r>
        <w:t>муз. И.</w:t>
      </w:r>
      <w:r>
        <w:rPr>
          <w:spacing w:val="-1"/>
        </w:rPr>
        <w:t xml:space="preserve"> </w:t>
      </w:r>
      <w:r>
        <w:t>Кишко).</w:t>
      </w:r>
    </w:p>
    <w:p>
      <w:pPr>
        <w:pStyle w:val="6"/>
        <w:spacing w:line="278" w:lineRule="auto"/>
        <w:ind w:right="247"/>
      </w:pPr>
      <w:r>
        <w:rPr>
          <w:i/>
        </w:rPr>
        <w:t xml:space="preserve">Этюды. </w:t>
      </w:r>
      <w:r>
        <w:t>«Медведи пляшут», муз. М. Красева; Показывай направление («Марш», муз. Д.</w:t>
      </w:r>
      <w:r>
        <w:rPr>
          <w:spacing w:val="1"/>
        </w:rPr>
        <w:t xml:space="preserve"> </w:t>
      </w:r>
      <w:r>
        <w:t>Кабалевского);</w:t>
      </w:r>
      <w:r>
        <w:rPr>
          <w:spacing w:val="37"/>
        </w:rPr>
        <w:t xml:space="preserve"> </w:t>
      </w:r>
      <w:r>
        <w:t>каждая</w:t>
      </w:r>
      <w:r>
        <w:rPr>
          <w:spacing w:val="37"/>
        </w:rPr>
        <w:t xml:space="preserve"> </w:t>
      </w:r>
      <w:r>
        <w:t>пара</w:t>
      </w:r>
      <w:r>
        <w:rPr>
          <w:spacing w:val="36"/>
        </w:rPr>
        <w:t xml:space="preserve"> </w:t>
      </w:r>
      <w:r>
        <w:t>пляшет</w:t>
      </w:r>
      <w:r>
        <w:rPr>
          <w:spacing w:val="37"/>
        </w:rPr>
        <w:t xml:space="preserve"> </w:t>
      </w:r>
      <w:r>
        <w:t>по-своему</w:t>
      </w:r>
      <w:r>
        <w:rPr>
          <w:spacing w:val="32"/>
        </w:rPr>
        <w:t xml:space="preserve"> </w:t>
      </w:r>
      <w:r>
        <w:t>(«Ах</w:t>
      </w:r>
      <w:r>
        <w:rPr>
          <w:spacing w:val="38"/>
        </w:rPr>
        <w:t xml:space="preserve"> </w:t>
      </w:r>
      <w:r>
        <w:t>ты,</w:t>
      </w:r>
      <w:r>
        <w:rPr>
          <w:spacing w:val="37"/>
        </w:rPr>
        <w:t xml:space="preserve"> </w:t>
      </w:r>
      <w:r>
        <w:t>береза»,</w:t>
      </w:r>
      <w:r>
        <w:rPr>
          <w:spacing w:val="37"/>
        </w:rPr>
        <w:t xml:space="preserve"> </w:t>
      </w:r>
      <w:r>
        <w:t>рус.</w:t>
      </w:r>
      <w:r>
        <w:rPr>
          <w:spacing w:val="37"/>
        </w:rPr>
        <w:t xml:space="preserve"> </w:t>
      </w:r>
      <w:r>
        <w:t>нар.</w:t>
      </w:r>
      <w:r>
        <w:rPr>
          <w:spacing w:val="37"/>
        </w:rPr>
        <w:t xml:space="preserve"> </w:t>
      </w:r>
      <w:r>
        <w:t>мелодия);</w:t>
      </w:r>
    </w:p>
    <w:p>
      <w:pPr>
        <w:pStyle w:val="6"/>
        <w:spacing w:line="272" w:lineRule="exact"/>
        <w:ind w:firstLine="0"/>
      </w:pPr>
      <w:r>
        <w:t>«Попрыгунья»,</w:t>
      </w:r>
      <w:r>
        <w:rPr>
          <w:spacing w:val="2"/>
        </w:rPr>
        <w:t xml:space="preserve"> </w:t>
      </w:r>
      <w:r>
        <w:t>«Лягушки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аисты»,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Витлина;</w:t>
      </w:r>
      <w:r>
        <w:rPr>
          <w:spacing w:val="-2"/>
        </w:rPr>
        <w:t xml:space="preserve"> </w:t>
      </w:r>
      <w:r>
        <w:t>«</w:t>
      </w:r>
    </w:p>
    <w:p>
      <w:pPr>
        <w:pStyle w:val="6"/>
        <w:spacing w:before="40" w:line="276" w:lineRule="auto"/>
        <w:ind w:right="253"/>
      </w:pPr>
      <w:r>
        <w:rPr>
          <w:i/>
        </w:rPr>
        <w:t>Танцы и пляски</w:t>
      </w:r>
      <w:r>
        <w:t>. «Задорный танец», муз. В. Золотарева; «Полька», муз. В. Косенко; «Вальс»,</w:t>
      </w:r>
      <w:r>
        <w:rPr>
          <w:spacing w:val="-57"/>
        </w:rPr>
        <w:t xml:space="preserve"> </w:t>
      </w:r>
      <w:r>
        <w:t>муз. Е. Макарова; «Яблочко», муз. Р. Глиэра (из балета «Красный мак»); «Прялица», рус. нар.</w:t>
      </w:r>
      <w:r>
        <w:rPr>
          <w:spacing w:val="1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Т. Ломовой;</w:t>
      </w:r>
      <w:r>
        <w:rPr>
          <w:spacing w:val="4"/>
        </w:rPr>
        <w:t xml:space="preserve"> </w:t>
      </w:r>
      <w:r>
        <w:t>«Сударушка»,</w:t>
      </w:r>
      <w:r>
        <w:rPr>
          <w:spacing w:val="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 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Ю. Слонова;</w:t>
      </w:r>
      <w:r>
        <w:rPr>
          <w:spacing w:val="1"/>
        </w:rPr>
        <w:t xml:space="preserve"> </w:t>
      </w:r>
      <w:r>
        <w:t>«</w:t>
      </w:r>
    </w:p>
    <w:p>
      <w:pPr>
        <w:spacing w:before="1"/>
        <w:ind w:left="921" w:right="0" w:firstLine="0"/>
        <w:jc w:val="both"/>
        <w:rPr>
          <w:sz w:val="24"/>
        </w:rPr>
      </w:pPr>
      <w:r>
        <w:rPr>
          <w:i/>
          <w:sz w:val="24"/>
        </w:rPr>
        <w:t>Характерные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танцы.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«Танец</w:t>
      </w:r>
      <w:r>
        <w:rPr>
          <w:spacing w:val="-4"/>
          <w:sz w:val="24"/>
        </w:rPr>
        <w:t xml:space="preserve"> </w:t>
      </w:r>
      <w:r>
        <w:rPr>
          <w:sz w:val="24"/>
        </w:rPr>
        <w:t>снежинок»,</w:t>
      </w:r>
      <w:r>
        <w:rPr>
          <w:spacing w:val="-1"/>
          <w:sz w:val="24"/>
        </w:rPr>
        <w:t xml:space="preserve"> </w:t>
      </w:r>
      <w:r>
        <w:rPr>
          <w:sz w:val="24"/>
        </w:rPr>
        <w:t>муз.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Жилина;</w:t>
      </w:r>
      <w:r>
        <w:rPr>
          <w:spacing w:val="-2"/>
          <w:sz w:val="24"/>
        </w:rPr>
        <w:t xml:space="preserve"> </w:t>
      </w:r>
      <w:r>
        <w:rPr>
          <w:sz w:val="24"/>
        </w:rPr>
        <w:t>«Выход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пляске</w:t>
      </w:r>
      <w:r>
        <w:rPr>
          <w:spacing w:val="-5"/>
          <w:sz w:val="24"/>
        </w:rPr>
        <w:t xml:space="preserve"> </w:t>
      </w:r>
      <w:r>
        <w:rPr>
          <w:sz w:val="24"/>
        </w:rPr>
        <w:t>медвежат»,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</w:p>
    <w:p>
      <w:pPr>
        <w:pStyle w:val="6"/>
        <w:spacing w:before="40"/>
        <w:ind w:firstLine="0"/>
      </w:pPr>
      <w:r>
        <w:t>М.</w:t>
      </w:r>
      <w:r>
        <w:rPr>
          <w:spacing w:val="-4"/>
        </w:rPr>
        <w:t xml:space="preserve"> </w:t>
      </w:r>
      <w:r>
        <w:t>Красева;</w:t>
      </w:r>
      <w:r>
        <w:rPr>
          <w:spacing w:val="2"/>
        </w:rPr>
        <w:t xml:space="preserve"> </w:t>
      </w:r>
      <w:r>
        <w:t>«Матрешки»,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Слонова,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Некрасовой.</w:t>
      </w:r>
    </w:p>
    <w:p>
      <w:pPr>
        <w:pStyle w:val="6"/>
        <w:spacing w:before="41" w:line="276" w:lineRule="auto"/>
        <w:ind w:right="245"/>
      </w:pPr>
      <w:r>
        <w:rPr>
          <w:i/>
        </w:rPr>
        <w:t>Хороводы</w:t>
      </w:r>
      <w:r>
        <w:t>. «Выйду ль я на реченьку», рус. нар. песня, обраб. В. Иванникова; «На горе-то</w:t>
      </w:r>
      <w:r>
        <w:rPr>
          <w:spacing w:val="1"/>
        </w:rPr>
        <w:t xml:space="preserve"> </w:t>
      </w:r>
      <w:r>
        <w:t>калина», рус. нар. мелодия, обраб. А. Новикова; «Во саду ли, в огороде», рус. нар. мелодия, обраб.</w:t>
      </w:r>
      <w:r>
        <w:rPr>
          <w:spacing w:val="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Арсеева.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игры</w:t>
      </w:r>
    </w:p>
    <w:p>
      <w:pPr>
        <w:pStyle w:val="6"/>
        <w:spacing w:before="41" w:line="276" w:lineRule="auto"/>
        <w:ind w:right="243"/>
      </w:pPr>
      <w:r>
        <w:rPr>
          <w:i/>
        </w:rPr>
        <w:t>Игры</w:t>
      </w:r>
      <w:r>
        <w:t>.</w:t>
      </w:r>
      <w:r>
        <w:rPr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скорей?»,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Шварца;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погремушками», муз. Ф. Шуберта «Экоссез»; «Поездка», «Пастух и козлята», рус. нар.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В. Трутовского.</w:t>
      </w:r>
    </w:p>
    <w:p>
      <w:pPr>
        <w:pStyle w:val="6"/>
        <w:spacing w:before="1" w:line="276" w:lineRule="auto"/>
        <w:ind w:right="249"/>
      </w:pPr>
      <w:r>
        <w:rPr>
          <w:i/>
        </w:rPr>
        <w:t>Игры с пением</w:t>
      </w:r>
      <w:r>
        <w:t>. «Плетень», рус. нар. мелодия «Сеяли девушки», обр. И. Кишко; «Узнай по</w:t>
      </w:r>
      <w:r>
        <w:rPr>
          <w:spacing w:val="1"/>
        </w:rPr>
        <w:t xml:space="preserve"> </w:t>
      </w:r>
      <w:r>
        <w:t>голосу», муз. В. Ребикова («Пьеса»); «Теремок», рус. нар. песня; «Метелица», «Ой, вставала я</w:t>
      </w:r>
      <w:r>
        <w:rPr>
          <w:spacing w:val="1"/>
        </w:rPr>
        <w:t xml:space="preserve"> </w:t>
      </w:r>
      <w:r>
        <w:t>ранешенько», рус. нар. песни; «Ищи», муз. Т. Ломовой; «Со вьюном я хожу», рус. нар. песня,</w:t>
      </w:r>
      <w:r>
        <w:rPr>
          <w:spacing w:val="1"/>
        </w:rPr>
        <w:t xml:space="preserve"> </w:t>
      </w:r>
      <w:r>
        <w:t>обраб. А. Гречанинова; «Земелюшка-чернозем», рус. нар. песня; «Савка и Гришка», белорус. нар.</w:t>
      </w:r>
      <w:r>
        <w:rPr>
          <w:spacing w:val="1"/>
        </w:rPr>
        <w:t xml:space="preserve"> </w:t>
      </w:r>
      <w:r>
        <w:t>песня;</w:t>
      </w:r>
      <w:r>
        <w:rPr>
          <w:spacing w:val="2"/>
        </w:rPr>
        <w:t xml:space="preserve"> </w:t>
      </w:r>
      <w:r>
        <w:t>«Уж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мосту-мосточку»,</w:t>
      </w:r>
      <w:r>
        <w:rPr>
          <w:spacing w:val="3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наших</w:t>
      </w:r>
      <w:r>
        <w:rPr>
          <w:spacing w:val="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ворот»,</w:t>
      </w:r>
      <w:r>
        <w:rPr>
          <w:spacing w:val="1"/>
        </w:rPr>
        <w:t xml:space="preserve"> </w:t>
      </w:r>
      <w:r>
        <w:t>«Камаринская»,</w:t>
      </w:r>
      <w:r>
        <w:rPr>
          <w:spacing w:val="-2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Быканова;</w:t>
      </w:r>
    </w:p>
    <w:p>
      <w:pPr>
        <w:spacing w:before="0" w:line="276" w:lineRule="exact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</w:t>
      </w:r>
    </w:p>
    <w:p>
      <w:pPr>
        <w:spacing w:before="41" w:line="278" w:lineRule="auto"/>
        <w:ind w:left="212" w:right="252" w:firstLine="708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звуковысотного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«Три</w:t>
      </w:r>
      <w:r>
        <w:rPr>
          <w:spacing w:val="1"/>
          <w:sz w:val="24"/>
        </w:rPr>
        <w:t xml:space="preserve"> </w:t>
      </w:r>
      <w:r>
        <w:rPr>
          <w:sz w:val="24"/>
        </w:rPr>
        <w:t>поросенка»,</w:t>
      </w:r>
      <w:r>
        <w:rPr>
          <w:spacing w:val="1"/>
          <w:sz w:val="24"/>
        </w:rPr>
        <w:t xml:space="preserve"> </w:t>
      </w:r>
      <w:r>
        <w:rPr>
          <w:sz w:val="24"/>
        </w:rPr>
        <w:t>«Подумай,</w:t>
      </w:r>
      <w:r>
        <w:rPr>
          <w:spacing w:val="1"/>
          <w:sz w:val="24"/>
        </w:rPr>
        <w:t xml:space="preserve"> </w:t>
      </w:r>
      <w:r>
        <w:rPr>
          <w:sz w:val="24"/>
        </w:rPr>
        <w:t>отгадай»,</w:t>
      </w:r>
      <w:r>
        <w:rPr>
          <w:spacing w:val="1"/>
          <w:sz w:val="24"/>
        </w:rPr>
        <w:t xml:space="preserve"> </w:t>
      </w:r>
      <w:r>
        <w:rPr>
          <w:sz w:val="24"/>
        </w:rPr>
        <w:t>«Звуки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бывают»,</w:t>
      </w:r>
      <w:r>
        <w:rPr>
          <w:spacing w:val="3"/>
          <w:sz w:val="24"/>
        </w:rPr>
        <w:t xml:space="preserve"> </w:t>
      </w:r>
      <w:r>
        <w:rPr>
          <w:sz w:val="24"/>
        </w:rPr>
        <w:t>«Веселые Петрушки».</w:t>
      </w:r>
    </w:p>
    <w:p>
      <w:pPr>
        <w:pStyle w:val="6"/>
        <w:spacing w:line="276" w:lineRule="auto"/>
        <w:ind w:right="251"/>
      </w:pPr>
      <w:r>
        <w:rPr>
          <w:i/>
        </w:rPr>
        <w:t>Развитие чувства ритма</w:t>
      </w:r>
      <w:r>
        <w:t>. «Прогулка в парк», «Выполни задание», «Определи по ритму».</w:t>
      </w:r>
      <w:r>
        <w:rPr>
          <w:spacing w:val="1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тембрового</w:t>
      </w:r>
      <w:r>
        <w:rPr>
          <w:spacing w:val="22"/>
        </w:rPr>
        <w:t xml:space="preserve"> </w:t>
      </w:r>
      <w:r>
        <w:t>слуха.</w:t>
      </w:r>
      <w:r>
        <w:rPr>
          <w:spacing w:val="26"/>
        </w:rPr>
        <w:t xml:space="preserve"> </w:t>
      </w:r>
      <w:r>
        <w:t>«Угадай,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чем</w:t>
      </w:r>
      <w:r>
        <w:rPr>
          <w:spacing w:val="21"/>
        </w:rPr>
        <w:t xml:space="preserve"> </w:t>
      </w:r>
      <w:r>
        <w:t>играю»,</w:t>
      </w:r>
      <w:r>
        <w:rPr>
          <w:spacing w:val="26"/>
        </w:rPr>
        <w:t xml:space="preserve"> </w:t>
      </w:r>
      <w:r>
        <w:t>«Рассказ</w:t>
      </w:r>
      <w:r>
        <w:rPr>
          <w:spacing w:val="23"/>
        </w:rPr>
        <w:t xml:space="preserve"> </w:t>
      </w:r>
      <w:r>
        <w:t>музыкального</w:t>
      </w:r>
      <w:r>
        <w:rPr>
          <w:spacing w:val="22"/>
        </w:rPr>
        <w:t xml:space="preserve"> </w:t>
      </w:r>
      <w:r>
        <w:t>инструмента»,</w:t>
      </w:r>
    </w:p>
    <w:p>
      <w:pPr>
        <w:pStyle w:val="6"/>
        <w:spacing w:line="275" w:lineRule="exact"/>
        <w:ind w:firstLine="0"/>
      </w:pPr>
      <w:r>
        <w:t>«Музыкальный</w:t>
      </w:r>
      <w:r>
        <w:rPr>
          <w:spacing w:val="-2"/>
        </w:rPr>
        <w:t xml:space="preserve"> </w:t>
      </w:r>
      <w:r>
        <w:t>домик».</w:t>
      </w:r>
    </w:p>
    <w:p>
      <w:pPr>
        <w:spacing w:before="39"/>
        <w:ind w:left="921" w:right="0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диатонического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 «Громко-тихо</w:t>
      </w:r>
      <w:r>
        <w:rPr>
          <w:spacing w:val="-4"/>
          <w:sz w:val="24"/>
        </w:rPr>
        <w:t xml:space="preserve"> </w:t>
      </w:r>
      <w:r>
        <w:rPr>
          <w:sz w:val="24"/>
        </w:rPr>
        <w:t>запоем»,</w:t>
      </w:r>
      <w:r>
        <w:rPr>
          <w:spacing w:val="-1"/>
          <w:sz w:val="24"/>
        </w:rPr>
        <w:t xml:space="preserve"> </w:t>
      </w:r>
      <w:r>
        <w:rPr>
          <w:sz w:val="24"/>
        </w:rPr>
        <w:t>«Звенящие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колокольчики,</w:t>
      </w:r>
      <w:r>
        <w:rPr>
          <w:spacing w:val="-7"/>
          <w:sz w:val="24"/>
        </w:rPr>
        <w:t xml:space="preserve"> </w:t>
      </w:r>
      <w:r>
        <w:rPr>
          <w:sz w:val="24"/>
        </w:rPr>
        <w:t>ищи».</w:t>
      </w:r>
    </w:p>
    <w:p>
      <w:pPr>
        <w:spacing w:before="41"/>
        <w:ind w:left="981" w:right="0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восприятия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музыки</w:t>
      </w:r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r>
        <w:rPr>
          <w:sz w:val="24"/>
        </w:rPr>
        <w:t>«На</w:t>
      </w:r>
      <w:r>
        <w:rPr>
          <w:spacing w:val="47"/>
          <w:sz w:val="24"/>
        </w:rPr>
        <w:t xml:space="preserve"> </w:t>
      </w:r>
      <w:r>
        <w:rPr>
          <w:sz w:val="24"/>
        </w:rPr>
        <w:t>лугу»,</w:t>
      </w:r>
      <w:r>
        <w:rPr>
          <w:spacing w:val="53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49"/>
          <w:sz w:val="24"/>
        </w:rPr>
        <w:t xml:space="preserve"> </w:t>
      </w:r>
      <w:r>
        <w:rPr>
          <w:sz w:val="24"/>
        </w:rPr>
        <w:t>—</w:t>
      </w:r>
      <w:r>
        <w:rPr>
          <w:spacing w:val="48"/>
          <w:sz w:val="24"/>
        </w:rPr>
        <w:t xml:space="preserve"> </w:t>
      </w:r>
      <w:r>
        <w:rPr>
          <w:sz w:val="24"/>
        </w:rPr>
        <w:t>танец</w:t>
      </w:r>
      <w:r>
        <w:rPr>
          <w:spacing w:val="50"/>
          <w:sz w:val="24"/>
        </w:rPr>
        <w:t xml:space="preserve"> </w:t>
      </w:r>
      <w:r>
        <w:rPr>
          <w:sz w:val="24"/>
        </w:rPr>
        <w:t>—</w:t>
      </w:r>
      <w:r>
        <w:rPr>
          <w:spacing w:val="45"/>
          <w:sz w:val="24"/>
        </w:rPr>
        <w:t xml:space="preserve"> </w:t>
      </w:r>
      <w:r>
        <w:rPr>
          <w:sz w:val="24"/>
        </w:rPr>
        <w:t>марш»,</w:t>
      </w:r>
      <w:r>
        <w:rPr>
          <w:spacing w:val="53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47"/>
          <w:sz w:val="24"/>
        </w:rPr>
        <w:t xml:space="preserve"> </w:t>
      </w:r>
      <w:r>
        <w:rPr>
          <w:sz w:val="24"/>
        </w:rPr>
        <w:t>года»,</w:t>
      </w:r>
    </w:p>
    <w:p>
      <w:pPr>
        <w:pStyle w:val="6"/>
        <w:spacing w:before="41"/>
        <w:ind w:firstLine="0"/>
      </w:pPr>
      <w:r>
        <w:t>«Наши</w:t>
      </w:r>
      <w:r>
        <w:rPr>
          <w:spacing w:val="-4"/>
        </w:rPr>
        <w:t xml:space="preserve"> </w:t>
      </w:r>
      <w:r>
        <w:t>любимые</w:t>
      </w:r>
      <w:r>
        <w:rPr>
          <w:spacing w:val="-6"/>
        </w:rPr>
        <w:t xml:space="preserve"> </w:t>
      </w:r>
      <w:r>
        <w:t>произведения».</w:t>
      </w:r>
    </w:p>
    <w:p>
      <w:pPr>
        <w:spacing w:before="41" w:line="278" w:lineRule="auto"/>
        <w:ind w:left="212" w:right="0" w:firstLine="708"/>
        <w:jc w:val="left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памяти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«Назови</w:t>
      </w:r>
      <w:r>
        <w:rPr>
          <w:spacing w:val="60"/>
          <w:sz w:val="24"/>
        </w:rPr>
        <w:t xml:space="preserve"> </w:t>
      </w:r>
      <w:r>
        <w:rPr>
          <w:sz w:val="24"/>
        </w:rPr>
        <w:t>композитора»,</w:t>
      </w:r>
      <w:r>
        <w:rPr>
          <w:spacing w:val="4"/>
          <w:sz w:val="24"/>
        </w:rPr>
        <w:t xml:space="preserve"> </w:t>
      </w:r>
      <w:r>
        <w:rPr>
          <w:sz w:val="24"/>
        </w:rPr>
        <w:t>«Угадай</w:t>
      </w:r>
      <w:r>
        <w:rPr>
          <w:spacing w:val="60"/>
          <w:sz w:val="24"/>
        </w:rPr>
        <w:t xml:space="preserve"> </w:t>
      </w:r>
      <w:r>
        <w:rPr>
          <w:sz w:val="24"/>
        </w:rPr>
        <w:t>песню»,</w:t>
      </w:r>
      <w:r>
        <w:rPr>
          <w:spacing w:val="4"/>
          <w:sz w:val="24"/>
        </w:rPr>
        <w:t xml:space="preserve"> </w:t>
      </w:r>
      <w:r>
        <w:rPr>
          <w:sz w:val="24"/>
        </w:rPr>
        <w:t>«Повтори</w:t>
      </w:r>
      <w:r>
        <w:rPr>
          <w:spacing w:val="-57"/>
          <w:sz w:val="24"/>
        </w:rPr>
        <w:t xml:space="preserve"> </w:t>
      </w:r>
      <w:r>
        <w:rPr>
          <w:sz w:val="24"/>
        </w:rPr>
        <w:t>мелодию»,</w:t>
      </w:r>
      <w:r>
        <w:rPr>
          <w:spacing w:val="3"/>
          <w:sz w:val="24"/>
        </w:rPr>
        <w:t xml:space="preserve"> </w:t>
      </w:r>
      <w:r>
        <w:rPr>
          <w:sz w:val="24"/>
        </w:rPr>
        <w:t>«Узнай произведение».</w:t>
      </w:r>
    </w:p>
    <w:p>
      <w:pPr>
        <w:spacing w:before="0" w:line="276" w:lineRule="auto"/>
        <w:ind w:left="212" w:right="0" w:firstLine="708"/>
        <w:jc w:val="left"/>
        <w:rPr>
          <w:sz w:val="24"/>
        </w:rPr>
      </w:pPr>
      <w:r>
        <w:rPr>
          <w:i/>
          <w:sz w:val="24"/>
        </w:rPr>
        <w:t>Инсценировки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музыкальные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спектакли.</w:t>
      </w:r>
      <w:r>
        <w:rPr>
          <w:i/>
          <w:spacing w:val="15"/>
          <w:sz w:val="24"/>
        </w:rPr>
        <w:t xml:space="preserve"> </w:t>
      </w:r>
      <w:r>
        <w:rPr>
          <w:sz w:val="24"/>
        </w:rPr>
        <w:t>«Как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наших</w:t>
      </w:r>
      <w:r>
        <w:rPr>
          <w:spacing w:val="10"/>
          <w:sz w:val="24"/>
        </w:rPr>
        <w:t xml:space="preserve"> </w:t>
      </w:r>
      <w:r>
        <w:rPr>
          <w:sz w:val="24"/>
        </w:rPr>
        <w:t>у ворот»,</w:t>
      </w:r>
      <w:r>
        <w:rPr>
          <w:spacing w:val="7"/>
          <w:sz w:val="24"/>
        </w:rPr>
        <w:t xml:space="preserve"> </w:t>
      </w:r>
      <w:r>
        <w:rPr>
          <w:sz w:val="24"/>
        </w:rPr>
        <w:t>рус.</w:t>
      </w:r>
      <w:r>
        <w:rPr>
          <w:spacing w:val="8"/>
          <w:sz w:val="24"/>
        </w:rPr>
        <w:t xml:space="preserve"> </w:t>
      </w:r>
      <w:r>
        <w:rPr>
          <w:sz w:val="24"/>
        </w:rPr>
        <w:t>нар.</w:t>
      </w:r>
      <w:r>
        <w:rPr>
          <w:spacing w:val="7"/>
          <w:sz w:val="24"/>
        </w:rPr>
        <w:t xml:space="preserve"> </w:t>
      </w:r>
      <w:r>
        <w:rPr>
          <w:sz w:val="24"/>
        </w:rPr>
        <w:t>мелодия,</w:t>
      </w:r>
      <w:r>
        <w:rPr>
          <w:spacing w:val="6"/>
          <w:sz w:val="24"/>
        </w:rPr>
        <w:t xml:space="preserve"> </w:t>
      </w:r>
      <w:r>
        <w:rPr>
          <w:sz w:val="24"/>
        </w:rPr>
        <w:t>обр.</w:t>
      </w:r>
      <w:r>
        <w:rPr>
          <w:spacing w:val="7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Агафонникова;</w:t>
      </w:r>
      <w:r>
        <w:rPr>
          <w:spacing w:val="15"/>
          <w:sz w:val="24"/>
        </w:rPr>
        <w:t xml:space="preserve"> </w:t>
      </w:r>
      <w:r>
        <w:rPr>
          <w:sz w:val="24"/>
        </w:rPr>
        <w:t>«Как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тоненький</w:t>
      </w:r>
      <w:r>
        <w:rPr>
          <w:spacing w:val="14"/>
          <w:sz w:val="24"/>
        </w:rPr>
        <w:t xml:space="preserve"> </w:t>
      </w:r>
      <w:r>
        <w:rPr>
          <w:sz w:val="24"/>
        </w:rPr>
        <w:t>ледок»,</w:t>
      </w:r>
      <w:r>
        <w:rPr>
          <w:spacing w:val="13"/>
          <w:sz w:val="24"/>
        </w:rPr>
        <w:t xml:space="preserve"> </w:t>
      </w:r>
      <w:r>
        <w:rPr>
          <w:sz w:val="24"/>
        </w:rPr>
        <w:t>рус.</w:t>
      </w:r>
      <w:r>
        <w:rPr>
          <w:spacing w:val="12"/>
          <w:sz w:val="24"/>
        </w:rPr>
        <w:t xml:space="preserve"> </w:t>
      </w:r>
      <w:r>
        <w:rPr>
          <w:sz w:val="24"/>
        </w:rPr>
        <w:t>нар.</w:t>
      </w:r>
      <w:r>
        <w:rPr>
          <w:spacing w:val="13"/>
          <w:sz w:val="24"/>
        </w:rPr>
        <w:t xml:space="preserve"> </w:t>
      </w:r>
      <w:r>
        <w:rPr>
          <w:sz w:val="24"/>
        </w:rPr>
        <w:t>песня;</w:t>
      </w:r>
      <w:r>
        <w:rPr>
          <w:spacing w:val="13"/>
          <w:sz w:val="24"/>
        </w:rPr>
        <w:t xml:space="preserve"> </w:t>
      </w:r>
      <w:r>
        <w:rPr>
          <w:sz w:val="24"/>
        </w:rPr>
        <w:t>«На</w:t>
      </w:r>
      <w:r>
        <w:rPr>
          <w:spacing w:val="20"/>
          <w:sz w:val="24"/>
        </w:rPr>
        <w:t xml:space="preserve"> </w:t>
      </w:r>
      <w:r>
        <w:rPr>
          <w:sz w:val="24"/>
        </w:rPr>
        <w:t>зеленом</w:t>
      </w:r>
      <w:r>
        <w:rPr>
          <w:spacing w:val="11"/>
          <w:sz w:val="24"/>
        </w:rPr>
        <w:t xml:space="preserve"> </w:t>
      </w:r>
      <w:r>
        <w:rPr>
          <w:sz w:val="24"/>
        </w:rPr>
        <w:t>лугу»,</w:t>
      </w:r>
      <w:r>
        <w:rPr>
          <w:spacing w:val="13"/>
          <w:sz w:val="24"/>
        </w:rPr>
        <w:t xml:space="preserve"> </w:t>
      </w:r>
      <w:r>
        <w:rPr>
          <w:sz w:val="24"/>
        </w:rPr>
        <w:t>рус.</w:t>
      </w:r>
      <w:r>
        <w:rPr>
          <w:spacing w:val="13"/>
          <w:sz w:val="24"/>
        </w:rPr>
        <w:t xml:space="preserve"> </w:t>
      </w:r>
      <w:r>
        <w:rPr>
          <w:sz w:val="24"/>
        </w:rPr>
        <w:t>нар.</w:t>
      </w:r>
      <w:r>
        <w:rPr>
          <w:spacing w:val="12"/>
          <w:sz w:val="24"/>
        </w:rPr>
        <w:t xml:space="preserve"> </w:t>
      </w:r>
      <w:r>
        <w:rPr>
          <w:sz w:val="24"/>
        </w:rPr>
        <w:t>мелодия;</w:t>
      </w:r>
    </w:p>
    <w:p>
      <w:pPr>
        <w:pStyle w:val="6"/>
        <w:spacing w:line="276" w:lineRule="auto"/>
        <w:ind w:firstLine="0"/>
        <w:jc w:val="left"/>
      </w:pPr>
      <w:r>
        <w:t>«Заинька,</w:t>
      </w:r>
      <w:r>
        <w:rPr>
          <w:spacing w:val="20"/>
        </w:rPr>
        <w:t xml:space="preserve"> </w:t>
      </w:r>
      <w:r>
        <w:t>выходи»,</w:t>
      </w:r>
      <w:r>
        <w:rPr>
          <w:spacing w:val="21"/>
        </w:rPr>
        <w:t xml:space="preserve"> </w:t>
      </w:r>
      <w:r>
        <w:t>рус.</w:t>
      </w:r>
      <w:r>
        <w:rPr>
          <w:spacing w:val="21"/>
        </w:rPr>
        <w:t xml:space="preserve"> </w:t>
      </w:r>
      <w:r>
        <w:t>нар.</w:t>
      </w:r>
      <w:r>
        <w:rPr>
          <w:spacing w:val="20"/>
        </w:rPr>
        <w:t xml:space="preserve"> </w:t>
      </w:r>
      <w:r>
        <w:t>песня,</w:t>
      </w:r>
      <w:r>
        <w:rPr>
          <w:spacing w:val="21"/>
        </w:rPr>
        <w:t xml:space="preserve"> </w:t>
      </w:r>
      <w:r>
        <w:t>обраб.</w:t>
      </w:r>
      <w:r>
        <w:rPr>
          <w:spacing w:val="22"/>
        </w:rPr>
        <w:t xml:space="preserve"> </w:t>
      </w:r>
      <w:r>
        <w:t>Е.</w:t>
      </w:r>
      <w:r>
        <w:rPr>
          <w:spacing w:val="23"/>
        </w:rPr>
        <w:t xml:space="preserve"> </w:t>
      </w:r>
      <w:r>
        <w:t>Тиличеевой;</w:t>
      </w:r>
      <w:r>
        <w:rPr>
          <w:spacing w:val="49"/>
        </w:rPr>
        <w:t xml:space="preserve"> </w:t>
      </w:r>
      <w:r>
        <w:t>«Золушка»,</w:t>
      </w:r>
      <w:r>
        <w:rPr>
          <w:spacing w:val="22"/>
        </w:rPr>
        <w:t xml:space="preserve"> </w:t>
      </w:r>
      <w:r>
        <w:t>авт.</w:t>
      </w:r>
      <w:r>
        <w:rPr>
          <w:spacing w:val="21"/>
        </w:rPr>
        <w:t xml:space="preserve"> </w:t>
      </w:r>
      <w:r>
        <w:t>Т.</w:t>
      </w:r>
      <w:r>
        <w:rPr>
          <w:spacing w:val="21"/>
        </w:rPr>
        <w:t xml:space="preserve"> </w:t>
      </w:r>
      <w:r>
        <w:t>Коренева,</w:t>
      </w:r>
      <w:r>
        <w:rPr>
          <w:spacing w:val="25"/>
        </w:rPr>
        <w:t xml:space="preserve"> </w:t>
      </w:r>
      <w:r>
        <w:t>«Муха-</w:t>
      </w:r>
      <w:r>
        <w:rPr>
          <w:spacing w:val="-57"/>
        </w:rPr>
        <w:t xml:space="preserve"> </w:t>
      </w:r>
      <w:r>
        <w:t>цокотуха»</w:t>
      </w:r>
      <w:r>
        <w:rPr>
          <w:spacing w:val="-7"/>
        </w:rPr>
        <w:t xml:space="preserve"> </w:t>
      </w:r>
      <w:r>
        <w:t>(опера-игра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К. Чуковского),</w:t>
      </w:r>
      <w:r>
        <w:rPr>
          <w:spacing w:val="-1"/>
        </w:rPr>
        <w:t xml:space="preserve"> </w:t>
      </w:r>
      <w:r>
        <w:t>муз. М.</w:t>
      </w:r>
      <w:r>
        <w:rPr>
          <w:spacing w:val="-2"/>
        </w:rPr>
        <w:t xml:space="preserve"> </w:t>
      </w:r>
      <w:r>
        <w:t>Красева.</w:t>
      </w:r>
    </w:p>
    <w:p>
      <w:pPr>
        <w:spacing w:after="0" w:line="276" w:lineRule="auto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spacing w:before="80" w:line="276" w:lineRule="auto"/>
        <w:ind w:left="212" w:right="245" w:firstLine="708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танцевально-игрового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творчества.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«Полька»,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Чичкова;</w:t>
      </w:r>
      <w:r>
        <w:rPr>
          <w:spacing w:val="1"/>
          <w:sz w:val="24"/>
        </w:rPr>
        <w:t xml:space="preserve"> </w:t>
      </w:r>
      <w:r>
        <w:rPr>
          <w:sz w:val="24"/>
        </w:rPr>
        <w:t>«Хожу</w:t>
      </w:r>
      <w:r>
        <w:rPr>
          <w:spacing w:val="1"/>
          <w:sz w:val="24"/>
        </w:rPr>
        <w:t xml:space="preserve"> </w:t>
      </w:r>
      <w:r>
        <w:rPr>
          <w:sz w:val="24"/>
        </w:rPr>
        <w:t>я по</w:t>
      </w:r>
      <w:r>
        <w:rPr>
          <w:spacing w:val="1"/>
          <w:sz w:val="24"/>
        </w:rPr>
        <w:t xml:space="preserve"> </w:t>
      </w:r>
      <w:r>
        <w:rPr>
          <w:sz w:val="24"/>
        </w:rPr>
        <w:t>улице»,</w:t>
      </w:r>
      <w:r>
        <w:rPr>
          <w:spacing w:val="60"/>
          <w:sz w:val="24"/>
        </w:rPr>
        <w:t xml:space="preserve"> </w:t>
      </w:r>
      <w:r>
        <w:rPr>
          <w:sz w:val="24"/>
        </w:rPr>
        <w:t>рус.</w:t>
      </w:r>
      <w:r>
        <w:rPr>
          <w:spacing w:val="58"/>
          <w:sz w:val="24"/>
        </w:rPr>
        <w:t xml:space="preserve"> </w:t>
      </w:r>
      <w:r>
        <w:rPr>
          <w:sz w:val="24"/>
        </w:rPr>
        <w:t>нар.</w:t>
      </w:r>
      <w:r>
        <w:rPr>
          <w:spacing w:val="58"/>
          <w:sz w:val="24"/>
        </w:rPr>
        <w:t xml:space="preserve"> </w:t>
      </w:r>
      <w:r>
        <w:rPr>
          <w:sz w:val="24"/>
        </w:rPr>
        <w:t>песня,</w:t>
      </w:r>
      <w:r>
        <w:rPr>
          <w:spacing w:val="59"/>
          <w:sz w:val="24"/>
        </w:rPr>
        <w:t xml:space="preserve"> </w:t>
      </w:r>
      <w:r>
        <w:rPr>
          <w:sz w:val="24"/>
        </w:rPr>
        <w:t>обраб.</w:t>
      </w:r>
      <w:r>
        <w:rPr>
          <w:spacing w:val="58"/>
          <w:sz w:val="24"/>
        </w:rPr>
        <w:t xml:space="preserve"> </w:t>
      </w:r>
      <w:r>
        <w:rPr>
          <w:sz w:val="24"/>
        </w:rPr>
        <w:t>А.</w:t>
      </w:r>
      <w:r>
        <w:rPr>
          <w:spacing w:val="57"/>
          <w:sz w:val="24"/>
        </w:rPr>
        <w:t xml:space="preserve"> </w:t>
      </w:r>
      <w:r>
        <w:rPr>
          <w:sz w:val="24"/>
        </w:rPr>
        <w:t>Б.</w:t>
      </w:r>
      <w:r>
        <w:rPr>
          <w:spacing w:val="58"/>
          <w:sz w:val="24"/>
        </w:rPr>
        <w:t xml:space="preserve"> </w:t>
      </w:r>
      <w:r>
        <w:rPr>
          <w:sz w:val="24"/>
        </w:rPr>
        <w:t>Дюбюк;</w:t>
      </w:r>
      <w:r>
        <w:rPr>
          <w:spacing w:val="61"/>
          <w:sz w:val="24"/>
        </w:rPr>
        <w:t xml:space="preserve"> </w:t>
      </w:r>
      <w:r>
        <w:rPr>
          <w:sz w:val="24"/>
        </w:rPr>
        <w:t>«Зимний  праздник»,</w:t>
      </w:r>
      <w:r>
        <w:rPr>
          <w:spacing w:val="58"/>
          <w:sz w:val="24"/>
        </w:rPr>
        <w:t xml:space="preserve"> </w:t>
      </w:r>
      <w:r>
        <w:rPr>
          <w:sz w:val="24"/>
        </w:rPr>
        <w:t>муз.</w:t>
      </w:r>
      <w:r>
        <w:rPr>
          <w:spacing w:val="58"/>
          <w:sz w:val="24"/>
        </w:rPr>
        <w:t xml:space="preserve"> </w:t>
      </w:r>
      <w:r>
        <w:rPr>
          <w:sz w:val="24"/>
        </w:rPr>
        <w:t>М.</w:t>
      </w:r>
      <w:r>
        <w:rPr>
          <w:spacing w:val="59"/>
          <w:sz w:val="24"/>
        </w:rPr>
        <w:t xml:space="preserve"> </w:t>
      </w:r>
      <w:r>
        <w:rPr>
          <w:sz w:val="24"/>
        </w:rPr>
        <w:t>Старокадомского;</w:t>
      </w:r>
    </w:p>
    <w:p>
      <w:pPr>
        <w:pStyle w:val="6"/>
        <w:spacing w:line="278" w:lineRule="auto"/>
        <w:ind w:right="249" w:firstLine="0"/>
      </w:pPr>
      <w:r>
        <w:t>«Вальс», муз. Е. Макарова; «Тачанка», муз. К. Листова; «Два петуха», муз. С. Разоренова; «Вышли</w:t>
      </w:r>
      <w:r>
        <w:rPr>
          <w:spacing w:val="-57"/>
        </w:rPr>
        <w:t xml:space="preserve"> </w:t>
      </w:r>
      <w:r>
        <w:t>куклы</w:t>
      </w:r>
      <w:r>
        <w:rPr>
          <w:spacing w:val="88"/>
        </w:rPr>
        <w:t xml:space="preserve"> </w:t>
      </w:r>
      <w:r>
        <w:t>танцевать»,</w:t>
      </w:r>
      <w:r>
        <w:rPr>
          <w:spacing w:val="90"/>
        </w:rPr>
        <w:t xml:space="preserve"> </w:t>
      </w:r>
      <w:r>
        <w:t>муз.</w:t>
      </w:r>
      <w:r>
        <w:rPr>
          <w:spacing w:val="87"/>
        </w:rPr>
        <w:t xml:space="preserve"> </w:t>
      </w:r>
      <w:r>
        <w:t>В.</w:t>
      </w:r>
      <w:r>
        <w:rPr>
          <w:spacing w:val="89"/>
        </w:rPr>
        <w:t xml:space="preserve"> </w:t>
      </w:r>
      <w:r>
        <w:t>Витлина;</w:t>
      </w:r>
      <w:r>
        <w:rPr>
          <w:spacing w:val="93"/>
        </w:rPr>
        <w:t xml:space="preserve"> </w:t>
      </w:r>
      <w:r>
        <w:t>«Полька»,</w:t>
      </w:r>
      <w:r>
        <w:rPr>
          <w:spacing w:val="94"/>
        </w:rPr>
        <w:t xml:space="preserve"> </w:t>
      </w:r>
      <w:r>
        <w:t>латв.</w:t>
      </w:r>
      <w:r>
        <w:rPr>
          <w:spacing w:val="87"/>
        </w:rPr>
        <w:t xml:space="preserve"> </w:t>
      </w:r>
      <w:r>
        <w:t>нар.</w:t>
      </w:r>
      <w:r>
        <w:rPr>
          <w:spacing w:val="90"/>
        </w:rPr>
        <w:t xml:space="preserve"> </w:t>
      </w:r>
      <w:r>
        <w:t>мелодия,</w:t>
      </w:r>
      <w:r>
        <w:rPr>
          <w:spacing w:val="87"/>
        </w:rPr>
        <w:t xml:space="preserve"> </w:t>
      </w:r>
      <w:r>
        <w:t>обраб.</w:t>
      </w:r>
      <w:r>
        <w:rPr>
          <w:spacing w:val="88"/>
        </w:rPr>
        <w:t xml:space="preserve"> </w:t>
      </w:r>
      <w:r>
        <w:t>А.</w:t>
      </w:r>
      <w:r>
        <w:rPr>
          <w:spacing w:val="87"/>
        </w:rPr>
        <w:t xml:space="preserve"> </w:t>
      </w:r>
      <w:r>
        <w:t>Жилинского;</w:t>
      </w:r>
    </w:p>
    <w:p>
      <w:pPr>
        <w:pStyle w:val="6"/>
        <w:spacing w:line="272" w:lineRule="exact"/>
        <w:ind w:firstLine="0"/>
      </w:pPr>
      <w:r>
        <w:t>«Русский</w:t>
      </w:r>
      <w:r>
        <w:rPr>
          <w:spacing w:val="-3"/>
        </w:rPr>
        <w:t xml:space="preserve"> </w:t>
      </w:r>
      <w:r>
        <w:t>перепляс»,</w:t>
      </w:r>
      <w:r>
        <w:rPr>
          <w:spacing w:val="-2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Волкова.</w:t>
      </w:r>
    </w:p>
    <w:p>
      <w:pPr>
        <w:pStyle w:val="6"/>
        <w:spacing w:before="40" w:line="276" w:lineRule="auto"/>
        <w:ind w:right="246" w:firstLine="768"/>
      </w:pPr>
      <w:r>
        <w:rPr>
          <w:i/>
        </w:rPr>
        <w:t>Игра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детских</w:t>
      </w:r>
      <w:r>
        <w:rPr>
          <w:i/>
          <w:spacing w:val="1"/>
        </w:rPr>
        <w:t xml:space="preserve"> </w:t>
      </w:r>
      <w:r>
        <w:rPr>
          <w:i/>
        </w:rPr>
        <w:t>музыкальных</w:t>
      </w:r>
      <w:r>
        <w:rPr>
          <w:i/>
          <w:spacing w:val="1"/>
        </w:rPr>
        <w:t xml:space="preserve"> </w:t>
      </w:r>
      <w:r>
        <w:rPr>
          <w:i/>
        </w:rPr>
        <w:t>инструментах.</w:t>
      </w:r>
      <w:r>
        <w:rPr>
          <w:i/>
          <w:spacing w:val="1"/>
        </w:rPr>
        <w:t xml:space="preserve"> </w:t>
      </w:r>
      <w:r>
        <w:t>«Бубенчики»,</w:t>
      </w:r>
      <w:r>
        <w:rPr>
          <w:spacing w:val="1"/>
        </w:rPr>
        <w:t xml:space="preserve"> </w:t>
      </w:r>
      <w:r>
        <w:t>«Гармошка»,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Долинова;</w:t>
      </w:r>
      <w:r>
        <w:rPr>
          <w:spacing w:val="1"/>
        </w:rPr>
        <w:t xml:space="preserve"> </w:t>
      </w:r>
      <w:r>
        <w:t>«Наш</w:t>
      </w:r>
      <w:r>
        <w:rPr>
          <w:spacing w:val="1"/>
        </w:rPr>
        <w:t xml:space="preserve"> </w:t>
      </w:r>
      <w:r>
        <w:t>оркестр»,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зеленом лугу», «Во саду ли, в огороде», «Сорока-сорока», рус. нар. мелодии; «Белка» (отрывок из</w:t>
      </w:r>
      <w:r>
        <w:rPr>
          <w:spacing w:val="1"/>
        </w:rPr>
        <w:t xml:space="preserve"> </w:t>
      </w:r>
      <w:r>
        <w:t>оперы «Сказка о царе Салтане», муз. Н. Римского-Корсакова); «Я на горку шла», «Во поле береза</w:t>
      </w:r>
      <w:r>
        <w:rPr>
          <w:spacing w:val="1"/>
        </w:rPr>
        <w:t xml:space="preserve"> </w:t>
      </w:r>
      <w:r>
        <w:t>стояла»,</w:t>
      </w:r>
      <w:r>
        <w:rPr>
          <w:spacing w:val="47"/>
        </w:rPr>
        <w:t xml:space="preserve"> </w:t>
      </w:r>
      <w:r>
        <w:t>рус.</w:t>
      </w:r>
      <w:r>
        <w:rPr>
          <w:spacing w:val="46"/>
        </w:rPr>
        <w:t xml:space="preserve"> </w:t>
      </w:r>
      <w:r>
        <w:t>нар.</w:t>
      </w:r>
      <w:r>
        <w:rPr>
          <w:spacing w:val="105"/>
        </w:rPr>
        <w:t xml:space="preserve"> </w:t>
      </w:r>
      <w:r>
        <w:t>песни;</w:t>
      </w:r>
      <w:r>
        <w:rPr>
          <w:spacing w:val="109"/>
        </w:rPr>
        <w:t xml:space="preserve"> </w:t>
      </w:r>
      <w:r>
        <w:t>«К</w:t>
      </w:r>
      <w:r>
        <w:rPr>
          <w:spacing w:val="105"/>
        </w:rPr>
        <w:t xml:space="preserve"> </w:t>
      </w:r>
      <w:r>
        <w:t>нам</w:t>
      </w:r>
      <w:r>
        <w:rPr>
          <w:spacing w:val="105"/>
        </w:rPr>
        <w:t xml:space="preserve"> </w:t>
      </w:r>
      <w:r>
        <w:t>гости</w:t>
      </w:r>
      <w:r>
        <w:rPr>
          <w:spacing w:val="106"/>
        </w:rPr>
        <w:t xml:space="preserve"> </w:t>
      </w:r>
      <w:r>
        <w:t>пришли»,</w:t>
      </w:r>
      <w:r>
        <w:rPr>
          <w:spacing w:val="106"/>
        </w:rPr>
        <w:t xml:space="preserve"> </w:t>
      </w:r>
      <w:r>
        <w:t>муз.</w:t>
      </w:r>
      <w:r>
        <w:rPr>
          <w:spacing w:val="106"/>
        </w:rPr>
        <w:t xml:space="preserve"> </w:t>
      </w:r>
      <w:r>
        <w:t>Ан.</w:t>
      </w:r>
      <w:r>
        <w:rPr>
          <w:spacing w:val="105"/>
        </w:rPr>
        <w:t xml:space="preserve"> </w:t>
      </w:r>
      <w:r>
        <w:t>Александрова;</w:t>
      </w:r>
      <w:r>
        <w:rPr>
          <w:spacing w:val="112"/>
        </w:rPr>
        <w:t xml:space="preserve"> </w:t>
      </w:r>
      <w:r>
        <w:t>«Вальс»,</w:t>
      </w:r>
      <w:r>
        <w:rPr>
          <w:spacing w:val="107"/>
        </w:rPr>
        <w:t xml:space="preserve"> </w:t>
      </w:r>
      <w:r>
        <w:t>муз.</w:t>
      </w:r>
      <w:r>
        <w:rPr>
          <w:spacing w:val="-58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Тиличеевой.</w:t>
      </w:r>
    </w:p>
    <w:p>
      <w:pPr>
        <w:pStyle w:val="3"/>
        <w:spacing w:before="40" w:line="634" w:lineRule="exact"/>
        <w:ind w:left="779" w:right="1547" w:firstLine="1437"/>
      </w:pPr>
      <w:r>
        <w:t>Примерный перечень произведений изобразительного искусства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 3 лет</w:t>
      </w:r>
    </w:p>
    <w:p>
      <w:pPr>
        <w:spacing w:before="0" w:line="239" w:lineRule="exact"/>
        <w:ind w:left="779" w:right="0" w:firstLine="0"/>
        <w:jc w:val="left"/>
        <w:rPr>
          <w:sz w:val="24"/>
        </w:rPr>
      </w:pPr>
      <w:r>
        <w:rPr>
          <w:i/>
          <w:sz w:val="24"/>
        </w:rPr>
        <w:t>Иллюстрации к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книгам: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Сутеев</w:t>
      </w:r>
      <w:r>
        <w:rPr>
          <w:spacing w:val="8"/>
          <w:sz w:val="24"/>
        </w:rPr>
        <w:t xml:space="preserve"> </w:t>
      </w:r>
      <w:r>
        <w:rPr>
          <w:sz w:val="24"/>
        </w:rPr>
        <w:t>«Кораблик»,</w:t>
      </w:r>
      <w:r>
        <w:rPr>
          <w:spacing w:val="5"/>
          <w:sz w:val="24"/>
        </w:rPr>
        <w:t xml:space="preserve"> </w:t>
      </w:r>
      <w:r>
        <w:rPr>
          <w:sz w:val="24"/>
        </w:rPr>
        <w:t>«Кто</w:t>
      </w:r>
      <w:r>
        <w:rPr>
          <w:spacing w:val="4"/>
          <w:sz w:val="24"/>
        </w:rPr>
        <w:t xml:space="preserve"> </w:t>
      </w:r>
      <w:r>
        <w:rPr>
          <w:sz w:val="24"/>
        </w:rPr>
        <w:t>сказал мяу?»,</w:t>
      </w:r>
      <w:r>
        <w:rPr>
          <w:spacing w:val="9"/>
          <w:sz w:val="24"/>
        </w:rPr>
        <w:t xml:space="preserve"> </w:t>
      </w:r>
      <w:r>
        <w:rPr>
          <w:sz w:val="24"/>
        </w:rPr>
        <w:t>«Цыпленок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Утенок»;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</w:p>
    <w:p>
      <w:pPr>
        <w:pStyle w:val="6"/>
        <w:spacing w:before="41" w:line="276" w:lineRule="auto"/>
        <w:ind w:firstLine="0"/>
        <w:jc w:val="left"/>
      </w:pPr>
      <w:r>
        <w:t>Чижов</w:t>
      </w:r>
      <w:r>
        <w:rPr>
          <w:spacing w:val="51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книге</w:t>
      </w:r>
      <w:r>
        <w:rPr>
          <w:spacing w:val="51"/>
        </w:rPr>
        <w:t xml:space="preserve"> </w:t>
      </w:r>
      <w:r>
        <w:t>А.</w:t>
      </w:r>
      <w:r>
        <w:rPr>
          <w:spacing w:val="52"/>
        </w:rPr>
        <w:t xml:space="preserve"> </w:t>
      </w:r>
      <w:r>
        <w:t>Барто,</w:t>
      </w:r>
      <w:r>
        <w:rPr>
          <w:spacing w:val="53"/>
        </w:rPr>
        <w:t xml:space="preserve"> </w:t>
      </w:r>
      <w:r>
        <w:t>З.</w:t>
      </w:r>
      <w:r>
        <w:rPr>
          <w:spacing w:val="52"/>
        </w:rPr>
        <w:t xml:space="preserve"> </w:t>
      </w:r>
      <w:r>
        <w:t>Александрова</w:t>
      </w:r>
      <w:r>
        <w:rPr>
          <w:spacing w:val="50"/>
        </w:rPr>
        <w:t xml:space="preserve"> </w:t>
      </w:r>
      <w:r>
        <w:t>З,</w:t>
      </w:r>
      <w:r>
        <w:rPr>
          <w:spacing w:val="55"/>
        </w:rPr>
        <w:t xml:space="preserve"> </w:t>
      </w:r>
      <w:r>
        <w:t>С.</w:t>
      </w:r>
      <w:r>
        <w:rPr>
          <w:spacing w:val="52"/>
        </w:rPr>
        <w:t xml:space="preserve"> </w:t>
      </w:r>
      <w:r>
        <w:t>Михалков</w:t>
      </w:r>
      <w:r>
        <w:rPr>
          <w:spacing w:val="56"/>
        </w:rPr>
        <w:t xml:space="preserve"> </w:t>
      </w:r>
      <w:r>
        <w:t>«Игрушки»;</w:t>
      </w:r>
      <w:r>
        <w:rPr>
          <w:spacing w:val="54"/>
        </w:rPr>
        <w:t xml:space="preserve"> </w:t>
      </w:r>
      <w:r>
        <w:t>Е.</w:t>
      </w:r>
      <w:r>
        <w:rPr>
          <w:spacing w:val="52"/>
        </w:rPr>
        <w:t xml:space="preserve"> </w:t>
      </w:r>
      <w:r>
        <w:t>Чарушин</w:t>
      </w:r>
      <w:r>
        <w:rPr>
          <w:spacing w:val="54"/>
        </w:rPr>
        <w:t xml:space="preserve"> </w:t>
      </w:r>
      <w:r>
        <w:t>Рассказы.</w:t>
      </w:r>
      <w:r>
        <w:rPr>
          <w:spacing w:val="-57"/>
        </w:rPr>
        <w:t xml:space="preserve"> </w:t>
      </w:r>
      <w:r>
        <w:t>Рисунки</w:t>
      </w:r>
      <w:r>
        <w:rPr>
          <w:spacing w:val="-1"/>
        </w:rPr>
        <w:t xml:space="preserve"> </w:t>
      </w:r>
      <w:r>
        <w:t>животных;</w:t>
      </w:r>
      <w:r>
        <w:rPr>
          <w:spacing w:val="-1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Васнецов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книге</w:t>
      </w:r>
      <w:r>
        <w:rPr>
          <w:spacing w:val="2"/>
        </w:rPr>
        <w:t xml:space="preserve"> </w:t>
      </w:r>
      <w:r>
        <w:t>«Колобок»,</w:t>
      </w:r>
      <w:r>
        <w:rPr>
          <w:spacing w:val="-3"/>
        </w:rPr>
        <w:t xml:space="preserve"> </w:t>
      </w:r>
      <w:r>
        <w:t>«Терем-теремок».</w:t>
      </w:r>
    </w:p>
    <w:p>
      <w:pPr>
        <w:pStyle w:val="3"/>
        <w:spacing w:before="3"/>
        <w:ind w:left="779"/>
        <w:jc w:val="left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>
      <w:pPr>
        <w:spacing w:before="39"/>
        <w:ind w:left="779" w:right="0" w:firstLine="0"/>
        <w:jc w:val="left"/>
        <w:rPr>
          <w:sz w:val="24"/>
        </w:rPr>
      </w:pPr>
      <w:r>
        <w:rPr>
          <w:i/>
          <w:sz w:val="24"/>
        </w:rPr>
        <w:t>Иллюстрации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книгам: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Ю.</w:t>
      </w:r>
      <w:r>
        <w:rPr>
          <w:spacing w:val="26"/>
          <w:sz w:val="24"/>
        </w:rPr>
        <w:t xml:space="preserve"> </w:t>
      </w:r>
      <w:r>
        <w:rPr>
          <w:sz w:val="24"/>
        </w:rPr>
        <w:t>Васнецов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книге</w:t>
      </w:r>
      <w:r>
        <w:rPr>
          <w:spacing w:val="23"/>
          <w:sz w:val="24"/>
        </w:rPr>
        <w:t xml:space="preserve"> </w:t>
      </w:r>
      <w:r>
        <w:rPr>
          <w:sz w:val="24"/>
        </w:rPr>
        <w:t>Л.Н.</w:t>
      </w:r>
      <w:r>
        <w:rPr>
          <w:spacing w:val="26"/>
          <w:sz w:val="24"/>
        </w:rPr>
        <w:t xml:space="preserve"> </w:t>
      </w:r>
      <w:r>
        <w:rPr>
          <w:sz w:val="24"/>
        </w:rPr>
        <w:t>Толстого</w:t>
      </w:r>
      <w:r>
        <w:rPr>
          <w:spacing w:val="34"/>
          <w:sz w:val="24"/>
        </w:rPr>
        <w:t xml:space="preserve"> </w:t>
      </w:r>
      <w:r>
        <w:rPr>
          <w:sz w:val="24"/>
        </w:rPr>
        <w:t>«Три</w:t>
      </w:r>
      <w:r>
        <w:rPr>
          <w:spacing w:val="27"/>
          <w:sz w:val="24"/>
        </w:rPr>
        <w:t xml:space="preserve"> </w:t>
      </w:r>
      <w:r>
        <w:rPr>
          <w:sz w:val="24"/>
        </w:rPr>
        <w:t>медведя»</w:t>
      </w:r>
      <w:r>
        <w:rPr>
          <w:spacing w:val="11"/>
          <w:sz w:val="24"/>
        </w:rPr>
        <w:t xml:space="preserve"> </w:t>
      </w:r>
      <w:r>
        <w:rPr>
          <w:sz w:val="24"/>
        </w:rPr>
        <w:t>К.</w:t>
      </w:r>
      <w:r>
        <w:rPr>
          <w:spacing w:val="26"/>
          <w:sz w:val="24"/>
        </w:rPr>
        <w:t xml:space="preserve"> </w:t>
      </w:r>
      <w:r>
        <w:rPr>
          <w:sz w:val="24"/>
        </w:rPr>
        <w:t>Чуковского</w:t>
      </w:r>
    </w:p>
    <w:p>
      <w:pPr>
        <w:pStyle w:val="6"/>
        <w:spacing w:before="41"/>
        <w:ind w:firstLine="0"/>
        <w:jc w:val="left"/>
      </w:pPr>
      <w:r>
        <w:t>«Путаница».</w:t>
      </w:r>
    </w:p>
    <w:p>
      <w:pPr>
        <w:pStyle w:val="6"/>
        <w:spacing w:before="41" w:line="276" w:lineRule="auto"/>
        <w:ind w:right="244" w:firstLine="566"/>
      </w:pPr>
      <w:r>
        <w:rPr>
          <w:i/>
        </w:rPr>
        <w:t xml:space="preserve">Иллюстрации, репродукции картин: </w:t>
      </w:r>
      <w:r>
        <w:t>П. Кончаловский «Клубника», «Персики», «Сирень в</w:t>
      </w:r>
      <w:r>
        <w:rPr>
          <w:spacing w:val="1"/>
        </w:rPr>
        <w:t xml:space="preserve"> </w:t>
      </w:r>
      <w:r>
        <w:t>корзине»;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Петров-Водкин</w:t>
      </w:r>
      <w:r>
        <w:rPr>
          <w:spacing w:val="1"/>
        </w:rPr>
        <w:t xml:space="preserve"> </w:t>
      </w:r>
      <w:r>
        <w:t>«Яблоки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красном</w:t>
      </w:r>
      <w:r>
        <w:rPr>
          <w:spacing w:val="1"/>
        </w:rPr>
        <w:t xml:space="preserve"> </w:t>
      </w:r>
      <w:r>
        <w:t>фоне»;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Климентов</w:t>
      </w:r>
      <w:r>
        <w:rPr>
          <w:spacing w:val="1"/>
        </w:rPr>
        <w:t xml:space="preserve"> </w:t>
      </w:r>
      <w:r>
        <w:t>«Курица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цыплятами»;</w:t>
      </w:r>
      <w:r>
        <w:rPr>
          <w:spacing w:val="-1"/>
        </w:rPr>
        <w:t xml:space="preserve"> </w:t>
      </w:r>
      <w:r>
        <w:t>Н.Н. Жуков</w:t>
      </w:r>
      <w:r>
        <w:rPr>
          <w:spacing w:val="4"/>
        </w:rPr>
        <w:t xml:space="preserve"> </w:t>
      </w:r>
      <w:r>
        <w:t>«Ёлка».</w:t>
      </w:r>
    </w:p>
    <w:p>
      <w:pPr>
        <w:pStyle w:val="3"/>
        <w:spacing w:before="5"/>
        <w:ind w:left="779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>
      <w:pPr>
        <w:pStyle w:val="6"/>
        <w:spacing w:before="36" w:line="276" w:lineRule="auto"/>
        <w:ind w:right="251" w:firstLine="566"/>
      </w:pPr>
      <w:r>
        <w:rPr>
          <w:i/>
        </w:rPr>
        <w:t>Иллюстрации, репродукции картин</w:t>
      </w:r>
      <w:r>
        <w:t>: И. Хруцкий «Натюрморт с грибами», «Цветы и плоды»;</w:t>
      </w:r>
      <w:r>
        <w:rPr>
          <w:spacing w:val="1"/>
        </w:rPr>
        <w:t xml:space="preserve"> </w:t>
      </w:r>
      <w:r>
        <w:t>И.</w:t>
      </w:r>
      <w:r>
        <w:rPr>
          <w:spacing w:val="8"/>
        </w:rPr>
        <w:t xml:space="preserve"> </w:t>
      </w:r>
      <w:r>
        <w:t>Репин</w:t>
      </w:r>
      <w:r>
        <w:rPr>
          <w:spacing w:val="11"/>
        </w:rPr>
        <w:t xml:space="preserve"> </w:t>
      </w:r>
      <w:r>
        <w:t>«Яблоки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листья»;</w:t>
      </w:r>
      <w:r>
        <w:rPr>
          <w:spacing w:val="11"/>
        </w:rPr>
        <w:t xml:space="preserve"> </w:t>
      </w:r>
      <w:r>
        <w:t>И.</w:t>
      </w:r>
      <w:r>
        <w:rPr>
          <w:spacing w:val="10"/>
        </w:rPr>
        <w:t xml:space="preserve"> </w:t>
      </w:r>
      <w:r>
        <w:t>Левитан</w:t>
      </w:r>
      <w:r>
        <w:rPr>
          <w:spacing w:val="13"/>
        </w:rPr>
        <w:t xml:space="preserve"> </w:t>
      </w:r>
      <w:r>
        <w:t>«Сирень»;</w:t>
      </w:r>
      <w:r>
        <w:rPr>
          <w:spacing w:val="11"/>
        </w:rPr>
        <w:t xml:space="preserve"> </w:t>
      </w:r>
      <w:r>
        <w:t>И.</w:t>
      </w:r>
      <w:r>
        <w:rPr>
          <w:spacing w:val="7"/>
        </w:rPr>
        <w:t xml:space="preserve"> </w:t>
      </w:r>
      <w:r>
        <w:t>Михайлов</w:t>
      </w:r>
      <w:r>
        <w:rPr>
          <w:spacing w:val="13"/>
        </w:rPr>
        <w:t xml:space="preserve"> </w:t>
      </w:r>
      <w:r>
        <w:t>«Овощи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фрукты»;</w:t>
      </w:r>
      <w:r>
        <w:rPr>
          <w:spacing w:val="10"/>
        </w:rPr>
        <w:t xml:space="preserve"> </w:t>
      </w:r>
      <w:r>
        <w:t>И.</w:t>
      </w:r>
      <w:r>
        <w:rPr>
          <w:spacing w:val="8"/>
        </w:rPr>
        <w:t xml:space="preserve"> </w:t>
      </w:r>
      <w:r>
        <w:t>Машков</w:t>
      </w:r>
    </w:p>
    <w:p>
      <w:pPr>
        <w:pStyle w:val="6"/>
        <w:spacing w:line="278" w:lineRule="auto"/>
        <w:ind w:right="243" w:firstLine="0"/>
      </w:pPr>
      <w:r>
        <w:t>«Синие</w:t>
      </w:r>
      <w:r>
        <w:rPr>
          <w:spacing w:val="1"/>
        </w:rPr>
        <w:t xml:space="preserve"> </w:t>
      </w:r>
      <w:r>
        <w:t>сливы»;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Машков</w:t>
      </w:r>
      <w:r>
        <w:rPr>
          <w:spacing w:val="1"/>
        </w:rPr>
        <w:t xml:space="preserve"> </w:t>
      </w:r>
      <w:r>
        <w:t>«Рябинка»,</w:t>
      </w:r>
      <w:r>
        <w:rPr>
          <w:spacing w:val="1"/>
        </w:rPr>
        <w:t xml:space="preserve"> </w:t>
      </w:r>
      <w:r>
        <w:t>«Фрукты»,</w:t>
      </w:r>
      <w:r>
        <w:rPr>
          <w:spacing w:val="1"/>
        </w:rPr>
        <w:t xml:space="preserve"> </w:t>
      </w:r>
      <w:r>
        <w:t>«Малинка»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Куприн</w:t>
      </w:r>
      <w:r>
        <w:rPr>
          <w:spacing w:val="1"/>
        </w:rPr>
        <w:t xml:space="preserve"> </w:t>
      </w:r>
      <w:r>
        <w:t>«Букет</w:t>
      </w:r>
      <w:r>
        <w:rPr>
          <w:spacing w:val="60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цветов»; А. Бортников «Весна пришла»; Е.</w:t>
      </w:r>
      <w:r>
        <w:rPr>
          <w:spacing w:val="1"/>
        </w:rPr>
        <w:t xml:space="preserve"> </w:t>
      </w:r>
      <w:r>
        <w:t>Чернышева «Девочка с козочкой»; Ю. Кротов</w:t>
      </w:r>
      <w:r>
        <w:rPr>
          <w:spacing w:val="60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саду»; А. Комаров «Наводнение»; В. Тропинина «Девочка с куклой»; М. Караваджо «Корзина с</w:t>
      </w:r>
      <w:r>
        <w:rPr>
          <w:spacing w:val="1"/>
        </w:rPr>
        <w:t xml:space="preserve"> </w:t>
      </w:r>
      <w:r>
        <w:t>фруктами»;</w:t>
      </w:r>
      <w:r>
        <w:rPr>
          <w:spacing w:val="21"/>
        </w:rPr>
        <w:t xml:space="preserve"> </w:t>
      </w:r>
      <w:r>
        <w:t>Ч.</w:t>
      </w:r>
      <w:r>
        <w:rPr>
          <w:spacing w:val="21"/>
        </w:rPr>
        <w:t xml:space="preserve"> </w:t>
      </w:r>
      <w:r>
        <w:t>Барбер</w:t>
      </w:r>
      <w:r>
        <w:rPr>
          <w:spacing w:val="81"/>
        </w:rPr>
        <w:t xml:space="preserve"> </w:t>
      </w:r>
      <w:r>
        <w:t>«Да</w:t>
      </w:r>
      <w:r>
        <w:rPr>
          <w:spacing w:val="20"/>
        </w:rPr>
        <w:t xml:space="preserve"> </w:t>
      </w:r>
      <w:r>
        <w:t>пою</w:t>
      </w:r>
      <w:r>
        <w:rPr>
          <w:spacing w:val="22"/>
        </w:rPr>
        <w:t xml:space="preserve"> </w:t>
      </w:r>
      <w:r>
        <w:t>я,</w:t>
      </w:r>
      <w:r>
        <w:rPr>
          <w:spacing w:val="20"/>
        </w:rPr>
        <w:t xml:space="preserve"> </w:t>
      </w:r>
      <w:r>
        <w:t>пою….»,</w:t>
      </w:r>
      <w:r>
        <w:rPr>
          <w:spacing w:val="17"/>
        </w:rPr>
        <w:t xml:space="preserve"> </w:t>
      </w:r>
      <w:r>
        <w:t>«Зачем</w:t>
      </w:r>
      <w:r>
        <w:rPr>
          <w:spacing w:val="21"/>
        </w:rPr>
        <w:t xml:space="preserve"> </w:t>
      </w:r>
      <w:r>
        <w:t>вы</w:t>
      </w:r>
      <w:r>
        <w:rPr>
          <w:spacing w:val="20"/>
        </w:rPr>
        <w:t xml:space="preserve"> </w:t>
      </w:r>
      <w:r>
        <w:t>обидели</w:t>
      </w:r>
      <w:r>
        <w:rPr>
          <w:spacing w:val="22"/>
        </w:rPr>
        <w:t xml:space="preserve"> </w:t>
      </w:r>
      <w:r>
        <w:t>мою</w:t>
      </w:r>
      <w:r>
        <w:rPr>
          <w:spacing w:val="19"/>
        </w:rPr>
        <w:t xml:space="preserve"> </w:t>
      </w:r>
      <w:r>
        <w:t>девочку?»;</w:t>
      </w:r>
      <w:r>
        <w:rPr>
          <w:spacing w:val="24"/>
        </w:rPr>
        <w:t xml:space="preserve"> </w:t>
      </w:r>
      <w:r>
        <w:t>В.</w:t>
      </w:r>
      <w:r>
        <w:rPr>
          <w:spacing w:val="21"/>
        </w:rPr>
        <w:t xml:space="preserve"> </w:t>
      </w:r>
      <w:r>
        <w:t>Чермошенцев</w:t>
      </w:r>
    </w:p>
    <w:p>
      <w:pPr>
        <w:pStyle w:val="6"/>
        <w:spacing w:line="275" w:lineRule="exact"/>
        <w:ind w:firstLine="0"/>
      </w:pPr>
      <w:r>
        <w:t>«Зимние</w:t>
      </w:r>
      <w:r>
        <w:rPr>
          <w:spacing w:val="31"/>
        </w:rPr>
        <w:t xml:space="preserve"> </w:t>
      </w:r>
      <w:r>
        <w:t>ели»;</w:t>
      </w:r>
      <w:r>
        <w:rPr>
          <w:spacing w:val="35"/>
        </w:rPr>
        <w:t xml:space="preserve"> </w:t>
      </w:r>
      <w:r>
        <w:t>В.М.</w:t>
      </w:r>
      <w:r>
        <w:rPr>
          <w:spacing w:val="34"/>
        </w:rPr>
        <w:t xml:space="preserve"> </w:t>
      </w:r>
      <w:r>
        <w:t>Васнецов</w:t>
      </w:r>
      <w:r>
        <w:rPr>
          <w:spacing w:val="37"/>
        </w:rPr>
        <w:t xml:space="preserve"> </w:t>
      </w:r>
      <w:r>
        <w:t>«Снегурочка»;</w:t>
      </w:r>
      <w:r>
        <w:rPr>
          <w:spacing w:val="37"/>
        </w:rPr>
        <w:t xml:space="preserve"> </w:t>
      </w:r>
      <w:r>
        <w:t>Б.</w:t>
      </w:r>
      <w:r>
        <w:rPr>
          <w:spacing w:val="37"/>
        </w:rPr>
        <w:t xml:space="preserve"> </w:t>
      </w:r>
      <w:r>
        <w:t>Кустов</w:t>
      </w:r>
      <w:r>
        <w:rPr>
          <w:spacing w:val="37"/>
        </w:rPr>
        <w:t xml:space="preserve"> </w:t>
      </w:r>
      <w:r>
        <w:t>«Сказки</w:t>
      </w:r>
      <w:r>
        <w:rPr>
          <w:spacing w:val="34"/>
        </w:rPr>
        <w:t xml:space="preserve"> </w:t>
      </w:r>
      <w:r>
        <w:t>Дедушки</w:t>
      </w:r>
      <w:r>
        <w:rPr>
          <w:spacing w:val="34"/>
        </w:rPr>
        <w:t xml:space="preserve"> </w:t>
      </w:r>
      <w:r>
        <w:t>Мороза»;</w:t>
      </w:r>
      <w:r>
        <w:rPr>
          <w:spacing w:val="24"/>
        </w:rPr>
        <w:t xml:space="preserve"> </w:t>
      </w:r>
      <w:r>
        <w:t>А.</w:t>
      </w:r>
      <w:r>
        <w:rPr>
          <w:spacing w:val="33"/>
        </w:rPr>
        <w:t xml:space="preserve"> </w:t>
      </w:r>
      <w:r>
        <w:t>Пластов</w:t>
      </w:r>
    </w:p>
    <w:p>
      <w:pPr>
        <w:pStyle w:val="6"/>
        <w:spacing w:before="41"/>
        <w:ind w:firstLine="0"/>
        <w:jc w:val="left"/>
      </w:pPr>
      <w:r>
        <w:t>«Лето».</w:t>
      </w:r>
    </w:p>
    <w:p>
      <w:pPr>
        <w:spacing w:before="43"/>
        <w:ind w:left="779" w:right="0" w:firstLine="0"/>
        <w:jc w:val="left"/>
        <w:rPr>
          <w:sz w:val="24"/>
        </w:rPr>
      </w:pPr>
      <w:r>
        <w:rPr>
          <w:i/>
          <w:sz w:val="24"/>
        </w:rPr>
        <w:t>Иллюстрации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книгам: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Лебедев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Маршаа</w:t>
      </w:r>
      <w:r>
        <w:rPr>
          <w:spacing w:val="1"/>
          <w:sz w:val="24"/>
        </w:rPr>
        <w:t xml:space="preserve"> </w:t>
      </w:r>
      <w:r>
        <w:rPr>
          <w:sz w:val="24"/>
        </w:rPr>
        <w:t>«Усатый-полосатый».</w:t>
      </w:r>
    </w:p>
    <w:p>
      <w:pPr>
        <w:pStyle w:val="3"/>
        <w:spacing w:before="46"/>
        <w:ind w:left="779"/>
        <w:jc w:val="left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>
      <w:pPr>
        <w:pStyle w:val="6"/>
        <w:spacing w:before="36" w:line="276" w:lineRule="auto"/>
        <w:ind w:right="247" w:firstLine="566"/>
      </w:pPr>
      <w:r>
        <w:rPr>
          <w:i/>
        </w:rPr>
        <w:t>Иллюстрации,</w:t>
      </w:r>
      <w:r>
        <w:rPr>
          <w:i/>
          <w:spacing w:val="1"/>
        </w:rPr>
        <w:t xml:space="preserve"> </w:t>
      </w:r>
      <w:r>
        <w:rPr>
          <w:i/>
        </w:rPr>
        <w:t>репродукции</w:t>
      </w:r>
      <w:r>
        <w:rPr>
          <w:i/>
          <w:spacing w:val="1"/>
        </w:rPr>
        <w:t xml:space="preserve"> </w:t>
      </w:r>
      <w:r>
        <w:rPr>
          <w:i/>
        </w:rPr>
        <w:t>картин</w:t>
      </w:r>
      <w:r>
        <w:t>:</w:t>
      </w:r>
      <w:r>
        <w:rPr>
          <w:spacing w:val="1"/>
        </w:rPr>
        <w:t xml:space="preserve"> </w:t>
      </w:r>
      <w:r>
        <w:t>Ф.Васильев</w:t>
      </w:r>
      <w:r>
        <w:rPr>
          <w:spacing w:val="1"/>
        </w:rPr>
        <w:t xml:space="preserve"> </w:t>
      </w:r>
      <w:r>
        <w:t>«Перед</w:t>
      </w:r>
      <w:r>
        <w:rPr>
          <w:spacing w:val="1"/>
        </w:rPr>
        <w:t xml:space="preserve"> </w:t>
      </w:r>
      <w:r>
        <w:t>дождем,</w:t>
      </w:r>
      <w:r>
        <w:rPr>
          <w:spacing w:val="1"/>
        </w:rPr>
        <w:t xml:space="preserve"> </w:t>
      </w:r>
      <w:r>
        <w:t>«Сбор</w:t>
      </w:r>
      <w:r>
        <w:rPr>
          <w:spacing w:val="1"/>
        </w:rPr>
        <w:t xml:space="preserve"> </w:t>
      </w:r>
      <w:r>
        <w:t>урожая»;</w:t>
      </w:r>
      <w:r>
        <w:rPr>
          <w:spacing w:val="1"/>
        </w:rPr>
        <w:t xml:space="preserve"> </w:t>
      </w:r>
      <w:r>
        <w:t>Б.Кустодиев «Масленица»; Ф.Толстой «Букет цветов, бабочка и птичка»; П.Крылов «Цветы на</w:t>
      </w:r>
      <w:r>
        <w:rPr>
          <w:spacing w:val="1"/>
        </w:rPr>
        <w:t xml:space="preserve"> </w:t>
      </w:r>
      <w:r>
        <w:t>окне», И.Репин «Стрекоза»; И. Левитан «Березовая роща», «Зимой в лесу»; Т. Яблонская «Весна»;</w:t>
      </w:r>
      <w:r>
        <w:rPr>
          <w:spacing w:val="1"/>
        </w:rPr>
        <w:t xml:space="preserve"> </w:t>
      </w:r>
      <w:r>
        <w:t>А. Дейнека «Будущие летчики»; И.Грабарь Февральская лазурь;</w:t>
      </w:r>
      <w:r>
        <w:rPr>
          <w:spacing w:val="1"/>
        </w:rPr>
        <w:t xml:space="preserve"> </w:t>
      </w:r>
      <w:r>
        <w:rPr>
          <w:color w:val="0F0F0F"/>
        </w:rPr>
        <w:t>А.А. Пластов «Первый снег»;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В.Тимофеев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«Девочка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с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ягодами»;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Ф.Сычков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«Катание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с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горы»;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Е.Хмелева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«Новый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год»;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Н.Рачков</w:t>
      </w:r>
    </w:p>
    <w:p>
      <w:pPr>
        <w:pStyle w:val="6"/>
        <w:spacing w:line="276" w:lineRule="exact"/>
        <w:ind w:firstLine="0"/>
      </w:pPr>
      <w:r>
        <w:rPr>
          <w:color w:val="0F0F0F"/>
        </w:rPr>
        <w:t>«Девочка</w:t>
      </w:r>
      <w:r>
        <w:rPr>
          <w:color w:val="0F0F0F"/>
          <w:spacing w:val="92"/>
        </w:rPr>
        <w:t xml:space="preserve"> </w:t>
      </w:r>
      <w:r>
        <w:rPr>
          <w:color w:val="0F0F0F"/>
        </w:rPr>
        <w:t>с</w:t>
      </w:r>
      <w:r>
        <w:rPr>
          <w:color w:val="0F0F0F"/>
          <w:spacing w:val="91"/>
        </w:rPr>
        <w:t xml:space="preserve"> </w:t>
      </w:r>
      <w:r>
        <w:rPr>
          <w:color w:val="0F0F0F"/>
        </w:rPr>
        <w:t>ягодами»;</w:t>
      </w:r>
      <w:r>
        <w:rPr>
          <w:color w:val="0F0F0F"/>
          <w:spacing w:val="97"/>
        </w:rPr>
        <w:t xml:space="preserve"> </w:t>
      </w:r>
      <w:r>
        <w:rPr>
          <w:color w:val="0F0F0F"/>
        </w:rPr>
        <w:t>Ю.Кротов</w:t>
      </w:r>
      <w:r>
        <w:rPr>
          <w:color w:val="0F0F0F"/>
          <w:spacing w:val="97"/>
        </w:rPr>
        <w:t xml:space="preserve"> </w:t>
      </w:r>
      <w:r>
        <w:rPr>
          <w:color w:val="0F0F0F"/>
        </w:rPr>
        <w:t>«Мои</w:t>
      </w:r>
      <w:r>
        <w:rPr>
          <w:color w:val="0F0F0F"/>
          <w:spacing w:val="93"/>
        </w:rPr>
        <w:t xml:space="preserve"> </w:t>
      </w:r>
      <w:r>
        <w:rPr>
          <w:color w:val="0F0F0F"/>
        </w:rPr>
        <w:t>куклы»,</w:t>
      </w:r>
      <w:r>
        <w:rPr>
          <w:color w:val="0F0F0F"/>
          <w:spacing w:val="95"/>
        </w:rPr>
        <w:t xml:space="preserve"> </w:t>
      </w:r>
      <w:r>
        <w:rPr>
          <w:color w:val="0F0F0F"/>
        </w:rPr>
        <w:t>«Рукодельница»,</w:t>
      </w:r>
      <w:r>
        <w:rPr>
          <w:color w:val="0F0F0F"/>
          <w:spacing w:val="99"/>
        </w:rPr>
        <w:t xml:space="preserve"> </w:t>
      </w:r>
      <w:r>
        <w:rPr>
          <w:color w:val="0F0F0F"/>
        </w:rPr>
        <w:t xml:space="preserve">«Котята»;    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О.Кипренский</w:t>
      </w:r>
    </w:p>
    <w:p>
      <w:pPr>
        <w:pStyle w:val="6"/>
        <w:spacing w:before="43" w:line="276" w:lineRule="auto"/>
        <w:ind w:right="245" w:firstLine="0"/>
      </w:pPr>
      <w:r>
        <w:rPr>
          <w:color w:val="0F0F0F"/>
        </w:rPr>
        <w:t>«Девочка в маковом венке с гвоздикой в руке»; И. Разживин «Дорога в Новый год», «Расцвел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салют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честь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праздника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Победы!»;</w:t>
      </w:r>
      <w:r>
        <w:rPr>
          <w:color w:val="0F0F0F"/>
          <w:spacing w:val="1"/>
        </w:rPr>
        <w:t xml:space="preserve"> </w:t>
      </w:r>
      <w:r>
        <w:t>И.Машков</w:t>
      </w:r>
      <w:r>
        <w:rPr>
          <w:spacing w:val="1"/>
        </w:rPr>
        <w:t xml:space="preserve"> </w:t>
      </w:r>
      <w:r>
        <w:t>«Натюрморт»</w:t>
      </w:r>
      <w:r>
        <w:rPr>
          <w:spacing w:val="1"/>
        </w:rPr>
        <w:t xml:space="preserve"> </w:t>
      </w:r>
      <w:r>
        <w:t>(чашка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мандарины);</w:t>
      </w:r>
      <w:r>
        <w:rPr>
          <w:spacing w:val="60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 «</w:t>
      </w:r>
      <w:r>
        <w:rPr>
          <w:color w:val="0F0F0F"/>
        </w:rPr>
        <w:t xml:space="preserve">Ковер-самолет»; </w:t>
      </w:r>
      <w:r>
        <w:t>И.Я. Билибин «Иван-царевич и лягушка-квакушка»</w:t>
      </w:r>
      <w:r>
        <w:rPr>
          <w:rFonts w:ascii="Calibri" w:hAnsi="Calibri"/>
          <w:sz w:val="22"/>
        </w:rPr>
        <w:t>, «</w:t>
      </w:r>
      <w:r>
        <w:t>Иван-царевич и</w:t>
      </w:r>
      <w:r>
        <w:rPr>
          <w:spacing w:val="1"/>
        </w:rPr>
        <w:t xml:space="preserve"> </w:t>
      </w:r>
      <w:r>
        <w:t>Жар-птица»;</w:t>
      </w:r>
      <w:r>
        <w:rPr>
          <w:spacing w:val="49"/>
        </w:rPr>
        <w:t xml:space="preserve"> </w:t>
      </w:r>
      <w:r>
        <w:t>И.Репин</w:t>
      </w:r>
      <w:r>
        <w:rPr>
          <w:spacing w:val="57"/>
        </w:rPr>
        <w:t xml:space="preserve"> </w:t>
      </w:r>
      <w:r>
        <w:t>«Осенний букет».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1" w:firstLine="566"/>
      </w:pPr>
      <w:r>
        <w:rPr>
          <w:i/>
        </w:rPr>
        <w:t xml:space="preserve">Иллюстрации к книгам: </w:t>
      </w:r>
      <w:r>
        <w:t>И.Билибин «Сестрица Алѐнушка и братец Иванушка», «Царевна-</w:t>
      </w:r>
      <w:r>
        <w:rPr>
          <w:spacing w:val="1"/>
        </w:rPr>
        <w:t xml:space="preserve"> </w:t>
      </w:r>
      <w:r>
        <w:t>лягушка»,</w:t>
      </w:r>
      <w:r>
        <w:rPr>
          <w:spacing w:val="5"/>
        </w:rPr>
        <w:t xml:space="preserve"> </w:t>
      </w:r>
      <w:r>
        <w:t>«Василиса</w:t>
      </w:r>
      <w:r>
        <w:rPr>
          <w:spacing w:val="-1"/>
        </w:rPr>
        <w:t xml:space="preserve"> </w:t>
      </w:r>
      <w:r>
        <w:t>Прекрасная».</w:t>
      </w:r>
    </w:p>
    <w:p>
      <w:pPr>
        <w:pStyle w:val="3"/>
        <w:spacing w:before="4"/>
        <w:ind w:left="779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 лет</w:t>
      </w:r>
    </w:p>
    <w:p>
      <w:pPr>
        <w:pStyle w:val="6"/>
        <w:spacing w:before="38" w:line="276" w:lineRule="auto"/>
        <w:ind w:right="250" w:firstLine="566"/>
      </w:pPr>
      <w:r>
        <w:rPr>
          <w:i/>
        </w:rPr>
        <w:t>Иллюстрации,</w:t>
      </w:r>
      <w:r>
        <w:rPr>
          <w:i/>
          <w:spacing w:val="1"/>
        </w:rPr>
        <w:t xml:space="preserve"> </w:t>
      </w:r>
      <w:r>
        <w:rPr>
          <w:i/>
        </w:rPr>
        <w:t>репродукции</w:t>
      </w:r>
      <w:r>
        <w:rPr>
          <w:i/>
          <w:spacing w:val="1"/>
        </w:rPr>
        <w:t xml:space="preserve"> </w:t>
      </w:r>
      <w:r>
        <w:rPr>
          <w:i/>
        </w:rPr>
        <w:t>картин</w:t>
      </w:r>
      <w:r>
        <w:t>: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«Золотая</w:t>
      </w:r>
      <w:r>
        <w:rPr>
          <w:spacing w:val="1"/>
        </w:rPr>
        <w:t xml:space="preserve"> </w:t>
      </w:r>
      <w:r>
        <w:t>осень»,</w:t>
      </w:r>
      <w:r>
        <w:rPr>
          <w:spacing w:val="1"/>
        </w:rPr>
        <w:t xml:space="preserve"> </w:t>
      </w:r>
      <w:r>
        <w:t>«Осенний</w:t>
      </w:r>
      <w:r>
        <w:rPr>
          <w:spacing w:val="1"/>
        </w:rPr>
        <w:t xml:space="preserve"> </w:t>
      </w:r>
      <w:r>
        <w:t>день.</w:t>
      </w:r>
      <w:r>
        <w:rPr>
          <w:spacing w:val="-57"/>
        </w:rPr>
        <w:t xml:space="preserve"> </w:t>
      </w:r>
      <w:r>
        <w:t>Сокольники»,</w:t>
      </w:r>
      <w:r>
        <w:rPr>
          <w:spacing w:val="5"/>
        </w:rPr>
        <w:t xml:space="preserve"> </w:t>
      </w:r>
      <w:r>
        <w:t>«Стога»,</w:t>
      </w:r>
      <w:r>
        <w:rPr>
          <w:spacing w:val="6"/>
        </w:rPr>
        <w:t xml:space="preserve"> </w:t>
      </w:r>
      <w:r>
        <w:t>«Март»,</w:t>
      </w:r>
      <w:r>
        <w:rPr>
          <w:spacing w:val="8"/>
        </w:rPr>
        <w:t xml:space="preserve"> </w:t>
      </w:r>
      <w:r>
        <w:t>«Весна.</w:t>
      </w:r>
      <w:r>
        <w:rPr>
          <w:spacing w:val="2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вода»;</w:t>
      </w:r>
      <w:r>
        <w:rPr>
          <w:spacing w:val="4"/>
        </w:rPr>
        <w:t xml:space="preserve"> </w:t>
      </w:r>
      <w:r>
        <w:t>В.М.</w:t>
      </w:r>
      <w:r>
        <w:rPr>
          <w:spacing w:val="2"/>
        </w:rPr>
        <w:t xml:space="preserve"> </w:t>
      </w:r>
      <w:r>
        <w:t>Васнецов</w:t>
      </w:r>
      <w:r>
        <w:rPr>
          <w:spacing w:val="5"/>
        </w:rPr>
        <w:t xml:space="preserve"> </w:t>
      </w:r>
      <w:r>
        <w:t>«Аленушка»,</w:t>
      </w:r>
      <w:r>
        <w:rPr>
          <w:spacing w:val="8"/>
        </w:rPr>
        <w:t xml:space="preserve"> </w:t>
      </w:r>
      <w:r>
        <w:t>«Богатыри»,</w:t>
      </w:r>
    </w:p>
    <w:p>
      <w:pPr>
        <w:pStyle w:val="6"/>
        <w:spacing w:line="276" w:lineRule="auto"/>
        <w:ind w:right="244" w:firstLine="0"/>
      </w:pPr>
      <w:r>
        <w:t>«Иван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царевич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Сером</w:t>
      </w:r>
      <w:r>
        <w:rPr>
          <w:spacing w:val="1"/>
        </w:rPr>
        <w:t xml:space="preserve"> </w:t>
      </w:r>
      <w:r>
        <w:t>волке»,</w:t>
      </w:r>
      <w:r>
        <w:rPr>
          <w:spacing w:val="1"/>
        </w:rPr>
        <w:t xml:space="preserve"> </w:t>
      </w:r>
      <w:r>
        <w:t>«Гусляры»;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Васильев</w:t>
      </w:r>
      <w:r>
        <w:rPr>
          <w:spacing w:val="1"/>
        </w:rPr>
        <w:t xml:space="preserve"> </w:t>
      </w:r>
      <w:r>
        <w:t>«Перед</w:t>
      </w:r>
      <w:r>
        <w:rPr>
          <w:spacing w:val="1"/>
        </w:rPr>
        <w:t xml:space="preserve"> </w:t>
      </w:r>
      <w:r>
        <w:t>дождем»,</w:t>
      </w:r>
      <w:r>
        <w:rPr>
          <w:spacing w:val="1"/>
        </w:rPr>
        <w:t xml:space="preserve"> </w:t>
      </w:r>
      <w:r>
        <w:t>«Грачи</w:t>
      </w:r>
      <w:r>
        <w:rPr>
          <w:spacing w:val="1"/>
        </w:rPr>
        <w:t xml:space="preserve"> </w:t>
      </w:r>
      <w:r>
        <w:t xml:space="preserve">прилетели»;  </w:t>
      </w:r>
      <w:r>
        <w:rPr>
          <w:spacing w:val="9"/>
        </w:rPr>
        <w:t xml:space="preserve"> </w:t>
      </w:r>
      <w:r>
        <w:t xml:space="preserve">В.Поленов  </w:t>
      </w:r>
      <w:r>
        <w:rPr>
          <w:spacing w:val="11"/>
        </w:rPr>
        <w:t xml:space="preserve"> </w:t>
      </w:r>
      <w:r>
        <w:t xml:space="preserve">«Золотая  </w:t>
      </w:r>
      <w:r>
        <w:rPr>
          <w:spacing w:val="7"/>
        </w:rPr>
        <w:t xml:space="preserve"> </w:t>
      </w:r>
      <w:r>
        <w:t xml:space="preserve">осень»;     </w:t>
      </w:r>
      <w:r>
        <w:rPr>
          <w:spacing w:val="18"/>
        </w:rPr>
        <w:t xml:space="preserve"> </w:t>
      </w:r>
      <w:r>
        <w:t xml:space="preserve">И.Ф.  </w:t>
      </w:r>
      <w:r>
        <w:rPr>
          <w:spacing w:val="8"/>
        </w:rPr>
        <w:t xml:space="preserve"> </w:t>
      </w:r>
      <w:r>
        <w:t xml:space="preserve">Хруцкий  </w:t>
      </w:r>
      <w:r>
        <w:rPr>
          <w:spacing w:val="10"/>
        </w:rPr>
        <w:t xml:space="preserve"> </w:t>
      </w:r>
      <w:r>
        <w:t xml:space="preserve">«Цветы  </w:t>
      </w:r>
      <w:r>
        <w:rPr>
          <w:spacing w:val="8"/>
        </w:rPr>
        <w:t xml:space="preserve"> </w:t>
      </w:r>
      <w:r>
        <w:t xml:space="preserve">и  </w:t>
      </w:r>
      <w:r>
        <w:rPr>
          <w:spacing w:val="8"/>
        </w:rPr>
        <w:t xml:space="preserve"> </w:t>
      </w:r>
      <w:r>
        <w:t xml:space="preserve">плоды»  </w:t>
      </w:r>
      <w:r>
        <w:rPr>
          <w:spacing w:val="9"/>
        </w:rPr>
        <w:t xml:space="preserve"> </w:t>
      </w:r>
      <w:r>
        <w:t>А.Саврасов</w:t>
      </w:r>
    </w:p>
    <w:p>
      <w:pPr>
        <w:pStyle w:val="6"/>
        <w:spacing w:line="276" w:lineRule="auto"/>
        <w:ind w:right="242" w:firstLine="0"/>
      </w:pPr>
      <w:r>
        <w:t xml:space="preserve">«Ранняя </w:t>
      </w:r>
      <w:r>
        <w:rPr>
          <w:i/>
        </w:rPr>
        <w:t>весна»</w:t>
      </w:r>
      <w:r>
        <w:t>, К. Юон «Мартовское солнце», В. Шишкин «Прогулка в лесу», «Утро в сосновом</w:t>
      </w:r>
      <w:r>
        <w:rPr>
          <w:spacing w:val="1"/>
        </w:rPr>
        <w:t xml:space="preserve"> </w:t>
      </w:r>
      <w:r>
        <w:t>лесу»,</w:t>
      </w:r>
      <w:r>
        <w:rPr>
          <w:spacing w:val="1"/>
        </w:rPr>
        <w:t xml:space="preserve"> </w:t>
      </w:r>
      <w:r>
        <w:t>«Рожь»;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Куинджи</w:t>
      </w:r>
      <w:r>
        <w:rPr>
          <w:spacing w:val="1"/>
        </w:rPr>
        <w:t xml:space="preserve"> </w:t>
      </w:r>
      <w:r>
        <w:t>«Березовая</w:t>
      </w:r>
      <w:r>
        <w:rPr>
          <w:spacing w:val="1"/>
        </w:rPr>
        <w:t xml:space="preserve"> </w:t>
      </w:r>
      <w:r>
        <w:t>роща»;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Пластов</w:t>
      </w:r>
      <w:r>
        <w:rPr>
          <w:spacing w:val="1"/>
        </w:rPr>
        <w:t xml:space="preserve"> </w:t>
      </w:r>
      <w:r>
        <w:t>«Полдень»,</w:t>
      </w:r>
      <w:r>
        <w:rPr>
          <w:spacing w:val="1"/>
        </w:rPr>
        <w:t xml:space="preserve"> </w:t>
      </w:r>
      <w:r>
        <w:t>«Летом»,</w:t>
      </w:r>
      <w:r>
        <w:rPr>
          <w:spacing w:val="1"/>
        </w:rPr>
        <w:t xml:space="preserve"> </w:t>
      </w:r>
      <w:r>
        <w:t>«Сенокос»;</w:t>
      </w:r>
      <w:r>
        <w:rPr>
          <w:spacing w:val="1"/>
        </w:rPr>
        <w:t xml:space="preserve"> </w:t>
      </w:r>
      <w:r>
        <w:t>И.Остроухов «Золотая осень». З.Е. Серебрякова «За завтраком»; В.Серов, «Девочка с персиками»;</w:t>
      </w:r>
      <w:r>
        <w:rPr>
          <w:spacing w:val="1"/>
        </w:rPr>
        <w:t xml:space="preserve"> </w:t>
      </w:r>
      <w:r>
        <w:t>А.Степанов</w:t>
      </w:r>
      <w:r>
        <w:rPr>
          <w:spacing w:val="1"/>
        </w:rPr>
        <w:t xml:space="preserve"> </w:t>
      </w:r>
      <w:r>
        <w:t>«Катание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Масленицу»;</w:t>
      </w:r>
      <w:r>
        <w:rPr>
          <w:spacing w:val="1"/>
        </w:rPr>
        <w:t xml:space="preserve"> </w:t>
      </w:r>
      <w:r>
        <w:t>И.Э.Грабарь</w:t>
      </w:r>
      <w:r>
        <w:rPr>
          <w:spacing w:val="1"/>
        </w:rPr>
        <w:t xml:space="preserve"> </w:t>
      </w:r>
      <w:r>
        <w:t>«Зимнее</w:t>
      </w:r>
      <w:r>
        <w:rPr>
          <w:spacing w:val="1"/>
        </w:rPr>
        <w:t xml:space="preserve"> </w:t>
      </w:r>
      <w:r>
        <w:t>утро»;</w:t>
      </w:r>
      <w:r>
        <w:rPr>
          <w:spacing w:val="1"/>
        </w:rPr>
        <w:t xml:space="preserve"> </w:t>
      </w:r>
      <w:r>
        <w:t>И.Билибин</w:t>
      </w:r>
      <w:r>
        <w:rPr>
          <w:spacing w:val="1"/>
        </w:rPr>
        <w:t xml:space="preserve"> </w:t>
      </w:r>
      <w:r>
        <w:t>«Сестрица</w:t>
      </w:r>
      <w:r>
        <w:rPr>
          <w:spacing w:val="1"/>
        </w:rPr>
        <w:t xml:space="preserve"> </w:t>
      </w:r>
      <w:r>
        <w:t>Алѐнушка и братец Иванушка»; Ю.Кугач «Накануне праздника»; А.С.Петров – Водкин «Утренний</w:t>
      </w:r>
      <w:r>
        <w:rPr>
          <w:spacing w:val="-57"/>
        </w:rPr>
        <w:t xml:space="preserve"> </w:t>
      </w:r>
      <w:r>
        <w:t>натюрморт»;</w:t>
      </w:r>
      <w:r>
        <w:rPr>
          <w:spacing w:val="1"/>
        </w:rPr>
        <w:t xml:space="preserve"> </w:t>
      </w:r>
      <w:r>
        <w:t>И.Разживин</w:t>
      </w:r>
      <w:r>
        <w:rPr>
          <w:spacing w:val="1"/>
        </w:rPr>
        <w:t xml:space="preserve"> </w:t>
      </w:r>
      <w:r>
        <w:t>Игорь</w:t>
      </w:r>
      <w:r>
        <w:rPr>
          <w:spacing w:val="1"/>
        </w:rPr>
        <w:t xml:space="preserve"> </w:t>
      </w:r>
      <w:r>
        <w:t>«Волшебная</w:t>
      </w:r>
      <w:r>
        <w:rPr>
          <w:spacing w:val="1"/>
        </w:rPr>
        <w:t xml:space="preserve"> </w:t>
      </w:r>
      <w:r>
        <w:t>зима»;</w:t>
      </w:r>
      <w:r>
        <w:rPr>
          <w:spacing w:val="1"/>
        </w:rPr>
        <w:t xml:space="preserve"> </w:t>
      </w:r>
      <w:r>
        <w:t>К.Маковский</w:t>
      </w:r>
      <w:r>
        <w:rPr>
          <w:spacing w:val="1"/>
        </w:rPr>
        <w:t xml:space="preserve"> </w:t>
      </w:r>
      <w:r>
        <w:t>«Дети</w:t>
      </w:r>
      <w:r>
        <w:rPr>
          <w:spacing w:val="1"/>
        </w:rPr>
        <w:t xml:space="preserve"> </w:t>
      </w:r>
      <w:r>
        <w:t>бегущие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грозы»,</w:t>
      </w:r>
      <w:r>
        <w:rPr>
          <w:spacing w:val="-57"/>
        </w:rPr>
        <w:t xml:space="preserve"> </w:t>
      </w:r>
      <w:r>
        <w:rPr>
          <w:color w:val="0F0F0F"/>
        </w:rPr>
        <w:t xml:space="preserve">Ю.Кротов </w:t>
      </w:r>
      <w:r>
        <w:t>«Хозяюшка»; П.Ренуар «Детский день»; И.И. Ершов «Ксения читает сказки куклам»;</w:t>
      </w:r>
      <w:r>
        <w:rPr>
          <w:spacing w:val="1"/>
        </w:rPr>
        <w:t xml:space="preserve"> </w:t>
      </w:r>
      <w:r>
        <w:t>К.Маковский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детей художника»;</w:t>
      </w:r>
      <w:r>
        <w:rPr>
          <w:spacing w:val="1"/>
        </w:rPr>
        <w:t xml:space="preserve"> </w:t>
      </w:r>
      <w:r>
        <w:t>И.Остроухов</w:t>
      </w:r>
      <w:r>
        <w:rPr>
          <w:spacing w:val="1"/>
        </w:rPr>
        <w:t xml:space="preserve"> </w:t>
      </w:r>
      <w:r>
        <w:t>«Золотая</w:t>
      </w:r>
      <w:r>
        <w:rPr>
          <w:spacing w:val="1"/>
        </w:rPr>
        <w:t xml:space="preserve"> </w:t>
      </w:r>
      <w:r>
        <w:t>осень»;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Кротов</w:t>
      </w:r>
      <w:r>
        <w:rPr>
          <w:spacing w:val="1"/>
        </w:rPr>
        <w:t xml:space="preserve"> </w:t>
      </w:r>
      <w:r>
        <w:t>«Запахи</w:t>
      </w:r>
      <w:r>
        <w:rPr>
          <w:spacing w:val="1"/>
        </w:rPr>
        <w:t xml:space="preserve"> </w:t>
      </w:r>
      <w:r>
        <w:t>детства»;</w:t>
      </w:r>
      <w:r>
        <w:rPr>
          <w:spacing w:val="1"/>
        </w:rPr>
        <w:t xml:space="preserve"> </w:t>
      </w:r>
      <w:r>
        <w:t>И.Ф.</w:t>
      </w:r>
      <w:r>
        <w:rPr>
          <w:spacing w:val="-2"/>
        </w:rPr>
        <w:t xml:space="preserve"> </w:t>
      </w:r>
      <w:r>
        <w:t>Хруцкий</w:t>
      </w:r>
      <w:r>
        <w:rPr>
          <w:spacing w:val="4"/>
        </w:rPr>
        <w:t xml:space="preserve"> </w:t>
      </w:r>
      <w:r>
        <w:t>«Цветы</w:t>
      </w:r>
      <w:r>
        <w:rPr>
          <w:spacing w:val="-1"/>
        </w:rPr>
        <w:t xml:space="preserve"> </w:t>
      </w:r>
      <w:r>
        <w:t>и плоды»;</w:t>
      </w:r>
      <w:r>
        <w:rPr>
          <w:spacing w:val="-1"/>
        </w:rPr>
        <w:t xml:space="preserve"> </w:t>
      </w:r>
      <w:r>
        <w:t>М.А.Врубель</w:t>
      </w:r>
      <w:r>
        <w:rPr>
          <w:spacing w:val="5"/>
        </w:rPr>
        <w:t xml:space="preserve"> </w:t>
      </w:r>
      <w:r>
        <w:t>«Царевна-Лебедь».</w:t>
      </w:r>
    </w:p>
    <w:p>
      <w:pPr>
        <w:pStyle w:val="6"/>
        <w:spacing w:line="276" w:lineRule="auto"/>
        <w:ind w:right="244" w:firstLine="566"/>
      </w:pPr>
      <w:r>
        <w:rPr>
          <w:i/>
        </w:rPr>
        <w:t>Иллюстрации</w:t>
      </w:r>
      <w:r>
        <w:rPr>
          <w:i/>
          <w:spacing w:val="46"/>
        </w:rPr>
        <w:t xml:space="preserve"> </w:t>
      </w:r>
      <w:r>
        <w:rPr>
          <w:i/>
        </w:rPr>
        <w:t>к</w:t>
      </w:r>
      <w:r>
        <w:rPr>
          <w:i/>
          <w:spacing w:val="44"/>
        </w:rPr>
        <w:t xml:space="preserve"> </w:t>
      </w:r>
      <w:r>
        <w:rPr>
          <w:i/>
        </w:rPr>
        <w:t>книгам:</w:t>
      </w:r>
      <w:r>
        <w:rPr>
          <w:i/>
          <w:spacing w:val="48"/>
        </w:rPr>
        <w:t xml:space="preserve"> </w:t>
      </w:r>
      <w:r>
        <w:t>И.Билибин</w:t>
      </w:r>
      <w:r>
        <w:rPr>
          <w:spacing w:val="50"/>
        </w:rPr>
        <w:t xml:space="preserve"> </w:t>
      </w:r>
      <w:r>
        <w:t>«Марья</w:t>
      </w:r>
      <w:r>
        <w:rPr>
          <w:spacing w:val="48"/>
        </w:rPr>
        <w:t xml:space="preserve"> </w:t>
      </w:r>
      <w:r>
        <w:t>Моревна»,</w:t>
      </w:r>
      <w:r>
        <w:rPr>
          <w:spacing w:val="51"/>
        </w:rPr>
        <w:t xml:space="preserve"> </w:t>
      </w:r>
      <w:r>
        <w:t>«Сказка</w:t>
      </w:r>
      <w:r>
        <w:rPr>
          <w:spacing w:val="4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царе</w:t>
      </w:r>
      <w:r>
        <w:rPr>
          <w:spacing w:val="45"/>
        </w:rPr>
        <w:t xml:space="preserve"> </w:t>
      </w:r>
      <w:r>
        <w:t>Салтане»,</w:t>
      </w:r>
      <w:r>
        <w:rPr>
          <w:spacing w:val="53"/>
        </w:rPr>
        <w:t xml:space="preserve"> </w:t>
      </w:r>
      <w:r>
        <w:t>«Сказке</w:t>
      </w:r>
      <w:r>
        <w:rPr>
          <w:spacing w:val="-5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рыбаке</w:t>
      </w:r>
      <w:r>
        <w:rPr>
          <w:spacing w:val="-1"/>
        </w:rPr>
        <w:t xml:space="preserve"> </w:t>
      </w:r>
      <w:r>
        <w:t>и рыбке»; Г.Спирин</w:t>
      </w:r>
      <w:r>
        <w:rPr>
          <w:spacing w:val="5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Л.Толстого</w:t>
      </w:r>
      <w:r>
        <w:rPr>
          <w:spacing w:val="3"/>
        </w:rPr>
        <w:t xml:space="preserve"> </w:t>
      </w:r>
      <w:r>
        <w:t>«Филлипок».</w:t>
      </w:r>
    </w:p>
    <w:p>
      <w:pPr>
        <w:pStyle w:val="6"/>
        <w:spacing w:before="1"/>
        <w:ind w:left="0" w:firstLine="0"/>
        <w:jc w:val="left"/>
        <w:rPr>
          <w:sz w:val="28"/>
        </w:rPr>
      </w:pPr>
    </w:p>
    <w:p>
      <w:pPr>
        <w:pStyle w:val="2"/>
        <w:ind w:left="1480"/>
      </w:pP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анимационных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кинематографических</w:t>
      </w:r>
      <w:r>
        <w:rPr>
          <w:spacing w:val="-4"/>
        </w:rPr>
        <w:t xml:space="preserve"> </w:t>
      </w:r>
      <w:r>
        <w:t>произведений</w:t>
      </w:r>
    </w:p>
    <w:p>
      <w:pPr>
        <w:pStyle w:val="6"/>
        <w:spacing w:before="8"/>
        <w:ind w:left="0" w:firstLine="0"/>
        <w:jc w:val="left"/>
        <w:rPr>
          <w:b/>
          <w:sz w:val="30"/>
        </w:rPr>
      </w:pPr>
    </w:p>
    <w:p>
      <w:pPr>
        <w:pStyle w:val="6"/>
        <w:spacing w:line="276" w:lineRule="auto"/>
        <w:ind w:right="246"/>
      </w:pPr>
      <w:r>
        <w:t>В перечень входят анимационные и кинематографические произведения отечественного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просмотра,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сопереживания и взаимопомощи; расширения эмоционального опыта ребенка, формирования у</w:t>
      </w:r>
      <w:r>
        <w:rPr>
          <w:spacing w:val="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эмпатии</w:t>
      </w:r>
      <w:r>
        <w:rPr>
          <w:spacing w:val="-2"/>
        </w:rPr>
        <w:t xml:space="preserve"> </w:t>
      </w:r>
      <w:r>
        <w:t>и ценностного отношения</w:t>
      </w:r>
      <w:r>
        <w:rPr>
          <w:spacing w:val="-1"/>
        </w:rPr>
        <w:t xml:space="preserve"> </w:t>
      </w:r>
      <w:r>
        <w:t>к окружающему</w:t>
      </w:r>
      <w:r>
        <w:rPr>
          <w:spacing w:val="-5"/>
        </w:rPr>
        <w:t xml:space="preserve"> </w:t>
      </w:r>
      <w:r>
        <w:t>миру.</w:t>
      </w:r>
    </w:p>
    <w:p>
      <w:pPr>
        <w:pStyle w:val="6"/>
        <w:spacing w:line="276" w:lineRule="auto"/>
        <w:ind w:right="243"/>
      </w:pPr>
      <w:r>
        <w:t>Полнометражные кинематографические и анимационные фильмы рекомендуются только</w:t>
      </w:r>
      <w:r>
        <w:rPr>
          <w:spacing w:val="1"/>
        </w:rPr>
        <w:t xml:space="preserve"> </w:t>
      </w:r>
      <w:r>
        <w:t>для семейного просмотра и не могут быть включены в образовательный процесс ДОО. Время</w:t>
      </w:r>
      <w:r>
        <w:rPr>
          <w:spacing w:val="1"/>
        </w:rPr>
        <w:t xml:space="preserve"> </w:t>
      </w:r>
      <w:r>
        <w:t>просмотра ребенком цифрового и медиа контента должно регулироваться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-57"/>
        </w:rPr>
        <w:t xml:space="preserve"> </w:t>
      </w:r>
      <w:r>
        <w:t>произведения (отмеченные звездочкой) требуют особого внимания к эмоциональному состоянию</w:t>
      </w:r>
      <w:r>
        <w:rPr>
          <w:spacing w:val="1"/>
        </w:rPr>
        <w:t xml:space="preserve"> </w:t>
      </w:r>
      <w:r>
        <w:t>ребенка и не рекомендуются к просмотру без обсуждения со взрослым переживаний ребенка. Ряд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(отмеченные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звездочками)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обсуждения с</w:t>
      </w:r>
      <w:r>
        <w:rPr>
          <w:spacing w:val="-2"/>
        </w:rPr>
        <w:t xml:space="preserve"> </w:t>
      </w:r>
      <w:r>
        <w:t>детьми.</w:t>
      </w:r>
    </w:p>
    <w:p>
      <w:pPr>
        <w:pStyle w:val="6"/>
        <w:spacing w:before="2" w:line="276" w:lineRule="auto"/>
        <w:ind w:right="245"/>
      </w:pPr>
      <w:r>
        <w:t>Выбор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кинематографических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доступ к информации, причиняющей вред здоровью и развитию детей в Российской Федерации</w:t>
      </w:r>
      <w:r>
        <w:rPr>
          <w:spacing w:val="1"/>
        </w:rPr>
        <w:t xml:space="preserve"> </w:t>
      </w:r>
      <w:r>
        <w:t>(Федеральный закон Российской Федерации от 29 декабря 2010 г. N 436-ФЗ «О защите детей от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причиняющей вред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здоровью и</w:t>
      </w:r>
      <w:r>
        <w:rPr>
          <w:spacing w:val="-1"/>
        </w:rPr>
        <w:t xml:space="preserve"> </w:t>
      </w:r>
      <w:r>
        <w:t>развитию»).</w:t>
      </w:r>
    </w:p>
    <w:p>
      <w:pPr>
        <w:pStyle w:val="6"/>
        <w:spacing w:before="11"/>
        <w:ind w:left="0" w:firstLine="0"/>
        <w:jc w:val="left"/>
        <w:rPr>
          <w:sz w:val="27"/>
        </w:rPr>
      </w:pPr>
    </w:p>
    <w:p>
      <w:pPr>
        <w:pStyle w:val="3"/>
        <w:ind w:left="214" w:right="249"/>
        <w:jc w:val="center"/>
      </w:pPr>
      <w:r>
        <w:t>Анимационные</w:t>
      </w:r>
      <w:r>
        <w:rPr>
          <w:spacing w:val="-7"/>
        </w:rPr>
        <w:t xml:space="preserve"> </w:t>
      </w:r>
      <w:r>
        <w:t>произведения</w:t>
      </w:r>
    </w:p>
    <w:p>
      <w:pPr>
        <w:spacing w:before="36"/>
        <w:ind w:left="212" w:right="0" w:firstLine="0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возраста (с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пяти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лет)</w:t>
      </w:r>
    </w:p>
    <w:p>
      <w:pPr>
        <w:spacing w:after="0"/>
        <w:jc w:val="both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341" w:firstLine="0"/>
        <w:jc w:val="left"/>
      </w:pPr>
      <w:r>
        <w:t xml:space="preserve">Анимационный сериал «Тима и Тома», студия «Рики», реж. А.Борисова, </w:t>
      </w:r>
      <w:r>
        <w:fldChar w:fldCharType="begin"/>
      </w:r>
      <w:r>
        <w:instrText xml:space="preserve"> HYPERLINK "https://yandex.ru/search/?text=%D0%B0%D0%BD%D0%B4%D1%80%D0%B5%D0%B9%20%D0%B6%D0%B8%D0%B4%D0%BA%D0%BE%D0%B2&amp;lr=10758&amp;clid=2270455&amp;win=353&amp;noreask=1&amp;ento=0oCgtraW4xNDExNzQyNBgCKgpydXc4OTExNzkwahTQotC40LzQsCDQuCDQotC-0LzQsHIS0KDQtdC20LjRgdGB0ZHRgNGLnngG0w" \h </w:instrText>
      </w:r>
      <w:r>
        <w:fldChar w:fldCharType="separate"/>
      </w:r>
      <w:r>
        <w:t>А. Жидков</w:t>
      </w:r>
      <w:r>
        <w:fldChar w:fldCharType="end"/>
      </w:r>
      <w:r>
        <w:t xml:space="preserve">, О. Мусин, </w:t>
      </w:r>
      <w:r>
        <w:fldChar w:fldCharType="begin"/>
      </w:r>
      <w:r>
        <w:instrText xml:space="preserve"> HYPERLINK 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\h </w:instrText>
      </w:r>
      <w:r>
        <w:fldChar w:fldCharType="separate"/>
      </w:r>
      <w:r>
        <w:t>А.</w:t>
      </w:r>
      <w:r>
        <w:fldChar w:fldCharType="end"/>
      </w:r>
      <w:r>
        <w:rPr>
          <w:spacing w:val="-57"/>
        </w:rPr>
        <w:t xml:space="preserve"> </w:t>
      </w:r>
      <w:r>
        <w:fldChar w:fldCharType="begin"/>
      </w:r>
      <w:r>
        <w:instrText xml:space="preserve"> HYPERLINK 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\h </w:instrText>
      </w:r>
      <w:r>
        <w:fldChar w:fldCharType="separate"/>
      </w:r>
      <w:r>
        <w:t>Бахурин</w:t>
      </w:r>
      <w:r>
        <w:rPr>
          <w:spacing w:val="1"/>
        </w:rPr>
        <w:t xml:space="preserve"> </w:t>
      </w:r>
      <w:r>
        <w:rPr>
          <w:spacing w:val="1"/>
        </w:rPr>
        <w:fldChar w:fldCharType="end"/>
      </w:r>
      <w:r>
        <w:t>и др., 2015.</w:t>
      </w:r>
    </w:p>
    <w:p>
      <w:pPr>
        <w:pStyle w:val="6"/>
        <w:spacing w:line="275" w:lineRule="exact"/>
        <w:ind w:firstLine="0"/>
        <w:jc w:val="left"/>
      </w:pPr>
      <w:r>
        <w:t>Фильм</w:t>
      </w:r>
      <w:r>
        <w:rPr>
          <w:spacing w:val="-4"/>
        </w:rPr>
        <w:t xml:space="preserve"> </w:t>
      </w:r>
      <w:r>
        <w:t>«Паровозик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Ромашкова»,</w:t>
      </w:r>
      <w:r>
        <w:rPr>
          <w:spacing w:val="-2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Союзмультфильм,</w:t>
      </w:r>
      <w:r>
        <w:rPr>
          <w:spacing w:val="-4"/>
        </w:rPr>
        <w:t xml:space="preserve"> </w:t>
      </w:r>
      <w:r>
        <w:t>реж.В.Дегтярев,</w:t>
      </w:r>
      <w:r>
        <w:rPr>
          <w:spacing w:val="-4"/>
        </w:rPr>
        <w:t xml:space="preserve"> </w:t>
      </w:r>
      <w:r>
        <w:t>1967.</w:t>
      </w:r>
    </w:p>
    <w:p>
      <w:pPr>
        <w:pStyle w:val="6"/>
        <w:spacing w:before="43" w:line="276" w:lineRule="auto"/>
        <w:ind w:firstLine="0"/>
        <w:jc w:val="left"/>
      </w:pPr>
      <w:r>
        <w:t>Фильм</w:t>
      </w:r>
      <w:r>
        <w:rPr>
          <w:spacing w:val="-4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львенок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черепаха</w:t>
      </w:r>
      <w:r>
        <w:rPr>
          <w:spacing w:val="-5"/>
        </w:rPr>
        <w:t xml:space="preserve"> </w:t>
      </w:r>
      <w:r>
        <w:t>пели</w:t>
      </w:r>
      <w:r>
        <w:rPr>
          <w:spacing w:val="-3"/>
        </w:rPr>
        <w:t xml:space="preserve"> </w:t>
      </w:r>
      <w:r>
        <w:t>песню»,</w:t>
      </w:r>
      <w:r>
        <w:rPr>
          <w:spacing w:val="3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Союзмультфильм,</w:t>
      </w:r>
      <w:r>
        <w:rPr>
          <w:spacing w:val="-4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fldChar w:fldCharType="begin"/>
      </w:r>
      <w:r>
        <w:instrText xml:space="preserve"> HYPERLINK 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 \h </w:instrText>
      </w:r>
      <w:r>
        <w:fldChar w:fldCharType="separate"/>
      </w:r>
      <w:r>
        <w:t>И.Ковалевская</w:t>
      </w:r>
      <w:r>
        <w:fldChar w:fldCharType="end"/>
      </w:r>
      <w:r>
        <w:t>,</w:t>
      </w:r>
      <w:r>
        <w:rPr>
          <w:spacing w:val="-57"/>
        </w:rPr>
        <w:t xml:space="preserve"> </w:t>
      </w:r>
      <w:r>
        <w:t>1974.</w:t>
      </w:r>
    </w:p>
    <w:p>
      <w:pPr>
        <w:pStyle w:val="6"/>
        <w:spacing w:line="276" w:lineRule="auto"/>
        <w:ind w:right="1101" w:firstLine="0"/>
        <w:jc w:val="left"/>
      </w:pPr>
      <w:r>
        <w:t xml:space="preserve">Фильм «Мама для мамонтенка», студия «Союзмультфильм», режиссер </w:t>
      </w:r>
      <w:r>
        <w:fldChar w:fldCharType="begin"/>
      </w:r>
      <w:r>
        <w:instrText xml:space="preserve"> HYPERLINK "https://yandex.ru/search/?text=%D0%9E%D0%BB%D0%B5%D0%B3%20%D0%A7%D1%83%D1%80%D0%BA%D0%B8%D0%BD&amp;lr=10758&amp;clid=2270455&amp;win=353&amp;noreask=1&amp;ento=0oCglydXczOTExNjIYAioKcnV3MjEyODMwOGok0JzQsNC80LAg0LTQu9GPINC80LDQvNC-0L3RgtGR0L3QutCwchDQoNC10LbQuNGB0YHRkdGAawjMyw" \h </w:instrText>
      </w:r>
      <w:r>
        <w:fldChar w:fldCharType="separate"/>
      </w:r>
      <w:r>
        <w:t>Олег Чуркин</w:t>
      </w:r>
      <w:r>
        <w:fldChar w:fldCharType="end"/>
      </w:r>
      <w:r>
        <w:t>, 1981.</w:t>
      </w:r>
      <w:r>
        <w:rPr>
          <w:spacing w:val="-57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«Катерок»,</w:t>
      </w:r>
      <w:r>
        <w:rPr>
          <w:spacing w:val="1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режиссѐр</w:t>
      </w:r>
      <w:r>
        <w:rPr>
          <w:spacing w:val="-1"/>
        </w:rPr>
        <w:t xml:space="preserve"> </w:t>
      </w:r>
      <w:r>
        <w:t>И.Ковалевская</w:t>
      </w:r>
      <w:r>
        <w:rPr>
          <w:spacing w:val="-1"/>
        </w:rPr>
        <w:t xml:space="preserve"> </w:t>
      </w:r>
      <w:r>
        <w:t>,1970.</w:t>
      </w:r>
    </w:p>
    <w:p>
      <w:pPr>
        <w:pStyle w:val="6"/>
        <w:spacing w:line="276" w:lineRule="auto"/>
        <w:ind w:right="1534" w:firstLine="0"/>
        <w:jc w:val="left"/>
      </w:pPr>
      <w:r>
        <w:t xml:space="preserve">Фильм «Мешок яблок», студия «Союзмультфильм», режиссѐр </w:t>
      </w:r>
      <w:r>
        <w:fldChar w:fldCharType="begin"/>
      </w:r>
      <w:r>
        <w:instrText xml:space="preserve"> HYPERLINK 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 \h </w:instrText>
      </w:r>
      <w:r>
        <w:fldChar w:fldCharType="separate"/>
      </w:r>
      <w:r>
        <w:t>В.Бордзиловский</w:t>
      </w:r>
      <w:r>
        <w:fldChar w:fldCharType="end"/>
      </w:r>
      <w:r>
        <w:t>, 1974.</w:t>
      </w:r>
      <w:r>
        <w:rPr>
          <w:spacing w:val="-57"/>
        </w:rPr>
        <w:t xml:space="preserve"> </w:t>
      </w:r>
      <w:r>
        <w:t>Фильм «Крошка</w:t>
      </w:r>
      <w:r>
        <w:rPr>
          <w:spacing w:val="-2"/>
        </w:rPr>
        <w:t xml:space="preserve"> </w:t>
      </w:r>
      <w:r>
        <w:t>енот»,</w:t>
      </w:r>
      <w:r>
        <w:rPr>
          <w:spacing w:val="3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«Экран»,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Чуркин,</w:t>
      </w:r>
      <w:r>
        <w:rPr>
          <w:spacing w:val="-1"/>
        </w:rPr>
        <w:t xml:space="preserve"> </w:t>
      </w:r>
      <w:r>
        <w:t>1974.</w:t>
      </w:r>
    </w:p>
    <w:p>
      <w:pPr>
        <w:pStyle w:val="6"/>
        <w:spacing w:line="276" w:lineRule="auto"/>
        <w:ind w:right="1859" w:firstLine="0"/>
        <w:jc w:val="left"/>
      </w:pPr>
      <w:r>
        <w:t xml:space="preserve">Фильм «Гадкий утенок», студия «Союзмультфильм», режиссер </w:t>
      </w:r>
      <w:r>
        <w:fldChar w:fldCharType="begin"/>
      </w:r>
      <w:r>
        <w:instrText xml:space="preserve"> HYPERLINK "https://yandex.ru/search/?clid=2186620&amp;text=%D0%94%D0%B5%D0%B3%D1%82%D1%8F%D1%80%D0%B5%D0%B2%20%D0%92%D0%BB%D0%B0%D0%B4%D0%B8%D0%BC%D0%B8%D1%80%20%D0%94%D0%BC%D0%B8%D1%82%D1%80%D0%B8%D0%B5%D0%B2%D0%B8%D1%87&amp;lr=213&amp;noreask=1&amp;ento=0oCgpydXc0NzM5ODM2GAJCM9C80YPQu9GM0YLRhNC40LvRjNC8INCz0LDQtNC60LjQuSDRg9GC0LXQvdC-0LogMTk1NnEWF3c" \h </w:instrText>
      </w:r>
      <w:r>
        <w:fldChar w:fldCharType="separate"/>
      </w:r>
      <w:r>
        <w:t>Дегтярев В.Д.</w:t>
      </w:r>
      <w:r>
        <w:fldChar w:fldCharType="end"/>
      </w:r>
      <w:r>
        <w:rPr>
          <w:spacing w:val="1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«Котенок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Гав»,</w:t>
      </w:r>
      <w:r>
        <w:rPr>
          <w:spacing w:val="-4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Союзмультфильм,</w:t>
      </w:r>
      <w:r>
        <w:rPr>
          <w:spacing w:val="-4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Л.Атаманов</w:t>
      </w:r>
    </w:p>
    <w:p>
      <w:pPr>
        <w:pStyle w:val="6"/>
        <w:tabs>
          <w:tab w:val="left" w:pos="1263"/>
          <w:tab w:val="left" w:pos="2508"/>
          <w:tab w:val="left" w:pos="2987"/>
          <w:tab w:val="left" w:pos="4314"/>
          <w:tab w:val="left" w:pos="5359"/>
          <w:tab w:val="left" w:pos="7824"/>
          <w:tab w:val="left" w:pos="9137"/>
        </w:tabs>
        <w:spacing w:before="1" w:line="276" w:lineRule="auto"/>
        <w:ind w:right="245" w:firstLine="0"/>
        <w:jc w:val="left"/>
      </w:pPr>
      <w:r>
        <w:t>Фильм</w:t>
      </w:r>
      <w:r>
        <w:tab/>
      </w:r>
      <w:r>
        <w:t>«Малыш</w:t>
      </w:r>
      <w:r>
        <w:tab/>
      </w:r>
      <w:r>
        <w:t>и</w:t>
      </w:r>
      <w:r>
        <w:tab/>
      </w:r>
      <w:r>
        <w:t>Карлсон»</w:t>
      </w:r>
      <w:r>
        <w:tab/>
      </w:r>
      <w:r>
        <w:t>студия</w:t>
      </w:r>
      <w:r>
        <w:tab/>
      </w:r>
      <w:r>
        <w:t>«Союзмультфильм»,</w:t>
      </w:r>
      <w:r>
        <w:tab/>
      </w:r>
      <w:r>
        <w:t>режиссер</w:t>
      </w:r>
      <w:r>
        <w:tab/>
      </w:r>
      <w:r>
        <w:rPr>
          <w:spacing w:val="-1"/>
        </w:rPr>
        <w:t>Б.Степанцев</w:t>
      </w:r>
      <w:r>
        <w:rPr>
          <w:spacing w:val="-57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«Малыш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Карлсон»**,</w:t>
      </w:r>
      <w:r>
        <w:rPr>
          <w:spacing w:val="-1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Степанцев,</w:t>
      </w:r>
      <w:r>
        <w:rPr>
          <w:spacing w:val="-2"/>
        </w:rPr>
        <w:t xml:space="preserve"> </w:t>
      </w:r>
      <w:r>
        <w:t>1969.</w:t>
      </w:r>
    </w:p>
    <w:p>
      <w:pPr>
        <w:pStyle w:val="6"/>
        <w:spacing w:line="276" w:lineRule="auto"/>
        <w:ind w:right="2323" w:firstLine="0"/>
        <w:jc w:val="left"/>
      </w:pPr>
      <w:r>
        <w:t>Фильм «Маугли», студия «Союзмультфильм», режиссер Р. Давыдов, 1971.</w:t>
      </w:r>
      <w:r>
        <w:rPr>
          <w:spacing w:val="1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«Кот</w:t>
      </w:r>
      <w:r>
        <w:rPr>
          <w:spacing w:val="-3"/>
        </w:rPr>
        <w:t xml:space="preserve"> </w:t>
      </w:r>
      <w:r>
        <w:t>Леопольд»,</w:t>
      </w:r>
      <w:r>
        <w:rPr>
          <w:spacing w:val="-3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«Экран»,</w:t>
      </w:r>
      <w:r>
        <w:rPr>
          <w:spacing w:val="-2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Резников,</w:t>
      </w:r>
      <w:r>
        <w:rPr>
          <w:spacing w:val="-2"/>
        </w:rPr>
        <w:t xml:space="preserve"> </w:t>
      </w:r>
      <w:r>
        <w:t>1975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1987.</w:t>
      </w:r>
    </w:p>
    <w:p>
      <w:pPr>
        <w:pStyle w:val="6"/>
        <w:spacing w:line="276" w:lineRule="auto"/>
        <w:ind w:right="744" w:firstLine="0"/>
        <w:jc w:val="left"/>
      </w:pPr>
      <w:r>
        <w:t>Фильм «Рикки-Тикки-Тави», студия «Союзмультфильм», режиссер А. Снежко-Блоцкой, 1965.</w:t>
      </w:r>
      <w:r>
        <w:rPr>
          <w:spacing w:val="-57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«Дюймовочка»,</w:t>
      </w:r>
      <w:r>
        <w:rPr>
          <w:spacing w:val="3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«Союзмульфильм»,</w:t>
      </w:r>
      <w:r>
        <w:rPr>
          <w:spacing w:val="-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Амальрик,</w:t>
      </w:r>
      <w:r>
        <w:rPr>
          <w:spacing w:val="-1"/>
        </w:rPr>
        <w:t xml:space="preserve"> </w:t>
      </w:r>
      <w:r>
        <w:t>1964.</w:t>
      </w:r>
    </w:p>
    <w:p>
      <w:pPr>
        <w:pStyle w:val="6"/>
        <w:spacing w:line="275" w:lineRule="exact"/>
        <w:ind w:firstLine="0"/>
        <w:jc w:val="left"/>
      </w:pPr>
      <w:r>
        <w:t>Фильм</w:t>
      </w:r>
      <w:r>
        <w:rPr>
          <w:spacing w:val="-3"/>
        </w:rPr>
        <w:t xml:space="preserve"> </w:t>
      </w:r>
      <w:r>
        <w:t>«Пластилиновая</w:t>
      </w:r>
      <w:r>
        <w:rPr>
          <w:spacing w:val="-4"/>
        </w:rPr>
        <w:t xml:space="preserve"> </w:t>
      </w:r>
      <w:r>
        <w:t>ворона»,</w:t>
      </w:r>
      <w:r>
        <w:rPr>
          <w:spacing w:val="-4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«Экран», режиссер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Татарский,</w:t>
      </w:r>
      <w:r>
        <w:rPr>
          <w:spacing w:val="-3"/>
        </w:rPr>
        <w:t xml:space="preserve"> </w:t>
      </w:r>
      <w:r>
        <w:t>1981.</w:t>
      </w:r>
    </w:p>
    <w:p>
      <w:pPr>
        <w:pStyle w:val="6"/>
        <w:spacing w:before="40" w:line="278" w:lineRule="auto"/>
        <w:ind w:right="1383" w:firstLine="0"/>
        <w:jc w:val="left"/>
      </w:pPr>
      <w:r>
        <w:t>Фильм «Каникулы Бонифация», студия «Союзмультфильм», режиссер Ф. Хитрук, 1965.</w:t>
      </w:r>
      <w:r>
        <w:rPr>
          <w:spacing w:val="-57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«Последний</w:t>
      </w:r>
      <w:r>
        <w:rPr>
          <w:spacing w:val="-3"/>
        </w:rPr>
        <w:t xml:space="preserve"> </w:t>
      </w:r>
      <w:r>
        <w:t>лепесток»,</w:t>
      </w:r>
      <w:r>
        <w:rPr>
          <w:spacing w:val="54"/>
        </w:rPr>
        <w:t xml:space="preserve"> </w:t>
      </w:r>
      <w:r>
        <w:t>студия 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6"/>
        </w:rPr>
        <w:t xml:space="preserve"> </w:t>
      </w:r>
      <w:r>
        <w:fldChar w:fldCharType="begin"/>
      </w:r>
      <w:r>
        <w:instrText xml:space="preserve"> HYPERLINK 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 \h </w:instrText>
      </w:r>
      <w:r>
        <w:fldChar w:fldCharType="separate"/>
      </w:r>
      <w:r>
        <w:t>Р.Качанов</w:t>
      </w:r>
      <w:r>
        <w:fldChar w:fldCharType="end"/>
      </w:r>
      <w:r>
        <w:t>,</w:t>
      </w:r>
      <w:r>
        <w:rPr>
          <w:spacing w:val="-4"/>
        </w:rPr>
        <w:t xml:space="preserve"> </w:t>
      </w:r>
      <w:r>
        <w:t>1977.</w:t>
      </w:r>
    </w:p>
    <w:p>
      <w:pPr>
        <w:pStyle w:val="6"/>
        <w:spacing w:line="276" w:lineRule="auto"/>
        <w:ind w:firstLine="0"/>
        <w:jc w:val="left"/>
      </w:pPr>
      <w:r>
        <w:t>Фильм</w:t>
      </w:r>
      <w:r>
        <w:rPr>
          <w:spacing w:val="28"/>
        </w:rPr>
        <w:t xml:space="preserve"> </w:t>
      </w:r>
      <w:r>
        <w:t>«Умка»</w:t>
      </w:r>
      <w:r>
        <w:rPr>
          <w:spacing w:val="2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«Умка</w:t>
      </w:r>
      <w:r>
        <w:rPr>
          <w:spacing w:val="24"/>
        </w:rPr>
        <w:t xml:space="preserve"> </w:t>
      </w:r>
      <w:r>
        <w:t>ищет</w:t>
      </w:r>
      <w:r>
        <w:rPr>
          <w:spacing w:val="26"/>
        </w:rPr>
        <w:t xml:space="preserve"> </w:t>
      </w:r>
      <w:r>
        <w:t>друга»,</w:t>
      </w:r>
      <w:r>
        <w:rPr>
          <w:spacing w:val="30"/>
        </w:rPr>
        <w:t xml:space="preserve"> </w:t>
      </w:r>
      <w:r>
        <w:t>студия</w:t>
      </w:r>
      <w:r>
        <w:rPr>
          <w:spacing w:val="27"/>
        </w:rPr>
        <w:t xml:space="preserve"> </w:t>
      </w:r>
      <w:r>
        <w:t>«Союзмультфильм»,</w:t>
      </w:r>
      <w:r>
        <w:rPr>
          <w:spacing w:val="33"/>
        </w:rPr>
        <w:t xml:space="preserve"> </w:t>
      </w:r>
      <w:r>
        <w:t>реж.В.Попов,</w:t>
      </w:r>
      <w:r>
        <w:rPr>
          <w:spacing w:val="27"/>
        </w:rPr>
        <w:t xml:space="preserve"> </w:t>
      </w:r>
      <w:r>
        <w:t>В.Пекарь,</w:t>
      </w:r>
      <w:r>
        <w:rPr>
          <w:spacing w:val="27"/>
        </w:rPr>
        <w:t xml:space="preserve"> </w:t>
      </w:r>
      <w:r>
        <w:t>1969,</w:t>
      </w:r>
      <w:r>
        <w:rPr>
          <w:spacing w:val="-57"/>
        </w:rPr>
        <w:t xml:space="preserve"> </w:t>
      </w:r>
      <w:r>
        <w:t>1970.</w:t>
      </w:r>
    </w:p>
    <w:p>
      <w:pPr>
        <w:pStyle w:val="6"/>
        <w:spacing w:line="276" w:lineRule="auto"/>
        <w:ind w:right="1859" w:firstLine="0"/>
        <w:jc w:val="left"/>
      </w:pPr>
      <w:r>
        <w:t>Фильм</w:t>
      </w:r>
      <w:r>
        <w:rPr>
          <w:spacing w:val="-3"/>
        </w:rPr>
        <w:t xml:space="preserve"> </w:t>
      </w:r>
      <w:r>
        <w:t>«Умка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елке»,</w:t>
      </w:r>
      <w:r>
        <w:rPr>
          <w:spacing w:val="-1"/>
        </w:rPr>
        <w:t xml:space="preserve"> </w:t>
      </w:r>
      <w:r>
        <w:t>студия 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Воробьев,</w:t>
      </w:r>
      <w:r>
        <w:rPr>
          <w:spacing w:val="-5"/>
        </w:rPr>
        <w:t xml:space="preserve"> </w:t>
      </w:r>
      <w:r>
        <w:t>2019.</w:t>
      </w:r>
      <w:r>
        <w:rPr>
          <w:spacing w:val="-57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«Сладкая сказка»,</w:t>
      </w:r>
      <w:r>
        <w:rPr>
          <w:spacing w:val="-1"/>
        </w:rPr>
        <w:t xml:space="preserve"> </w:t>
      </w:r>
      <w:r>
        <w:t>студия</w:t>
      </w:r>
      <w:r>
        <w:rPr>
          <w:spacing w:val="56"/>
        </w:rPr>
        <w:t xml:space="preserve"> </w:t>
      </w:r>
      <w:r>
        <w:t>Союзмультфильм,</w:t>
      </w:r>
      <w:r>
        <w:rPr>
          <w:spacing w:val="-2"/>
        </w:rPr>
        <w:t xml:space="preserve"> </w:t>
      </w:r>
      <w:r>
        <w:t>режиссѐр</w:t>
      </w:r>
      <w:r>
        <w:fldChar w:fldCharType="begin"/>
      </w:r>
      <w:r>
        <w:instrText xml:space="preserve"> HYPERLINK 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 \h </w:instrText>
      </w:r>
      <w:r>
        <w:fldChar w:fldCharType="separate"/>
      </w:r>
      <w:r>
        <w:t>В.</w:t>
      </w:r>
      <w:r>
        <w:rPr>
          <w:spacing w:val="-3"/>
        </w:rPr>
        <w:t xml:space="preserve"> </w:t>
      </w:r>
      <w:r>
        <w:t>Дегтярев</w:t>
      </w:r>
      <w:r>
        <w:fldChar w:fldCharType="end"/>
      </w:r>
      <w:r>
        <w:t>,</w:t>
      </w:r>
      <w:r>
        <w:rPr>
          <w:spacing w:val="-2"/>
        </w:rPr>
        <w:t xml:space="preserve"> </w:t>
      </w:r>
      <w:r>
        <w:t>1970.</w:t>
      </w:r>
    </w:p>
    <w:p>
      <w:pPr>
        <w:pStyle w:val="6"/>
        <w:spacing w:line="276" w:lineRule="auto"/>
        <w:ind w:right="247" w:firstLine="0"/>
        <w:jc w:val="left"/>
      </w:pPr>
      <w:r>
        <w:t>Цикл фильмов</w:t>
      </w:r>
      <w:r>
        <w:rPr>
          <w:spacing w:val="1"/>
        </w:rPr>
        <w:t xml:space="preserve"> </w:t>
      </w:r>
      <w:r>
        <w:t>«Чебурашка и</w:t>
      </w:r>
      <w:r>
        <w:rPr>
          <w:spacing w:val="1"/>
        </w:rPr>
        <w:t xml:space="preserve"> </w:t>
      </w:r>
      <w:r>
        <w:t>крокодил Гена»,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 режиссер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 \h </w:instrText>
      </w:r>
      <w:r>
        <w:fldChar w:fldCharType="separate"/>
      </w:r>
      <w:r>
        <w:t>Р.Качанов,</w:t>
      </w:r>
      <w:r>
        <w:fldChar w:fldCharType="end"/>
      </w:r>
      <w:r>
        <w:rPr>
          <w:spacing w:val="-57"/>
        </w:rPr>
        <w:t xml:space="preserve"> </w:t>
      </w:r>
      <w:r>
        <w:t>1969-1983.</w:t>
      </w:r>
    </w:p>
    <w:p>
      <w:pPr>
        <w:pStyle w:val="6"/>
        <w:tabs>
          <w:tab w:val="left" w:pos="1536"/>
          <w:tab w:val="left" w:pos="5233"/>
          <w:tab w:val="left" w:pos="6550"/>
          <w:tab w:val="left" w:pos="9291"/>
        </w:tabs>
        <w:spacing w:line="276" w:lineRule="auto"/>
        <w:ind w:right="254" w:firstLine="0"/>
        <w:jc w:val="left"/>
      </w:pPr>
      <w:r>
        <w:t xml:space="preserve">Цикл фильмов «38 попугаев», студия «Союзмультфильм», режиссер </w:t>
      </w:r>
      <w:r>
        <w:fldChar w:fldCharType="begin"/>
      </w:r>
      <w:r>
        <w:instrText xml:space="preserve"> HYPERLINK "https://yandex.ru/search/?text=%D0%98%D0%B2%D0%B0%D0%BD%20%D0%A3%D1%84%D0%B8%D0%BC%D1%86%D0%B5%D0%B2&amp;lr=10758&amp;clid=2270455&amp;win=353&amp;noreask=1&amp;ento=0oCgpydXcxOTEzNTk0GAIqCXJ1dzcwNTkxNWoTMzgg0L_QvtC_0YPQs9Cw0LXQsnIQ0KDQtdC20LjRgdGB0ZHRgFS_O_E" \h </w:instrText>
      </w:r>
      <w:r>
        <w:fldChar w:fldCharType="separate"/>
      </w:r>
      <w:r>
        <w:t>Иван Уфимцев</w:t>
      </w:r>
      <w:r>
        <w:fldChar w:fldCharType="end"/>
      </w:r>
      <w:r>
        <w:t>, 1976-91.</w:t>
      </w:r>
      <w:r>
        <w:rPr>
          <w:spacing w:val="1"/>
        </w:rPr>
        <w:t xml:space="preserve"> </w:t>
      </w:r>
      <w:r>
        <w:t>Фильм</w:t>
      </w:r>
      <w:r>
        <w:tab/>
      </w:r>
      <w:r>
        <w:t>«Лягушка-путешественница»,</w:t>
      </w:r>
      <w:r>
        <w:tab/>
      </w:r>
      <w:r>
        <w:t>студия</w:t>
      </w:r>
      <w:r>
        <w:tab/>
      </w:r>
      <w:r>
        <w:t>«Союзмультфильм»,</w:t>
      </w:r>
      <w:r>
        <w:tab/>
      </w:r>
      <w:r>
        <w:rPr>
          <w:spacing w:val="-1"/>
        </w:rPr>
        <w:t>режиссѐры</w:t>
      </w:r>
      <w:r>
        <w:rPr>
          <w:spacing w:val="-57"/>
        </w:rPr>
        <w:t xml:space="preserve"> </w:t>
      </w:r>
      <w:r>
        <w:fldChar w:fldCharType="begin"/>
      </w:r>
      <w:r>
        <w:instrText xml:space="preserve"> HYPERLINK "https://yandex.ru/search/?text=%D0%92%D1%8F%D1%87%D0%B5%D1%81%D0%BB%D0%B0%D0%B2%20%D0%9A%D0%BE%D1%82%D1%91%D0%BD%D0%BE%D1%87%D0%BA%D0%B8%D0%BD&amp;lr=10758&amp;clid=2270455&amp;win=353&amp;noreask=1&amp;ento=0oCghydXc0MDUxMhgCKglydXcxMzc5MzZqLdCb0Y_Qs9GD0YjQutCwLdC_0YPRgtC10YjQtdGB0YLQstC10L3QvdC40YbQsHIS0KDQtdC20LjRgdGB0ZHRgNGLi8HDlg" \h </w:instrText>
      </w:r>
      <w:r>
        <w:fldChar w:fldCharType="separate"/>
      </w:r>
      <w:r>
        <w:t>В.Котѐночкин</w:t>
      </w:r>
      <w:r>
        <w:fldChar w:fldCharType="end"/>
      </w:r>
      <w:r>
        <w:t>,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 \h </w:instrText>
      </w:r>
      <w:r>
        <w:fldChar w:fldCharType="separate"/>
      </w:r>
      <w:r>
        <w:t>А.Трусов,</w:t>
      </w:r>
      <w:r>
        <w:fldChar w:fldCharType="end"/>
      </w:r>
      <w:r>
        <w:t xml:space="preserve"> 1965.</w:t>
      </w:r>
    </w:p>
    <w:p>
      <w:pPr>
        <w:pStyle w:val="6"/>
        <w:spacing w:line="276" w:lineRule="auto"/>
        <w:ind w:right="435" w:firstLine="0"/>
        <w:jc w:val="left"/>
      </w:pPr>
      <w:r>
        <w:t>Цикл фильмов «Винни-Пух», студия «Союзмультфильм», режиссер Ф. Хитрук, 1969 – 1972.</w:t>
      </w:r>
      <w:r>
        <w:rPr>
          <w:spacing w:val="1"/>
        </w:rPr>
        <w:t xml:space="preserve"> </w:t>
      </w:r>
      <w:r>
        <w:t xml:space="preserve">Фильм «Серая шейка», студия «Союзмультфильм», режиссер </w:t>
      </w:r>
      <w:r>
        <w:fldChar w:fldCharType="begin"/>
      </w:r>
      <w:r>
        <w:instrText xml:space="preserve"> HYPERLINK 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 \h </w:instrText>
      </w:r>
      <w:r>
        <w:fldChar w:fldCharType="separate"/>
      </w:r>
      <w:r>
        <w:t>Л.Амальрик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\h </w:instrText>
      </w:r>
      <w:r>
        <w:fldChar w:fldCharType="separate"/>
      </w:r>
      <w:r>
        <w:t>В.Полковников</w:t>
      </w:r>
      <w:r>
        <w:fldChar w:fldCharType="end"/>
      </w:r>
      <w:r>
        <w:t>, 1948.</w:t>
      </w:r>
      <w:r>
        <w:rPr>
          <w:spacing w:val="-57"/>
        </w:rPr>
        <w:t xml:space="preserve"> </w:t>
      </w:r>
      <w:r>
        <w:t>Фильм «Золушка»,</w:t>
      </w:r>
      <w:r>
        <w:rPr>
          <w:spacing w:val="3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fldChar w:fldCharType="begin"/>
      </w:r>
      <w:r>
        <w:instrText xml:space="preserve"> HYPERLINK "https://yandex.ru/search/?text=%D0%98%D0%B2%D0%B0%D0%BD%20%D0%90%D0%BA%D1%81%D0%B5%D0%BD%D1%87%D1%83%D0%BA&amp;lr=10758&amp;clid=2270455&amp;win=353&amp;noreask=1&amp;ento=0oCglydXc1MjIwMDgYAioJcnV3NzUwNTM2ag7Ql9C-0LvRg9GI0LrQsHIQ0KDQtdC20LjRgdGB0ZHRgMqGB7c" \h </w:instrText>
      </w:r>
      <w:r>
        <w:fldChar w:fldCharType="separate"/>
      </w:r>
      <w:r>
        <w:t>И. Аксенчук</w:t>
      </w:r>
      <w:r>
        <w:fldChar w:fldCharType="end"/>
      </w:r>
      <w:r>
        <w:t>,</w:t>
      </w:r>
      <w:r>
        <w:rPr>
          <w:spacing w:val="-1"/>
        </w:rPr>
        <w:t xml:space="preserve"> </w:t>
      </w:r>
      <w:r>
        <w:t>1979.</w:t>
      </w:r>
    </w:p>
    <w:p>
      <w:pPr>
        <w:pStyle w:val="6"/>
        <w:spacing w:line="276" w:lineRule="auto"/>
        <w:ind w:right="1201" w:firstLine="0"/>
        <w:jc w:val="left"/>
      </w:pPr>
      <w:r>
        <w:t xml:space="preserve">Фильм «Новогодняя сказка», студия «Союзмультфильм», режиссѐр </w:t>
      </w:r>
      <w:r>
        <w:fldChar w:fldCharType="begin"/>
      </w:r>
      <w:r>
        <w:instrText xml:space="preserve"> HYPERLINK 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 \h </w:instrText>
      </w:r>
      <w:r>
        <w:fldChar w:fldCharType="separate"/>
      </w:r>
      <w:r>
        <w:t>В.Дегтярев,</w:t>
      </w:r>
      <w:r>
        <w:fldChar w:fldCharType="end"/>
      </w:r>
      <w:r>
        <w:t xml:space="preserve"> 1972.</w:t>
      </w:r>
      <w:r>
        <w:rPr>
          <w:spacing w:val="1"/>
        </w:rPr>
        <w:t xml:space="preserve"> </w:t>
      </w:r>
      <w:r>
        <w:t>Фильм «Серебряное копытце», студия</w:t>
      </w:r>
      <w:r>
        <w:rPr>
          <w:spacing w:val="1"/>
        </w:rPr>
        <w:t xml:space="preserve"> </w:t>
      </w:r>
      <w:r>
        <w:t xml:space="preserve">Союзмультфильм, режиссѐр </w:t>
      </w:r>
      <w:r>
        <w:fldChar w:fldCharType="begin"/>
      </w:r>
      <w:r>
        <w:instrText xml:space="preserve"> HYPERLINK 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 \h </w:instrText>
      </w:r>
      <w:r>
        <w:fldChar w:fldCharType="separate"/>
      </w:r>
      <w:r>
        <w:t>Г.Сокольский</w:t>
      </w:r>
      <w:r>
        <w:fldChar w:fldCharType="end"/>
      </w:r>
      <w:r>
        <w:t>, 1977.</w:t>
      </w:r>
      <w:r>
        <w:rPr>
          <w:spacing w:val="-57"/>
        </w:rPr>
        <w:t xml:space="preserve"> </w:t>
      </w:r>
      <w:r>
        <w:t>Фильм</w:t>
      </w:r>
      <w:r>
        <w:rPr>
          <w:spacing w:val="57"/>
        </w:rPr>
        <w:t xml:space="preserve"> </w:t>
      </w:r>
      <w:r>
        <w:t>«Щелкунчик», 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7"/>
        </w:rPr>
        <w:t xml:space="preserve"> </w:t>
      </w:r>
      <w:r>
        <w:fldChar w:fldCharType="begin"/>
      </w:r>
      <w:r>
        <w:instrText xml:space="preserve"> HYPERLINK "https://yandex.ru/search/?text=%D0%91%D0%BE%D1%80%D0%B8%D1%81%20%D0%A1%D1%82%D0%B5%D0%BF%D0%B0%D0%BD%D1%86%D0%B5%D0%B2&amp;lr=10758&amp;clid=2270455&amp;win=353&amp;noreask=1&amp;ento=0oCghydXc0NzA3MxgCKglydXcxMzk0MTRqEtCp0LXQu9C60YPQvdGH0LjQunIQ0KDQtdC20LjRgdGB0ZHRgN8I3RM" \h </w:instrText>
      </w:r>
      <w:r>
        <w:fldChar w:fldCharType="separate"/>
      </w:r>
      <w:r>
        <w:t>Б.Степанцев</w:t>
      </w:r>
      <w:r>
        <w:fldChar w:fldCharType="end"/>
      </w:r>
      <w:r>
        <w:t>,1973.</w:t>
      </w:r>
    </w:p>
    <w:p>
      <w:pPr>
        <w:pStyle w:val="6"/>
        <w:spacing w:line="278" w:lineRule="auto"/>
        <w:ind w:firstLine="0"/>
        <w:jc w:val="left"/>
      </w:pPr>
      <w:r>
        <w:t>Фильм «Гуси-лебеди», студия</w:t>
      </w:r>
      <w:r>
        <w:rPr>
          <w:spacing w:val="1"/>
        </w:rPr>
        <w:t xml:space="preserve"> </w:t>
      </w:r>
      <w:r>
        <w:t xml:space="preserve">Союзмультфильм, режиссѐры </w:t>
      </w:r>
      <w:r>
        <w:fldChar w:fldCharType="begin"/>
      </w:r>
      <w:r>
        <w:instrText xml:space="preserve"> HYPERLINK 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\h </w:instrText>
      </w:r>
      <w:r>
        <w:fldChar w:fldCharType="separate"/>
      </w:r>
      <w:r>
        <w:t>И.Иванов-Вано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\h </w:instrText>
      </w:r>
      <w:r>
        <w:fldChar w:fldCharType="separate"/>
      </w:r>
      <w:r>
        <w:t>А.Снежко-Блоцкая</w:t>
      </w:r>
      <w:r>
        <w:fldChar w:fldCharType="end"/>
      </w:r>
      <w:r>
        <w:t>,</w:t>
      </w:r>
      <w:r>
        <w:rPr>
          <w:spacing w:val="-57"/>
        </w:rPr>
        <w:t xml:space="preserve"> </w:t>
      </w:r>
      <w:r>
        <w:t>1949.</w:t>
      </w:r>
    </w:p>
    <w:p>
      <w:pPr>
        <w:pStyle w:val="6"/>
        <w:spacing w:line="276" w:lineRule="auto"/>
        <w:ind w:firstLine="0"/>
        <w:jc w:val="left"/>
      </w:pPr>
      <w:r>
        <w:t>Цикл</w:t>
      </w:r>
      <w:r>
        <w:rPr>
          <w:spacing w:val="-5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«Приключение</w:t>
      </w:r>
      <w:r>
        <w:rPr>
          <w:spacing w:val="-4"/>
        </w:rPr>
        <w:t xml:space="preserve"> </w:t>
      </w:r>
      <w:r>
        <w:t>Незнайки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друзей»**,</w:t>
      </w:r>
      <w:r>
        <w:rPr>
          <w:spacing w:val="-1"/>
        </w:rPr>
        <w:t xml:space="preserve"> </w:t>
      </w:r>
      <w:r>
        <w:t>студия «</w:t>
      </w:r>
      <w:r>
        <w:rPr>
          <w:spacing w:val="-9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Экран»,</w:t>
      </w:r>
      <w:r>
        <w:rPr>
          <w:spacing w:val="-3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коллектив</w:t>
      </w:r>
      <w:r>
        <w:rPr>
          <w:spacing w:val="-57"/>
        </w:rPr>
        <w:t xml:space="preserve"> </w:t>
      </w:r>
      <w:r>
        <w:t>авторов,</w:t>
      </w:r>
      <w:r>
        <w:rPr>
          <w:spacing w:val="-2"/>
        </w:rPr>
        <w:t xml:space="preserve"> </w:t>
      </w:r>
      <w:r>
        <w:t>1971-1973.</w:t>
      </w:r>
    </w:p>
    <w:p>
      <w:pPr>
        <w:spacing w:before="0" w:line="275" w:lineRule="exact"/>
        <w:ind w:left="212" w:right="0" w:firstLine="0"/>
        <w:jc w:val="left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старшего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(6-7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лет)</w:t>
      </w:r>
    </w:p>
    <w:p>
      <w:pPr>
        <w:pStyle w:val="6"/>
        <w:spacing w:before="35" w:line="276" w:lineRule="auto"/>
        <w:ind w:right="2323" w:firstLine="0"/>
        <w:jc w:val="left"/>
      </w:pPr>
      <w:r>
        <w:t xml:space="preserve">Фильм «Варежка», студия «Союзмультфильм», режиссер </w:t>
      </w:r>
      <w:r>
        <w:fldChar w:fldCharType="begin"/>
      </w:r>
      <w:r>
        <w:instrText xml:space="preserve"> HYPERLINK "https://yandex.ru/search/?text=%D0%A0%D0%BE%D0%BC%D0%B0%D0%BD%20%D0%90%D0%B1%D0%B5%D0%BB%D0%B5%D0%B2%D0%B8%D1%87%20%D0%9A%D0%B0%D1%87%D0%B0%D0%BD%D0%BE%D0%B2&amp;lr=10758&amp;clid=2270455&amp;win=353&amp;noreask=1&amp;ento=0oCglydXczNzIxOTcYAioJcnV3NjQzNDYyag7QktCw0YDQtdC20LrQsHIQ0KDQtdC20LjRgdGB0ZHRgMf4Gmo" \h </w:instrText>
      </w:r>
      <w:r>
        <w:fldChar w:fldCharType="separate"/>
      </w:r>
      <w:r>
        <w:t>Р.Качанов</w:t>
      </w:r>
      <w:r>
        <w:fldChar w:fldCharType="end"/>
      </w:r>
      <w:r>
        <w:t>, 1967.</w:t>
      </w:r>
      <w:r>
        <w:rPr>
          <w:spacing w:val="1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«Честное</w:t>
      </w:r>
      <w:r>
        <w:rPr>
          <w:spacing w:val="-5"/>
        </w:rPr>
        <w:t xml:space="preserve"> </w:t>
      </w:r>
      <w:r>
        <w:t>слово»,</w:t>
      </w:r>
      <w:r>
        <w:rPr>
          <w:spacing w:val="-1"/>
        </w:rPr>
        <w:t xml:space="preserve"> </w:t>
      </w:r>
      <w:r>
        <w:t>студия «Экран»,</w:t>
      </w:r>
      <w:r>
        <w:rPr>
          <w:spacing w:val="-4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yandex.ru/search/?text=%D0%9C%D0%B0%D1%80%D0%B8%D0%B0%D0%BD%D0%BD%D0%B0%20%D0%9D%D0%BE%D0%B2%D0%BE%D0%B3%D1%80%D1%83%D0%B4%D1%81%D0%BA%D0%B0%D1%8F&amp;lr=10758&amp;clid=2270455&amp;win=353&amp;noreask=1&amp;ento=0oCgpydXcxODgyMjgxGAIqCnJ1dzE1MzkzMjhqGdCn0LXRgdGC0L3QvtC1INGB0LvQvtCy0L5yENCg0LXQttC40YHRgdGR0YACQpAX" \h </w:instrText>
      </w:r>
      <w:r>
        <w:fldChar w:fldCharType="separate"/>
      </w:r>
      <w:r>
        <w:t>М.</w:t>
      </w:r>
      <w:r>
        <w:rPr>
          <w:spacing w:val="-4"/>
        </w:rPr>
        <w:t xml:space="preserve"> </w:t>
      </w:r>
      <w:r>
        <w:t>Новогрудская,</w:t>
      </w:r>
      <w:r>
        <w:rPr>
          <w:spacing w:val="-2"/>
        </w:rPr>
        <w:t xml:space="preserve"> </w:t>
      </w:r>
      <w:r>
        <w:rPr>
          <w:spacing w:val="-2"/>
        </w:rPr>
        <w:fldChar w:fldCharType="end"/>
      </w:r>
      <w:r>
        <w:t>1978.</w:t>
      </w:r>
    </w:p>
    <w:p>
      <w:pPr>
        <w:pStyle w:val="6"/>
        <w:spacing w:line="276" w:lineRule="auto"/>
        <w:ind w:right="301" w:firstLine="0"/>
        <w:jc w:val="left"/>
      </w:pPr>
      <w:r>
        <w:t xml:space="preserve">Фильм «Вовка в тридевятом царстве»**, студия «Союзмультфильм», режиссер </w:t>
      </w:r>
      <w:r>
        <w:fldChar w:fldCharType="begin"/>
      </w:r>
      <w:r>
        <w:instrText xml:space="preserve"> HYPERLINK "https://yandex.ru/search/?text=%D0%91%D0%BE%D1%80%D0%B8%D1%81%20%D0%A1%D1%82%D0%B5%D0%BF%D0%B0%D0%BD%D1%86%D0%B5%D0%B2&amp;lr=10758&amp;clid=2270455&amp;win=353&amp;noreask=1&amp;ento=0oCghydXc0NzA3MxgCKglydXcxMzY1MjhqMdCS0L7QstC60LAg0LIg0KLRgNC40LTQtdCy0Y_RgtC-0Lwg0YbQsNGA0YHRgtCy0LVyENCg0LXQttC40YHRgdGR0YA5_KF3" \h </w:instrText>
      </w:r>
      <w:r>
        <w:fldChar w:fldCharType="separate"/>
      </w:r>
      <w:r>
        <w:t>Б.Степанцев</w:t>
      </w:r>
      <w:r>
        <w:fldChar w:fldCharType="end"/>
      </w:r>
      <w:r>
        <w:t>, 1965.</w:t>
      </w:r>
      <w:r>
        <w:rPr>
          <w:spacing w:val="-57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«Заколдованный</w:t>
      </w:r>
      <w:r>
        <w:rPr>
          <w:spacing w:val="-1"/>
        </w:rPr>
        <w:t xml:space="preserve"> </w:t>
      </w:r>
      <w:r>
        <w:t>мальчик»**, студия</w:t>
      </w:r>
      <w:r>
        <w:rPr>
          <w:spacing w:val="3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7"/>
        </w:rPr>
        <w:t xml:space="preserve"> </w:t>
      </w:r>
      <w:r>
        <w:fldChar w:fldCharType="begin"/>
      </w:r>
      <w:r>
        <w:instrText xml:space="preserve"> HYPERLINK 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\h </w:instrText>
      </w:r>
      <w:r>
        <w:fldChar w:fldCharType="separate"/>
      </w:r>
      <w:r>
        <w:t>А.</w:t>
      </w:r>
      <w:r>
        <w:rPr>
          <w:spacing w:val="-2"/>
        </w:rPr>
        <w:t xml:space="preserve"> </w:t>
      </w:r>
      <w:r>
        <w:t>Снежко-</w:t>
      </w:r>
      <w:r>
        <w:fldChar w:fldCharType="end"/>
      </w:r>
    </w:p>
    <w:p>
      <w:pPr>
        <w:pStyle w:val="6"/>
        <w:spacing w:line="275" w:lineRule="exact"/>
        <w:ind w:firstLine="0"/>
        <w:jc w:val="left"/>
      </w:pPr>
      <w:r>
        <w:fldChar w:fldCharType="begin"/>
      </w:r>
      <w:r>
        <w:instrText xml:space="preserve"> HYPERLINK 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\h </w:instrText>
      </w:r>
      <w:r>
        <w:fldChar w:fldCharType="separate"/>
      </w:r>
      <w:r>
        <w:t>Блоцкая,</w:t>
      </w:r>
      <w:r>
        <w:rPr>
          <w:spacing w:val="-4"/>
        </w:rPr>
        <w:t xml:space="preserve"> </w:t>
      </w:r>
      <w:r>
        <w:rPr>
          <w:spacing w:val="-4"/>
        </w:rPr>
        <w:fldChar w:fldCharType="end"/>
      </w:r>
      <w:r>
        <w:fldChar w:fldCharType="begin"/>
      </w:r>
      <w:r>
        <w:instrText xml:space="preserve"> HYPERLINK "https://yandex.ru/search/?text=%D0%92%D0%BB%D0%B0%D0%B4%D0%B8%D0%BC%D0%B8%D1%80%20%D0%9F%D0%BE%D0%BB%D0%BA%D0%BE%D0%B2%D0%BD%D0%B8%D0%BA%D0%BE%D0%B2&amp;lr=10758&amp;clid=2270455&amp;win=353&amp;noreask=1&amp;ento=0oCglydXcyNzc2MTkYAioKcnV3MTY2Nzc0Mmop0JfQsNC60L7Qu9C00L7QstCw0L3QvdGL0Lkg0LzQsNC70YzRh9C40LpyEtCg0LXQttC40YHRgdGR0YDRi1WIiEI" \h </w:instrText>
      </w:r>
      <w:r>
        <w:fldChar w:fldCharType="separate"/>
      </w:r>
      <w:r>
        <w:t>В.Полковников,</w:t>
      </w:r>
      <w:r>
        <w:fldChar w:fldCharType="end"/>
      </w:r>
      <w:r>
        <w:rPr>
          <w:spacing w:val="-2"/>
        </w:rPr>
        <w:t xml:space="preserve"> </w:t>
      </w:r>
      <w:r>
        <w:t>1955.</w:t>
      </w:r>
    </w:p>
    <w:p>
      <w:pPr>
        <w:spacing w:after="0" w:line="275" w:lineRule="exact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/>
        <w:ind w:firstLine="0"/>
        <w:jc w:val="left"/>
      </w:pPr>
      <w:r>
        <w:t>Фильм</w:t>
      </w:r>
      <w:r>
        <w:rPr>
          <w:spacing w:val="-3"/>
        </w:rPr>
        <w:t xml:space="preserve"> </w:t>
      </w:r>
      <w:r>
        <w:t>«Золотая</w:t>
      </w:r>
      <w:r>
        <w:rPr>
          <w:spacing w:val="-2"/>
        </w:rPr>
        <w:t xml:space="preserve"> </w:t>
      </w:r>
      <w:r>
        <w:t>антилопа»,</w:t>
      </w:r>
      <w:r>
        <w:rPr>
          <w:spacing w:val="-4"/>
        </w:rPr>
        <w:t xml:space="preserve"> </w:t>
      </w:r>
      <w:r>
        <w:t>студия 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fldChar w:fldCharType="begin"/>
      </w:r>
      <w:r>
        <w:instrText xml:space="preserve"> HYPERLINK "https://yandex.ru/search/?text=%D0%9B%D0%B5%D0%B2%20%D0%90%D1%82%D0%B0%D0%BC%D0%B0%D0%BD%D0%BE%D0%B2&amp;lr=10758&amp;clid=2270455&amp;win=353&amp;noreask=1&amp;ento=0oCglydXc3NjUxOTYYAioJcnV3NzcyMDc5ah_Ql9C-0LvQvtGC0LDRjyDQsNC90YLQuNC70L7Qv9CwchDQoNC10LbQuNGB0YHRkdGAss7p9g" \h </w:instrText>
      </w:r>
      <w:r>
        <w:fldChar w:fldCharType="separate"/>
      </w:r>
      <w:r>
        <w:t>Л.Атаманов,</w:t>
      </w:r>
      <w:r>
        <w:fldChar w:fldCharType="end"/>
      </w:r>
      <w:r>
        <w:rPr>
          <w:spacing w:val="-3"/>
        </w:rPr>
        <w:t xml:space="preserve"> </w:t>
      </w:r>
      <w:r>
        <w:t>1954.</w:t>
      </w:r>
    </w:p>
    <w:p>
      <w:pPr>
        <w:pStyle w:val="6"/>
        <w:spacing w:before="41" w:line="276" w:lineRule="auto"/>
        <w:ind w:right="594" w:firstLine="0"/>
        <w:jc w:val="left"/>
      </w:pPr>
      <w:r>
        <w:t>Фильм «Бременские музыканты», студия «Союзмультфильм», режиссер И. Ковалевская, 1969.</w:t>
      </w:r>
      <w:r>
        <w:rPr>
          <w:spacing w:val="1"/>
        </w:rPr>
        <w:t xml:space="preserve"> </w:t>
      </w:r>
      <w:r>
        <w:t xml:space="preserve">Фильм «Двенадцать месяцев», студия «Союзмультфильм», режиссер </w:t>
      </w:r>
      <w:r>
        <w:fldChar w:fldCharType="begin"/>
      </w:r>
      <w:r>
        <w:instrText xml:space="preserve"> HYPERLINK "https://yandex.ru/search/?text=%D0%98%D0%B2%D0%B0%D0%BD%20%D0%98%D0%B2%D0%B0%D0%BD%D0%BE%D0%B2-%D0%92%D0%B0%D0%BD%D0%BE&amp;lr=10758&amp;clid=2270455&amp;win=353&amp;noreask=1&amp;ento=0oCghydXcyMzIzMxgCKgpydXcxNTQxNjA0aiPQlNCy0LXQvdCw0LTRhtCw0YLRjCDQvNC10YHRj9GG0LXQsnIS0KDQtdC20LjRgdGB0ZHRgNGL7ORBSQ" \h </w:instrText>
      </w:r>
      <w:r>
        <w:fldChar w:fldCharType="separate"/>
      </w:r>
      <w:r>
        <w:t>И.Иванов-Вано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yandex.ru/search/?text=%D0%9C%D0%B8%D1%85%D0%B0%D0%B8%D0%BB%20%D0%91%D0%BE%D1%82%D0%BE%D0%B2&amp;lr=10758&amp;clid=2270455&amp;win=353&amp;noreask=1&amp;ento=0oCgpydXc0NzcxNDMyGAIqCnJ1dzE1NDE2MDRqI9CU0LLQtdC90LDQtNGG0LDRgtGMINC80LXRgdGP0YbQtdCychLQoNC10LbQuNGB0YHRkdGA0YuFwxZV" \h </w:instrText>
      </w:r>
      <w:r>
        <w:fldChar w:fldCharType="separate"/>
      </w:r>
      <w:r>
        <w:t>М. Ботов</w:t>
      </w:r>
      <w:r>
        <w:fldChar w:fldCharType="end"/>
      </w:r>
      <w:r>
        <w:t>,</w:t>
      </w:r>
      <w:r>
        <w:rPr>
          <w:spacing w:val="-57"/>
        </w:rPr>
        <w:t xml:space="preserve"> </w:t>
      </w:r>
      <w:r>
        <w:t>1956.</w:t>
      </w:r>
    </w:p>
    <w:p>
      <w:pPr>
        <w:pStyle w:val="6"/>
        <w:spacing w:line="276" w:lineRule="auto"/>
        <w:ind w:right="1101" w:firstLine="0"/>
        <w:jc w:val="left"/>
      </w:pPr>
      <w:r>
        <w:t>Фильм</w:t>
      </w:r>
      <w:r>
        <w:rPr>
          <w:spacing w:val="5"/>
        </w:rPr>
        <w:t xml:space="preserve"> </w:t>
      </w:r>
      <w:r>
        <w:t>«Ежик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тумане»,</w:t>
      </w:r>
      <w:r>
        <w:rPr>
          <w:spacing w:val="6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«Союзмультфильм»,</w:t>
      </w:r>
      <w:r>
        <w:rPr>
          <w:spacing w:val="4"/>
        </w:rPr>
        <w:t xml:space="preserve"> </w:t>
      </w:r>
      <w:r>
        <w:t>режиссер</w:t>
      </w:r>
      <w:r>
        <w:rPr>
          <w:spacing w:val="4"/>
        </w:rPr>
        <w:t xml:space="preserve"> </w:t>
      </w:r>
      <w:r>
        <w:t>Ю.Норштейн,</w:t>
      </w:r>
      <w:r>
        <w:rPr>
          <w:spacing w:val="4"/>
        </w:rPr>
        <w:t xml:space="preserve"> </w:t>
      </w:r>
      <w:r>
        <w:t>1975.</w:t>
      </w:r>
      <w:r>
        <w:rPr>
          <w:spacing w:val="1"/>
        </w:rPr>
        <w:t xml:space="preserve"> </w:t>
      </w:r>
      <w:r>
        <w:t xml:space="preserve">Фильм «Девочка и дельфин»*, студия «Союзмультфильм», режиссер </w:t>
      </w:r>
      <w:r>
        <w:fldChar w:fldCharType="begin"/>
      </w:r>
      <w:r>
        <w:instrText xml:space="preserve"> HYPERLINK "https://yandex.ru/search/?text=%D0%A0%D0%BE%D0%B7%D0%B0%D0%BB%D0%B8%D1%8F%20%D0%97%D0%B5%D0%BB%D1%8C%D0%BC%D0%B0&amp;lr=10758&amp;clid=2270455&amp;win=353&amp;noreask=1&amp;ento=0oCglydXc4NjgwNzIYAioJcnV3NjA3MzczaiDQlNC10LLQvtGH0LrQsCDQuCDQtNC10LvRjNGE0LjQvXIQ0KDQtdC20LjRgdGB0ZHRgLyQ8uE" \h </w:instrText>
      </w:r>
      <w:r>
        <w:fldChar w:fldCharType="separate"/>
      </w:r>
      <w:r>
        <w:t>Р.Зельма</w:t>
      </w:r>
      <w:r>
        <w:fldChar w:fldCharType="end"/>
      </w:r>
      <w:r>
        <w:t>, 1979.</w:t>
      </w:r>
      <w:r>
        <w:rPr>
          <w:spacing w:val="1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«Верните</w:t>
      </w:r>
      <w:r>
        <w:rPr>
          <w:spacing w:val="-4"/>
        </w:rPr>
        <w:t xml:space="preserve"> </w:t>
      </w:r>
      <w:r>
        <w:t>Рекса»*,</w:t>
      </w:r>
      <w:r>
        <w:rPr>
          <w:spacing w:val="-4"/>
        </w:rPr>
        <w:t xml:space="preserve"> </w:t>
      </w:r>
      <w:r>
        <w:t>студия 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fldChar w:fldCharType="begin"/>
      </w:r>
      <w:r>
        <w:instrText xml:space="preserve"> HYPERLINK "https://yandex.ru/search/?text=%D0%92%D0%BB%D0%B0%D0%B4%D0%B8%D0%BC%D0%B8%D1%80%20%D0%9F%D0%B5%D0%BA%D0%B0%D1%80%D1%8C&amp;lr=10758&amp;clid=2270455&amp;win=353&amp;noreask=1&amp;ento=0oCgpydXc0NzYxNDE0GAIqCnJ1dzIxMjU1MzdqGdCS0LXRgNC90LjRgtC1INCg0LXQutGB0LByEtCg0LXQttC40YHRgdGR0YDRi2MPvlw" \h </w:instrText>
      </w:r>
      <w:r>
        <w:fldChar w:fldCharType="separate"/>
      </w:r>
      <w:r>
        <w:t>В.</w:t>
      </w:r>
      <w:r>
        <w:rPr>
          <w:spacing w:val="-4"/>
        </w:rPr>
        <w:t xml:space="preserve"> </w:t>
      </w:r>
      <w:r>
        <w:t>Пекарь</w:t>
      </w:r>
      <w:r>
        <w:fldChar w:fldCharType="end"/>
      </w:r>
      <w:r>
        <w:t>,</w:t>
      </w:r>
      <w:r>
        <w:rPr>
          <w:spacing w:val="-4"/>
        </w:rPr>
        <w:t xml:space="preserve"> </w:t>
      </w:r>
      <w:r>
        <w:fldChar w:fldCharType="begin"/>
      </w:r>
      <w:r>
        <w:instrText xml:space="preserve"> HYPERLINK "https://yandex.ru/search/?text=%D0%92%D0%BB%D0%B0%D0%B4%D0%B8%D0%BC%D0%B8%D1%80%20%D0%98%D0%B2%D0%B0%D0%BD%D0%BE%D0%B2%D0%B8%D1%87%20%D0%9F%D0%BE%D0%BF%D0%BE%D0%B2%20%28%D0%BC%D1%83%D0%BB%D1%8C%D1%82%D0%B8%D0%BF%D0%BB%D0%B8%D0%BA%D0%B0%D1%82%D0%BE%D1%80%29&amp;lr=10758&amp;clid=2270455&amp;win=353&amp;noreask=1&amp;ento=0oCglydXcxNjY3MDgYAioKcnV3MjEyNTUzN2oZ0JLQtdGA0L3QuNGC0LUg0KDQtdC60YHQsHIS0KDQtdC20LjRgdGB0ZHRgNGLcXW0dA" \h </w:instrText>
      </w:r>
      <w:r>
        <w:fldChar w:fldCharType="separate"/>
      </w:r>
      <w:r>
        <w:t>В.Попов.</w:t>
      </w:r>
      <w:r>
        <w:fldChar w:fldCharType="end"/>
      </w:r>
      <w:r>
        <w:rPr>
          <w:spacing w:val="-4"/>
        </w:rPr>
        <w:t xml:space="preserve"> </w:t>
      </w:r>
      <w:r>
        <w:t>1975.</w:t>
      </w:r>
    </w:p>
    <w:p>
      <w:pPr>
        <w:pStyle w:val="6"/>
        <w:tabs>
          <w:tab w:val="left" w:pos="1292"/>
          <w:tab w:val="left" w:pos="3695"/>
          <w:tab w:val="left" w:pos="5515"/>
          <w:tab w:val="left" w:pos="5961"/>
          <w:tab w:val="left" w:pos="8052"/>
          <w:tab w:val="left" w:pos="8585"/>
          <w:tab w:val="left" w:pos="9722"/>
        </w:tabs>
        <w:spacing w:before="1" w:line="276" w:lineRule="auto"/>
        <w:ind w:right="242" w:firstLine="0"/>
        <w:jc w:val="left"/>
      </w:pPr>
      <w:r>
        <w:t>Фильм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сказок»*,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Ю.Норштейн,</w:t>
      </w:r>
      <w:r>
        <w:rPr>
          <w:spacing w:val="60"/>
        </w:rPr>
        <w:t xml:space="preserve"> </w:t>
      </w:r>
      <w:r>
        <w:t>1979.</w:t>
      </w:r>
      <w:r>
        <w:rPr>
          <w:spacing w:val="60"/>
        </w:rPr>
        <w:t xml:space="preserve"> </w:t>
      </w:r>
      <w:r>
        <w:t>Фильм</w:t>
      </w:r>
      <w:r>
        <w:rPr>
          <w:spacing w:val="-57"/>
        </w:rPr>
        <w:t xml:space="preserve"> </w:t>
      </w:r>
      <w:r>
        <w:t>Сериал</w:t>
      </w:r>
      <w:r>
        <w:tab/>
      </w:r>
      <w:r>
        <w:t>«Простоквашино»</w:t>
      </w:r>
      <w:r>
        <w:rPr>
          <w:spacing w:val="-9"/>
        </w:rPr>
        <w:t xml:space="preserve"> </w:t>
      </w:r>
      <w:r>
        <w:t>и</w:t>
      </w:r>
      <w:r>
        <w:tab/>
      </w:r>
      <w:r>
        <w:t>«Возвращение</w:t>
      </w:r>
      <w:r>
        <w:tab/>
      </w:r>
      <w:r>
        <w:t>в</w:t>
      </w:r>
      <w:r>
        <w:tab/>
      </w:r>
      <w:r>
        <w:t>Простоквашино»</w:t>
      </w:r>
      <w:r>
        <w:tab/>
      </w:r>
      <w:r>
        <w:t>(2</w:t>
      </w:r>
      <w:r>
        <w:tab/>
      </w:r>
      <w:r>
        <w:t>сезона),</w:t>
      </w:r>
      <w:r>
        <w:tab/>
      </w:r>
      <w:r>
        <w:t>студия</w:t>
      </w:r>
    </w:p>
    <w:p>
      <w:pPr>
        <w:pStyle w:val="6"/>
        <w:spacing w:line="275" w:lineRule="exact"/>
        <w:ind w:firstLine="0"/>
        <w:jc w:val="left"/>
      </w:pPr>
      <w:r>
        <w:t>«Союзмультфильм»,</w:t>
      </w:r>
      <w:r>
        <w:rPr>
          <w:spacing w:val="-3"/>
        </w:rPr>
        <w:t xml:space="preserve"> </w:t>
      </w:r>
      <w:r>
        <w:t>режиссеры:</w:t>
      </w:r>
      <w:r>
        <w:rPr>
          <w:spacing w:val="-2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авторов,</w:t>
      </w:r>
      <w:r>
        <w:rPr>
          <w:spacing w:val="-2"/>
        </w:rPr>
        <w:t xml:space="preserve"> </w:t>
      </w:r>
      <w:r>
        <w:t>2018.</w:t>
      </w:r>
    </w:p>
    <w:p>
      <w:pPr>
        <w:pStyle w:val="6"/>
        <w:spacing w:before="41" w:line="276" w:lineRule="auto"/>
        <w:ind w:right="1201" w:firstLine="0"/>
        <w:jc w:val="left"/>
      </w:pPr>
      <w:r>
        <w:t>Сериал</w:t>
      </w:r>
      <w:r>
        <w:rPr>
          <w:spacing w:val="-3"/>
        </w:rPr>
        <w:t xml:space="preserve"> </w:t>
      </w:r>
      <w:r>
        <w:t>«Смешарики»,</w:t>
      </w:r>
      <w:r>
        <w:rPr>
          <w:spacing w:val="-5"/>
        </w:rPr>
        <w:t xml:space="preserve"> </w:t>
      </w:r>
      <w:r>
        <w:t>студии</w:t>
      </w:r>
      <w:r>
        <w:rPr>
          <w:spacing w:val="-2"/>
        </w:rPr>
        <w:t xml:space="preserve"> </w:t>
      </w:r>
      <w:r>
        <w:t>«Петербург»,</w:t>
      </w:r>
      <w:r>
        <w:rPr>
          <w:spacing w:val="-1"/>
        </w:rPr>
        <w:t xml:space="preserve"> </w:t>
      </w:r>
      <w:r>
        <w:t>«Мастерфильм»,</w:t>
      </w:r>
      <w:r>
        <w:rPr>
          <w:spacing w:val="-6"/>
        </w:rPr>
        <w:t xml:space="preserve"> </w:t>
      </w:r>
      <w:r>
        <w:t>коллектив</w:t>
      </w:r>
      <w:r>
        <w:rPr>
          <w:spacing w:val="-7"/>
        </w:rPr>
        <w:t xml:space="preserve"> </w:t>
      </w:r>
      <w:r>
        <w:t>авторов,</w:t>
      </w:r>
      <w:r>
        <w:rPr>
          <w:spacing w:val="-8"/>
        </w:rPr>
        <w:t xml:space="preserve"> </w:t>
      </w:r>
      <w:r>
        <w:t>2004.</w:t>
      </w:r>
      <w:r>
        <w:rPr>
          <w:spacing w:val="-57"/>
        </w:rPr>
        <w:t xml:space="preserve"> </w:t>
      </w:r>
      <w:r>
        <w:t>Сериал «Домовенок Кузя», студия ТО «Экран», режиссер А. Зябликова, 2000 – 2002.</w:t>
      </w:r>
      <w:r>
        <w:rPr>
          <w:spacing w:val="1"/>
        </w:rPr>
        <w:t xml:space="preserve"> </w:t>
      </w:r>
      <w:r>
        <w:t>Сериал «Ну,</w:t>
      </w:r>
      <w:r>
        <w:rPr>
          <w:spacing w:val="-3"/>
        </w:rPr>
        <w:t xml:space="preserve"> </w:t>
      </w:r>
      <w:r>
        <w:t>погоди!»**,</w:t>
      </w:r>
      <w:r>
        <w:rPr>
          <w:spacing w:val="-3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Котеночкин,</w:t>
      </w:r>
      <w:r>
        <w:rPr>
          <w:spacing w:val="-3"/>
        </w:rPr>
        <w:t xml:space="preserve"> </w:t>
      </w:r>
      <w:r>
        <w:t>1969.</w:t>
      </w:r>
    </w:p>
    <w:p>
      <w:pPr>
        <w:pStyle w:val="6"/>
        <w:spacing w:before="1" w:line="276" w:lineRule="auto"/>
        <w:ind w:right="248" w:firstLine="0"/>
        <w:jc w:val="left"/>
      </w:pPr>
      <w:r>
        <w:t>Сериал</w:t>
      </w:r>
      <w:r>
        <w:rPr>
          <w:spacing w:val="9"/>
        </w:rPr>
        <w:t xml:space="preserve"> </w:t>
      </w:r>
      <w:r>
        <w:t>«Маша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медведь»</w:t>
      </w:r>
      <w:r>
        <w:rPr>
          <w:spacing w:val="55"/>
        </w:rPr>
        <w:t xml:space="preserve"> </w:t>
      </w:r>
      <w:r>
        <w:t>(6</w:t>
      </w:r>
      <w:r>
        <w:rPr>
          <w:spacing w:val="5"/>
        </w:rPr>
        <w:t xml:space="preserve"> </w:t>
      </w:r>
      <w:r>
        <w:t>сезонов)**,</w:t>
      </w:r>
      <w:r>
        <w:rPr>
          <w:spacing w:val="3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«Анимаккорд»,</w:t>
      </w:r>
      <w:r>
        <w:rPr>
          <w:spacing w:val="6"/>
        </w:rPr>
        <w:t xml:space="preserve"> </w:t>
      </w:r>
      <w:r>
        <w:t>режиссеры</w:t>
      </w:r>
      <w:r>
        <w:rPr>
          <w:spacing w:val="5"/>
        </w:rPr>
        <w:t xml:space="preserve"> </w:t>
      </w:r>
      <w:r>
        <w:t>О.</w:t>
      </w:r>
      <w:r>
        <w:rPr>
          <w:spacing w:val="3"/>
        </w:rPr>
        <w:t xml:space="preserve"> </w:t>
      </w:r>
      <w:r>
        <w:t>Кузовков,</w:t>
      </w:r>
      <w:r>
        <w:rPr>
          <w:spacing w:val="3"/>
        </w:rPr>
        <w:t xml:space="preserve"> </w:t>
      </w:r>
      <w:r>
        <w:t>О.</w:t>
      </w:r>
      <w:r>
        <w:rPr>
          <w:spacing w:val="-57"/>
        </w:rPr>
        <w:t xml:space="preserve"> </w:t>
      </w:r>
      <w:r>
        <w:t>Ужинов, 2009-2022.</w:t>
      </w:r>
    </w:p>
    <w:p>
      <w:pPr>
        <w:pStyle w:val="6"/>
        <w:tabs>
          <w:tab w:val="left" w:pos="1217"/>
          <w:tab w:val="left" w:pos="2625"/>
          <w:tab w:val="left" w:pos="3083"/>
          <w:tab w:val="left" w:pos="4143"/>
          <w:tab w:val="left" w:pos="5399"/>
          <w:tab w:val="left" w:pos="6951"/>
          <w:tab w:val="left" w:pos="8172"/>
          <w:tab w:val="left" w:pos="9873"/>
        </w:tabs>
        <w:spacing w:before="1" w:line="276" w:lineRule="auto"/>
        <w:ind w:right="250" w:firstLine="0"/>
        <w:jc w:val="left"/>
      </w:pPr>
      <w:r>
        <w:t>Сериал</w:t>
      </w:r>
      <w:r>
        <w:tab/>
      </w:r>
      <w:r>
        <w:t>«Фиксики»</w:t>
      </w:r>
      <w:r>
        <w:tab/>
      </w:r>
      <w:r>
        <w:t>(4</w:t>
      </w:r>
      <w:r>
        <w:tab/>
      </w:r>
      <w:r>
        <w:t>сезона),</w:t>
      </w:r>
      <w:r>
        <w:tab/>
      </w:r>
      <w:r>
        <w:t>компания</w:t>
      </w:r>
      <w:r>
        <w:tab/>
      </w:r>
      <w:r>
        <w:t>«Аэроплан»,</w:t>
      </w:r>
      <w:r>
        <w:tab/>
      </w:r>
      <w:r>
        <w:t>режиссер</w:t>
      </w:r>
      <w:r>
        <w:tab/>
      </w:r>
      <w:r>
        <w:t>В.Бедошвили,</w:t>
      </w:r>
      <w:r>
        <w:tab/>
      </w:r>
      <w:r>
        <w:rPr>
          <w:spacing w:val="-1"/>
        </w:rPr>
        <w:t>2010.</w:t>
      </w:r>
      <w:r>
        <w:rPr>
          <w:spacing w:val="-57"/>
        </w:rPr>
        <w:t xml:space="preserve"> </w:t>
      </w:r>
      <w:r>
        <w:t>Сериал</w:t>
      </w:r>
      <w:r>
        <w:rPr>
          <w:spacing w:val="3"/>
        </w:rPr>
        <w:t xml:space="preserve"> </w:t>
      </w:r>
      <w:r>
        <w:t>«Оранжевая</w:t>
      </w:r>
      <w:r>
        <w:rPr>
          <w:spacing w:val="-1"/>
        </w:rPr>
        <w:t xml:space="preserve"> </w:t>
      </w:r>
      <w:r>
        <w:t>корова»</w:t>
      </w:r>
      <w:r>
        <w:rPr>
          <w:spacing w:val="-6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сезон),</w:t>
      </w:r>
      <w:r>
        <w:rPr>
          <w:spacing w:val="-1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Союзмультфильм, режиссер</w:t>
      </w:r>
      <w:r>
        <w:rPr>
          <w:spacing w:val="-1"/>
        </w:rPr>
        <w:t xml:space="preserve"> </w:t>
      </w:r>
      <w:r>
        <w:t>Е.Ернова</w:t>
      </w:r>
    </w:p>
    <w:p>
      <w:pPr>
        <w:pStyle w:val="6"/>
        <w:spacing w:line="275" w:lineRule="exact"/>
        <w:ind w:firstLine="0"/>
        <w:jc w:val="left"/>
      </w:pPr>
      <w:r>
        <w:t>Сериал</w:t>
      </w:r>
      <w:r>
        <w:rPr>
          <w:spacing w:val="-1"/>
        </w:rPr>
        <w:t xml:space="preserve"> </w:t>
      </w:r>
      <w:r>
        <w:t>«Монсики»</w:t>
      </w:r>
      <w:r>
        <w:rPr>
          <w:spacing w:val="-9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сезона),</w:t>
      </w:r>
      <w:r>
        <w:rPr>
          <w:spacing w:val="-5"/>
        </w:rPr>
        <w:t xml:space="preserve"> </w:t>
      </w:r>
      <w:r>
        <w:t>студия «Рики»,</w:t>
      </w:r>
      <w:r>
        <w:rPr>
          <w:spacing w:val="-2"/>
        </w:rPr>
        <w:t xml:space="preserve"> </w:t>
      </w:r>
      <w:r>
        <w:t>режиссѐр</w:t>
      </w:r>
      <w:r>
        <w:rPr>
          <w:spacing w:val="-4"/>
        </w:rPr>
        <w:t xml:space="preserve"> </w:t>
      </w:r>
      <w:r>
        <w:t>А.Бахурин</w:t>
      </w:r>
    </w:p>
    <w:p>
      <w:pPr>
        <w:pStyle w:val="6"/>
        <w:spacing w:before="41" w:line="278" w:lineRule="auto"/>
        <w:ind w:firstLine="0"/>
        <w:jc w:val="left"/>
      </w:pPr>
      <w:r>
        <w:t>Сериал</w:t>
      </w:r>
      <w:r>
        <w:rPr>
          <w:spacing w:val="46"/>
        </w:rPr>
        <w:t xml:space="preserve"> </w:t>
      </w:r>
      <w:r>
        <w:t>«Смешарики.</w:t>
      </w:r>
      <w:r>
        <w:rPr>
          <w:spacing w:val="38"/>
        </w:rPr>
        <w:t xml:space="preserve"> </w:t>
      </w:r>
      <w:r>
        <w:t>ПИН-КОД»,</w:t>
      </w:r>
      <w:r>
        <w:rPr>
          <w:spacing w:val="45"/>
        </w:rPr>
        <w:t xml:space="preserve"> </w:t>
      </w:r>
      <w:r>
        <w:t>студия</w:t>
      </w:r>
      <w:r>
        <w:rPr>
          <w:spacing w:val="48"/>
        </w:rPr>
        <w:t xml:space="preserve"> </w:t>
      </w:r>
      <w:r>
        <w:t>«Рики»,</w:t>
      </w:r>
      <w:r>
        <w:rPr>
          <w:spacing w:val="43"/>
        </w:rPr>
        <w:t xml:space="preserve"> </w:t>
      </w:r>
      <w:r>
        <w:t>режиссѐры:</w:t>
      </w:r>
      <w:r>
        <w:rPr>
          <w:spacing w:val="48"/>
        </w:rPr>
        <w:t xml:space="preserve"> </w:t>
      </w:r>
      <w:r>
        <w:fldChar w:fldCharType="begin"/>
      </w:r>
      <w:r>
        <w:instrText xml:space="preserve"> HYPERLINK "https://yandex.ru/search/?text=%D1%80%D0%BE%D0%BC%D0%B0%D0%BD%20%D1%81%D0%BE%D0%BA%D0%BE%D0%BB%D0%BE%D0%B2&amp;lr=213&amp;clid=2186620&amp;noreask=1&amp;ento=0oCgtraW4xMzY5OTc4NRgCQiDRgdC80LXRiNCw0YDQuNC60Lgg0L_QuNC9INC60L7QtDm8egE" \h </w:instrText>
      </w:r>
      <w:r>
        <w:fldChar w:fldCharType="separate"/>
      </w:r>
      <w:r>
        <w:t>Р.Соколов</w:t>
      </w:r>
      <w:r>
        <w:fldChar w:fldCharType="end"/>
      </w:r>
      <w:r>
        <w:t>,</w:t>
      </w:r>
      <w:r>
        <w:rPr>
          <w:spacing w:val="41"/>
        </w:rPr>
        <w:t xml:space="preserve"> </w:t>
      </w:r>
      <w:r>
        <w:fldChar w:fldCharType="begin"/>
      </w:r>
      <w:r>
        <w:instrText xml:space="preserve"> HYPERLINK "https://yandex.ru/search/?text=%D0%B0%D0%BB%D0%B5%D0%BA%D1%81%D0%B5%D0%B9%20%D0%B3%D0%BE%D1%80%D0%B1%D1%83%D0%BD%D0%BE%D0%B2&amp;lr=213&amp;clid=2186620&amp;noreask=1&amp;ento=0oCgtraW4xMjk0NTk3MBgCQiDRgdC80LXRiNCw0YDQuNC60Lgg0L_QuNC9INC60L7QtAnEI3I" \h </w:instrText>
      </w:r>
      <w:r>
        <w:fldChar w:fldCharType="separate"/>
      </w:r>
      <w:r>
        <w:t>А.</w:t>
      </w:r>
      <w:r>
        <w:rPr>
          <w:spacing w:val="40"/>
        </w:rPr>
        <w:t xml:space="preserve"> </w:t>
      </w:r>
      <w:r>
        <w:t>Горбунов,</w:t>
      </w:r>
      <w:r>
        <w:fldChar w:fldCharType="end"/>
      </w:r>
      <w:r>
        <w:rPr>
          <w:spacing w:val="41"/>
        </w:rPr>
        <w:t xml:space="preserve"> </w:t>
      </w:r>
      <w:r>
        <w:fldChar w:fldCharType="begin"/>
      </w:r>
      <w:r>
        <w:instrText xml:space="preserve"> HYPERLINK "https://yandex.ru/search/?text=%D0%B4%D0%B6%D0%B0%D0%BD%D0%B3%D0%B8%D1%80%20%D1%81%D1%83%D0%BB%D0%B5%D0%B9%D0%BC%D0%B0%D0%BD%D0%BE%D0%B2&amp;lr=213&amp;clid=2186620&amp;noreask=1&amp;ento=0oCgtraW4xMjMyMzA2MxgCQiDRgdC80LXRiNCw0YDQuNC60Lgg0L_QuNC9INC60L7QtDHWqVw" \h </w:instrText>
      </w:r>
      <w:r>
        <w:fldChar w:fldCharType="separate"/>
      </w:r>
      <w:r>
        <w:t>Д.</w:t>
      </w:r>
      <w:r>
        <w:fldChar w:fldCharType="end"/>
      </w:r>
      <w:r>
        <w:rPr>
          <w:spacing w:val="-57"/>
        </w:rPr>
        <w:t xml:space="preserve"> </w:t>
      </w:r>
      <w:r>
        <w:fldChar w:fldCharType="begin"/>
      </w:r>
      <w:r>
        <w:instrText xml:space="preserve"> HYPERLINK "https://yandex.ru/search/?text=%D0%B4%D0%B6%D0%B0%D0%BD%D0%B3%D0%B8%D1%80%20%D1%81%D1%83%D0%BB%D0%B5%D0%B9%D0%BC%D0%B0%D0%BD%D0%BE%D0%B2&amp;lr=213&amp;clid=2186620&amp;noreask=1&amp;ento=0oCgtraW4xMjMyMzA2MxgCQiDRgdC80LXRiNCw0YDQuNC60Lgg0L_QuNC9INC60L7QtDHWqVw" \h </w:instrText>
      </w:r>
      <w:r>
        <w:fldChar w:fldCharType="separate"/>
      </w:r>
      <w:r>
        <w:t>Сулейманов</w:t>
      </w:r>
      <w:r>
        <w:rPr>
          <w:spacing w:val="-1"/>
        </w:rPr>
        <w:t xml:space="preserve"> </w:t>
      </w:r>
      <w:r>
        <w:rPr>
          <w:spacing w:val="-1"/>
        </w:rPr>
        <w:fldChar w:fldCharType="end"/>
      </w:r>
      <w:r>
        <w:t>и др.</w:t>
      </w:r>
    </w:p>
    <w:p>
      <w:pPr>
        <w:pStyle w:val="6"/>
        <w:spacing w:line="276" w:lineRule="auto"/>
        <w:ind w:right="248" w:firstLine="0"/>
        <w:jc w:val="left"/>
      </w:pPr>
      <w:r>
        <w:t>Сериал</w:t>
      </w:r>
      <w:r>
        <w:rPr>
          <w:spacing w:val="1"/>
        </w:rPr>
        <w:t xml:space="preserve"> </w:t>
      </w:r>
      <w:r>
        <w:t>«Зебра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клеточку»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сезон),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"https://yandex.ru/search/?text=Alexei%20Alexeev&amp;clid=2270455&amp;win=353&amp;lr=10758&amp;noreask=1&amp;ento=0oCgpraW4xOTE4NDgyGAIqC2tpbjAxMzYzMzIzah7Ql9C10LHRgNCwINCyINC60LvQtdGC0L7Rh9C60YNyEtCg0LXQttC40YHRgdGR0YDRi3epwcc" \h </w:instrText>
      </w:r>
      <w:r>
        <w:fldChar w:fldCharType="separate"/>
      </w:r>
      <w:r>
        <w:t>А.</w:t>
      </w:r>
      <w:r>
        <w:rPr>
          <w:spacing w:val="1"/>
        </w:rPr>
        <w:t xml:space="preserve"> </w:t>
      </w:r>
      <w:r>
        <w:t>Алексеев,</w:t>
      </w:r>
      <w:r>
        <w:fldChar w:fldCharType="end"/>
      </w:r>
      <w:r>
        <w:t xml:space="preserve"> А.</w:t>
      </w:r>
      <w:r>
        <w:rPr>
          <w:spacing w:val="-57"/>
        </w:rPr>
        <w:t xml:space="preserve"> </w:t>
      </w:r>
      <w:r>
        <w:t>Борисова,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Куликов, А.Золотарева, 2020.</w:t>
      </w:r>
    </w:p>
    <w:p>
      <w:pPr>
        <w:pStyle w:val="6"/>
        <w:spacing w:line="276" w:lineRule="auto"/>
        <w:ind w:firstLine="0"/>
        <w:jc w:val="left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«Снежная</w:t>
      </w:r>
      <w:r>
        <w:rPr>
          <w:spacing w:val="1"/>
        </w:rPr>
        <w:t xml:space="preserve"> </w:t>
      </w:r>
      <w:r>
        <w:t>королева»**,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-57"/>
        </w:rPr>
        <w:t xml:space="preserve"> </w:t>
      </w:r>
      <w:r>
        <w:t>режиссѐр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"https://yandex.ru/search/?text=%D0%9B%D0%B5%D0%B2%20%D0%90%D1%82%D0%B0%D0%BC%D0%B0%D0%BD%D0%BE%D0%B2&amp;lr=213&amp;clid=2186620&amp;noreask=1&amp;ento=0oCglydXc3NjUxOTYYAkI50YHQvdC10LbQvdCw0Y8g0LrQvtGA0L7Qu9C10LLQsCDQvNGD0LvRjNGC0YTQuNC70YzQvCAxOTU375g_pA" \h </w:instrText>
      </w:r>
      <w:r>
        <w:fldChar w:fldCharType="separate"/>
      </w:r>
      <w:r>
        <w:t>Л.Атаманов,</w:t>
      </w:r>
      <w:r>
        <w:rPr>
          <w:spacing w:val="2"/>
        </w:rPr>
        <w:t xml:space="preserve"> </w:t>
      </w:r>
      <w:r>
        <w:rPr>
          <w:spacing w:val="2"/>
        </w:rPr>
        <w:fldChar w:fldCharType="end"/>
      </w:r>
      <w:r>
        <w:t>1957.</w:t>
      </w:r>
    </w:p>
    <w:p>
      <w:pPr>
        <w:pStyle w:val="6"/>
        <w:spacing w:line="276" w:lineRule="auto"/>
        <w:ind w:right="248" w:firstLine="0"/>
        <w:jc w:val="left"/>
      </w:pPr>
      <w:r>
        <w:t>Полнометражный</w:t>
      </w:r>
      <w:r>
        <w:rPr>
          <w:spacing w:val="-7"/>
        </w:rPr>
        <w:t xml:space="preserve"> </w:t>
      </w:r>
      <w:r>
        <w:t>анимационный</w:t>
      </w:r>
      <w:r>
        <w:rPr>
          <w:spacing w:val="-7"/>
        </w:rPr>
        <w:t xml:space="preserve"> </w:t>
      </w:r>
      <w:r>
        <w:t>фильм</w:t>
      </w:r>
      <w:r>
        <w:rPr>
          <w:spacing w:val="-6"/>
        </w:rPr>
        <w:t xml:space="preserve"> </w:t>
      </w:r>
      <w:r>
        <w:t>«Аленький</w:t>
      </w:r>
      <w:r>
        <w:rPr>
          <w:spacing w:val="-8"/>
        </w:rPr>
        <w:t xml:space="preserve"> </w:t>
      </w:r>
      <w:r>
        <w:t>цветочек»,</w:t>
      </w:r>
      <w:r>
        <w:rPr>
          <w:spacing w:val="-7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«Союзмультфильм»,</w:t>
      </w:r>
      <w:r>
        <w:rPr>
          <w:spacing w:val="-57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https://yandex.ru/search/?text=%D0%9B%D0%B5%D0%B2%20%D0%90%D1%82%D0%B0%D0%BC%D0%B0%D0%BD%D0%BE%D0%B2&amp;lr=10758&amp;clid=2270455&amp;win=353&amp;noreask=1&amp;ento=0oCglydXc3NjUxOTYYAioKcnV3MTI3MjI3OWoh0JDQu9C10L3RjNC60LjQuSDRhtCy0LXRgtC-0YfQtdC6chDQoNC10LbQuNGB0YHRkdGAQna5CQ" \h </w:instrText>
      </w:r>
      <w:r>
        <w:fldChar w:fldCharType="separate"/>
      </w:r>
      <w:r>
        <w:t>Л.Атаманов,</w:t>
      </w:r>
      <w:r>
        <w:rPr>
          <w:spacing w:val="2"/>
        </w:rPr>
        <w:t xml:space="preserve"> </w:t>
      </w:r>
      <w:r>
        <w:rPr>
          <w:spacing w:val="2"/>
        </w:rPr>
        <w:fldChar w:fldCharType="end"/>
      </w:r>
      <w:r>
        <w:t>1952.</w:t>
      </w:r>
    </w:p>
    <w:p>
      <w:pPr>
        <w:pStyle w:val="6"/>
        <w:spacing w:line="276" w:lineRule="auto"/>
        <w:ind w:firstLine="0"/>
        <w:jc w:val="left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Салтане», 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-57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Иванов-Вано, Л.Мильчин, 1984.</w:t>
      </w:r>
    </w:p>
    <w:p>
      <w:pPr>
        <w:spacing w:before="0"/>
        <w:ind w:left="212" w:right="0" w:firstLine="0"/>
        <w:jc w:val="left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старшего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(7-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лет)</w:t>
      </w:r>
    </w:p>
    <w:p>
      <w:pPr>
        <w:pStyle w:val="6"/>
        <w:spacing w:before="37" w:line="276" w:lineRule="auto"/>
        <w:ind w:firstLine="0"/>
        <w:jc w:val="left"/>
      </w:pPr>
      <w:r>
        <w:t>Полнометражный</w:t>
      </w:r>
      <w:r>
        <w:rPr>
          <w:spacing w:val="10"/>
        </w:rPr>
        <w:t xml:space="preserve"> </w:t>
      </w:r>
      <w:r>
        <w:t>анимационный</w:t>
      </w:r>
      <w:r>
        <w:rPr>
          <w:spacing w:val="10"/>
        </w:rPr>
        <w:t xml:space="preserve"> </w:t>
      </w:r>
      <w:r>
        <w:t>фильм</w:t>
      </w:r>
      <w:r>
        <w:rPr>
          <w:spacing w:val="14"/>
        </w:rPr>
        <w:t xml:space="preserve"> </w:t>
      </w:r>
      <w:r>
        <w:t>«Белка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Стрелка.</w:t>
      </w:r>
      <w:r>
        <w:rPr>
          <w:spacing w:val="10"/>
        </w:rPr>
        <w:t xml:space="preserve"> </w:t>
      </w:r>
      <w:r>
        <w:t>Звѐздные</w:t>
      </w:r>
      <w:r>
        <w:rPr>
          <w:spacing w:val="8"/>
        </w:rPr>
        <w:t xml:space="preserve"> </w:t>
      </w:r>
      <w:r>
        <w:t>собаки»,</w:t>
      </w:r>
      <w:r>
        <w:rPr>
          <w:spacing w:val="17"/>
        </w:rPr>
        <w:t xml:space="preserve"> </w:t>
      </w:r>
      <w:r>
        <w:fldChar w:fldCharType="begin"/>
      </w:r>
      <w:r>
        <w:instrText xml:space="preserve"> HYPERLINK "https://ru.wikipedia.org/wiki/%D0%9A%D0%B8%D0%BD%D0%BE%D1%81%D1%82%D1%83%D0%B4%D0%B8%D1%8F" \h </w:instrText>
      </w:r>
      <w:r>
        <w:fldChar w:fldCharType="separate"/>
      </w:r>
      <w:r>
        <w:t>киностудия</w:t>
      </w:r>
      <w:r>
        <w:rPr>
          <w:spacing w:val="2"/>
        </w:rPr>
        <w:t xml:space="preserve"> </w:t>
      </w:r>
      <w:r>
        <w:rPr>
          <w:spacing w:val="2"/>
        </w:rPr>
        <w:fldChar w:fldCharType="end"/>
      </w:r>
      <w:r>
        <w:t>«Центр</w:t>
      </w:r>
      <w:r>
        <w:rPr>
          <w:spacing w:val="-57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фильма»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ООО</w:t>
      </w:r>
      <w:r>
        <w:rPr>
          <w:spacing w:val="3"/>
        </w:rPr>
        <w:t xml:space="preserve"> </w:t>
      </w:r>
      <w:r>
        <w:t>«ЦНФ-Анима,</w:t>
      </w:r>
      <w:r>
        <w:rPr>
          <w:spacing w:val="1"/>
        </w:rPr>
        <w:t xml:space="preserve"> </w:t>
      </w:r>
      <w:r>
        <w:t xml:space="preserve">режиссер </w:t>
      </w:r>
      <w:r>
        <w:fldChar w:fldCharType="begin"/>
      </w:r>
      <w:r>
        <w:instrText xml:space="preserve"> HYPERLINK "https://ru.wikipedia.org/wiki/%D0%A3%D1%88%D0%B0%D0%BA%D0%BE%D0%B2%2C_%D0%A1%D0%B2%D1%8F%D1%82%D0%BE%D1%81%D0%BB%D0%B0%D0%B2_%D0%98%D0%B3%D0%BE%D1%80%D0%B5%D0%B2%D0%B8%D1%87" \h </w:instrText>
      </w:r>
      <w:r>
        <w:fldChar w:fldCharType="separate"/>
      </w:r>
      <w:r>
        <w:t>С.Ушаков,</w:t>
      </w:r>
      <w:r>
        <w:fldChar w:fldCharType="end"/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"https://ru.wikipedia.org/wiki/%D0%95%D0%B2%D0%BB%D0%B0%D0%BD%D0%BD%D0%B8%D0%BA%D0%BE%D0%B2%D0%B0%2C_%D0%98%D0%BD%D0%BD%D0%B0_%D0%A4%D0%B5%D0%BB%D0%B8%D0%BA%D1%81%D0%BE%D0%B2%D0%BD%D0%B0" \h </w:instrText>
      </w:r>
      <w:r>
        <w:fldChar w:fldCharType="separate"/>
      </w:r>
      <w:r>
        <w:t>И.Евланникова</w:t>
      </w:r>
      <w:r>
        <w:fldChar w:fldCharType="end"/>
      </w:r>
      <w:r>
        <w:t>,</w:t>
      </w:r>
      <w:r>
        <w:rPr>
          <w:spacing w:val="-1"/>
        </w:rPr>
        <w:t xml:space="preserve"> </w:t>
      </w:r>
      <w:r>
        <w:t>2010.</w:t>
      </w:r>
    </w:p>
    <w:p>
      <w:pPr>
        <w:pStyle w:val="6"/>
        <w:tabs>
          <w:tab w:val="left" w:pos="2290"/>
          <w:tab w:val="left" w:pos="4076"/>
          <w:tab w:val="left" w:pos="4987"/>
          <w:tab w:val="left" w:pos="6276"/>
          <w:tab w:val="left" w:pos="7331"/>
          <w:tab w:val="left" w:pos="9000"/>
          <w:tab w:val="left" w:pos="9717"/>
        </w:tabs>
        <w:spacing w:line="275" w:lineRule="exact"/>
        <w:ind w:firstLine="0"/>
        <w:jc w:val="left"/>
      </w:pPr>
      <w:r>
        <w:t>Полнометражный</w:t>
      </w:r>
      <w:r>
        <w:tab/>
      </w:r>
      <w:r>
        <w:t>анимационный</w:t>
      </w:r>
      <w:r>
        <w:tab/>
      </w:r>
      <w:r>
        <w:t>фильм</w:t>
      </w:r>
      <w:r>
        <w:tab/>
      </w:r>
      <w:r>
        <w:t>«Суворов:</w:t>
      </w:r>
      <w:r>
        <w:tab/>
      </w:r>
      <w:r>
        <w:t>великое</w:t>
      </w:r>
      <w:r>
        <w:tab/>
      </w:r>
      <w:r>
        <w:t>путешествие»</w:t>
      </w:r>
      <w:r>
        <w:tab/>
      </w:r>
      <w:r>
        <w:t>(6+),</w:t>
      </w:r>
      <w:r>
        <w:tab/>
      </w:r>
      <w:r>
        <w:t>студия</w:t>
      </w:r>
    </w:p>
    <w:p>
      <w:pPr>
        <w:pStyle w:val="6"/>
        <w:spacing w:before="44"/>
        <w:ind w:firstLine="0"/>
        <w:jc w:val="left"/>
      </w:pPr>
      <w:r>
        <w:t>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Б.Чертков,</w:t>
      </w:r>
      <w:r>
        <w:rPr>
          <w:spacing w:val="-3"/>
        </w:rPr>
        <w:t xml:space="preserve"> </w:t>
      </w:r>
      <w:r>
        <w:t>2022.</w:t>
      </w:r>
    </w:p>
    <w:p>
      <w:pPr>
        <w:pStyle w:val="6"/>
        <w:spacing w:before="41" w:line="276" w:lineRule="auto"/>
        <w:ind w:right="829" w:firstLine="0"/>
        <w:jc w:val="left"/>
      </w:pPr>
      <w:r>
        <w:t xml:space="preserve">Полнометражный анимационный фильм «Бемби», студия Walt Disney, режиссер </w:t>
      </w:r>
      <w:r>
        <w:fldChar w:fldCharType="begin"/>
      </w:r>
      <w:r>
        <w:instrText xml:space="preserve"> HYPERLINK "https://translated.turbopages.org/proxy_u/en-ru.ru.cc4d1a54-634b1d9b-9c1e7758-74722d776562/https/en.wikipedia.org/wiki/David_Hand_(animator)" \h </w:instrText>
      </w:r>
      <w:r>
        <w:fldChar w:fldCharType="separate"/>
      </w:r>
      <w:r>
        <w:t>Дэвид Хэнд</w:t>
      </w:r>
      <w:r>
        <w:fldChar w:fldCharType="end"/>
      </w:r>
      <w:r>
        <w:t>,</w:t>
      </w:r>
      <w:r>
        <w:rPr>
          <w:spacing w:val="-57"/>
        </w:rPr>
        <w:t xml:space="preserve"> </w:t>
      </w:r>
      <w:r>
        <w:t>1942.</w:t>
      </w:r>
    </w:p>
    <w:p>
      <w:pPr>
        <w:pStyle w:val="6"/>
        <w:spacing w:line="278" w:lineRule="auto"/>
        <w:ind w:right="502" w:firstLine="0"/>
        <w:jc w:val="left"/>
      </w:pPr>
      <w:r>
        <w:t>Полнометражный анимационный фильм «Король Лев», студия Walt Disney, режиссер Р. Аллерс,</w:t>
      </w:r>
      <w:r>
        <w:rPr>
          <w:spacing w:val="-57"/>
        </w:rPr>
        <w:t xml:space="preserve"> </w:t>
      </w:r>
      <w:r>
        <w:t>1994, США.</w:t>
      </w:r>
    </w:p>
    <w:p>
      <w:pPr>
        <w:pStyle w:val="6"/>
        <w:spacing w:line="276" w:lineRule="auto"/>
        <w:ind w:right="356" w:firstLine="0"/>
        <w:jc w:val="left"/>
      </w:pPr>
      <w:r>
        <w:t>Полнометражный анимационный фильм «Алиса в стране чудес», студия Walt Disney, режиссер К.</w:t>
      </w:r>
      <w:r>
        <w:rPr>
          <w:spacing w:val="-57"/>
        </w:rPr>
        <w:t xml:space="preserve"> </w:t>
      </w:r>
      <w:r>
        <w:t>Джероними,</w:t>
      </w:r>
      <w:r>
        <w:rPr>
          <w:spacing w:val="-1"/>
        </w:rPr>
        <w:t xml:space="preserve"> </w:t>
      </w:r>
      <w:r>
        <w:t>У.Джексон, 1951.</w:t>
      </w:r>
    </w:p>
    <w:p>
      <w:pPr>
        <w:pStyle w:val="6"/>
        <w:spacing w:line="278" w:lineRule="auto"/>
        <w:ind w:right="1763" w:firstLine="0"/>
        <w:jc w:val="left"/>
      </w:pPr>
      <w:r>
        <w:t>Полнометражный анимационный фильм «Русалочка», студия Walt Disney, режиссер</w:t>
      </w:r>
      <w:r>
        <w:rPr>
          <w:spacing w:val="-57"/>
        </w:rPr>
        <w:t xml:space="preserve"> </w:t>
      </w:r>
      <w:r>
        <w:fldChar w:fldCharType="begin"/>
      </w:r>
      <w:r>
        <w:instrText xml:space="preserve"> HYPERLINK "https://yandex.ru/search/?text=%D0%B4%D0%B6%D1%8D%D0%BC%D0%B8%20%D0%BC%D0%B8%D1%82%D1%87%D0%B5%D0%BB%D0%BB&amp;lr=10758&amp;clid=2270455&amp;win=353&amp;noreask=1&amp;ento=0oCgpraW4xNjc0MjczGAIqCnJ1dzE3MjczMzhqEtCg0YPRgdCw0LvQvtGH0LrQsHIS0KDQtdC20LjRgdGB0ZHRgNGLG2lcTg" \h </w:instrText>
      </w:r>
      <w:r>
        <w:fldChar w:fldCharType="separate"/>
      </w:r>
      <w:r>
        <w:t>Дж.Митчелл,</w:t>
      </w:r>
      <w:r>
        <w:fldChar w:fldCharType="end"/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"https://yandex.ru/search/?text=%D0%9C%D0%B8%D1%80%D1%87%D0%B8%20%D0%9C%D0%B0%D0%BD%D1%82%D1%82%D0%B0&amp;lr=10758&amp;clid=2270455&amp;win=353&amp;noreask=1&amp;ento=0oCgtraW4xMjM4NDA3MxgCKgpydXcxNzI3MzM4ahLQoNGD0YHQsNC70L7Rh9C60LByEtCg0LXQttC40YHRgdGR0YDRix6E5Ms" \h </w:instrText>
      </w:r>
      <w:r>
        <w:fldChar w:fldCharType="separate"/>
      </w:r>
      <w:r>
        <w:t>М.</w:t>
      </w:r>
      <w:r>
        <w:rPr>
          <w:spacing w:val="-1"/>
        </w:rPr>
        <w:t xml:space="preserve"> </w:t>
      </w:r>
      <w:r>
        <w:t>Мантта</w:t>
      </w:r>
      <w:r>
        <w:fldChar w:fldCharType="end"/>
      </w:r>
      <w:r>
        <w:t>,1989.</w:t>
      </w:r>
    </w:p>
    <w:p>
      <w:pPr>
        <w:pStyle w:val="6"/>
        <w:spacing w:line="276" w:lineRule="auto"/>
        <w:ind w:right="472" w:firstLine="0"/>
        <w:jc w:val="left"/>
      </w:pPr>
      <w:r>
        <w:t>Полнометражный анимационный фильм «Красавица и чудовище», студия Walt Disney, режиссер</w:t>
      </w:r>
      <w:r>
        <w:rPr>
          <w:spacing w:val="-5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Труздейл,</w:t>
      </w:r>
      <w:r>
        <w:rPr>
          <w:spacing w:val="-1"/>
        </w:rPr>
        <w:t xml:space="preserve"> </w:t>
      </w:r>
      <w:r>
        <w:t>1992, США.</w:t>
      </w:r>
    </w:p>
    <w:p>
      <w:pPr>
        <w:pStyle w:val="6"/>
        <w:spacing w:line="276" w:lineRule="auto"/>
        <w:ind w:right="248" w:firstLine="0"/>
        <w:jc w:val="left"/>
      </w:pPr>
      <w:r>
        <w:t>Полнометражный</w:t>
      </w:r>
      <w:r>
        <w:rPr>
          <w:spacing w:val="-3"/>
        </w:rPr>
        <w:t xml:space="preserve"> </w:t>
      </w:r>
      <w:r>
        <w:t>анимационный</w:t>
      </w:r>
      <w:r>
        <w:rPr>
          <w:spacing w:val="-4"/>
        </w:rPr>
        <w:t xml:space="preserve"> </w:t>
      </w:r>
      <w:r>
        <w:t>фильм</w:t>
      </w:r>
      <w:r>
        <w:rPr>
          <w:spacing w:val="-5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«Балто»,</w:t>
      </w:r>
      <w:r>
        <w:rPr>
          <w:spacing w:val="-2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Universal</w:t>
      </w:r>
      <w:r>
        <w:rPr>
          <w:spacing w:val="-4"/>
        </w:rPr>
        <w:t xml:space="preserve"> </w:t>
      </w:r>
      <w:r>
        <w:t>Pictures,</w:t>
      </w:r>
      <w:r>
        <w:rPr>
          <w:spacing w:val="-6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С.</w:t>
      </w:r>
      <w:r>
        <w:rPr>
          <w:spacing w:val="-57"/>
        </w:rPr>
        <w:t xml:space="preserve"> </w:t>
      </w:r>
      <w:r>
        <w:t>Уэллс,</w:t>
      </w:r>
      <w:r>
        <w:rPr>
          <w:spacing w:val="-2"/>
        </w:rPr>
        <w:t xml:space="preserve"> </w:t>
      </w:r>
      <w:r>
        <w:t>1995, США.</w:t>
      </w:r>
    </w:p>
    <w:p>
      <w:pPr>
        <w:spacing w:after="0" w:line="276" w:lineRule="auto"/>
        <w:jc w:val="left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firstLine="0"/>
        <w:jc w:val="left"/>
      </w:pPr>
      <w:r>
        <w:t>Полнометражный</w:t>
      </w:r>
      <w:r>
        <w:rPr>
          <w:spacing w:val="-2"/>
        </w:rPr>
        <w:t xml:space="preserve"> </w:t>
      </w:r>
      <w:r>
        <w:t>анимационный</w:t>
      </w:r>
      <w:r>
        <w:rPr>
          <w:spacing w:val="-4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«Ледниковый</w:t>
      </w:r>
      <w:r>
        <w:rPr>
          <w:spacing w:val="-4"/>
        </w:rPr>
        <w:t xml:space="preserve"> </w:t>
      </w:r>
      <w:r>
        <w:t>период»,</w:t>
      </w:r>
      <w:r>
        <w:rPr>
          <w:spacing w:val="-3"/>
        </w:rPr>
        <w:t xml:space="preserve"> </w:t>
      </w:r>
      <w:r>
        <w:t>киностудия</w:t>
      </w:r>
      <w:r>
        <w:rPr>
          <w:spacing w:val="-4"/>
        </w:rPr>
        <w:t xml:space="preserve"> </w:t>
      </w:r>
      <w:r>
        <w:t>Blue</w:t>
      </w:r>
      <w:r>
        <w:rPr>
          <w:spacing w:val="-4"/>
        </w:rPr>
        <w:t xml:space="preserve"> </w:t>
      </w:r>
      <w:r>
        <w:t>Sky</w:t>
      </w:r>
      <w:r>
        <w:rPr>
          <w:spacing w:val="-8"/>
        </w:rPr>
        <w:t xml:space="preserve"> </w:t>
      </w:r>
      <w:r>
        <w:t>Studios,</w:t>
      </w:r>
      <w:r>
        <w:rPr>
          <w:spacing w:val="-57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К.Уэдж, 2002, США.</w:t>
      </w:r>
    </w:p>
    <w:p>
      <w:pPr>
        <w:pStyle w:val="6"/>
        <w:spacing w:line="278" w:lineRule="auto"/>
        <w:ind w:right="868" w:firstLine="0"/>
        <w:jc w:val="left"/>
      </w:pPr>
      <w:r>
        <w:t>Полнометражный анимационный фильм «Как приручить дракона» (6+), студия Dreams Work</w:t>
      </w:r>
      <w:r>
        <w:rPr>
          <w:spacing w:val="-57"/>
        </w:rPr>
        <w:t xml:space="preserve"> </w:t>
      </w:r>
      <w:r>
        <w:t>Animation,</w:t>
      </w:r>
      <w:r>
        <w:rPr>
          <w:spacing w:val="-2"/>
        </w:rPr>
        <w:t xml:space="preserve"> </w:t>
      </w:r>
      <w:r>
        <w:t>режиссеры</w:t>
      </w:r>
      <w:r>
        <w:rPr>
          <w:spacing w:val="1"/>
        </w:rPr>
        <w:t xml:space="preserve"> </w:t>
      </w:r>
      <w:r>
        <w:t>К. Сандерс,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Деблуа,</w:t>
      </w:r>
      <w:r>
        <w:rPr>
          <w:spacing w:val="2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США.</w:t>
      </w:r>
    </w:p>
    <w:p>
      <w:pPr>
        <w:pStyle w:val="6"/>
        <w:spacing w:line="276" w:lineRule="auto"/>
        <w:ind w:right="283" w:firstLine="0"/>
        <w:jc w:val="left"/>
      </w:pPr>
      <w:r>
        <w:t>Анимационный сериал «Долина Муми-троллей» (2 сезона), студия Gutsy Animations, YLE Draama,</w:t>
      </w:r>
      <w:r>
        <w:rPr>
          <w:spacing w:val="-57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С.Бокс,</w:t>
      </w:r>
      <w:r>
        <w:rPr>
          <w:spacing w:val="2"/>
        </w:rPr>
        <w:t xml:space="preserve"> </w:t>
      </w:r>
      <w:r>
        <w:t>Д.Робби, 2019-2020.</w:t>
      </w:r>
    </w:p>
    <w:p>
      <w:pPr>
        <w:pStyle w:val="6"/>
        <w:spacing w:line="278" w:lineRule="auto"/>
        <w:ind w:firstLine="0"/>
        <w:jc w:val="left"/>
      </w:pPr>
      <w:r>
        <w:t>Полнометражный анимационный фильм «Мой сосед Тоторо»,</w:t>
      </w:r>
      <w:r>
        <w:rPr>
          <w:spacing w:val="1"/>
        </w:rPr>
        <w:t xml:space="preserve"> </w:t>
      </w:r>
      <w:r>
        <w:t>студия «Ghibli», режиссер</w:t>
      </w:r>
      <w:r>
        <w:rPr>
          <w:spacing w:val="1"/>
        </w:rPr>
        <w:t xml:space="preserve"> </w:t>
      </w:r>
      <w:r>
        <w:t>Хаяо</w:t>
      </w:r>
      <w:r>
        <w:rPr>
          <w:spacing w:val="-57"/>
        </w:rPr>
        <w:t xml:space="preserve"> </w:t>
      </w:r>
      <w:r>
        <w:t>Миядзаки,1988.</w:t>
      </w:r>
    </w:p>
    <w:p>
      <w:pPr>
        <w:pStyle w:val="6"/>
        <w:spacing w:line="276" w:lineRule="auto"/>
        <w:ind w:firstLine="0"/>
        <w:jc w:val="left"/>
      </w:pPr>
      <w:r>
        <w:t>Полнометражный анимационный фильм «Рыбка Поньо на утесе», студия «Ghibli», режиссер</w:t>
      </w:r>
      <w:r>
        <w:rPr>
          <w:spacing w:val="1"/>
        </w:rPr>
        <w:t xml:space="preserve"> </w:t>
      </w:r>
      <w:r>
        <w:t>Хаяо</w:t>
      </w:r>
      <w:r>
        <w:rPr>
          <w:spacing w:val="-57"/>
        </w:rPr>
        <w:t xml:space="preserve"> </w:t>
      </w:r>
      <w:r>
        <w:t>Миядзаки, 2008.</w:t>
      </w:r>
    </w:p>
    <w:p>
      <w:pPr>
        <w:pStyle w:val="6"/>
        <w:spacing w:before="2"/>
        <w:ind w:left="0" w:firstLine="0"/>
        <w:jc w:val="left"/>
        <w:rPr>
          <w:sz w:val="27"/>
        </w:rPr>
      </w:pPr>
    </w:p>
    <w:p>
      <w:pPr>
        <w:pStyle w:val="3"/>
        <w:ind w:left="3341"/>
        <w:jc w:val="left"/>
      </w:pPr>
      <w:r>
        <w:t>Кинематографические</w:t>
      </w:r>
      <w:r>
        <w:rPr>
          <w:spacing w:val="-8"/>
        </w:rPr>
        <w:t xml:space="preserve"> </w:t>
      </w:r>
      <w:r>
        <w:t>произведения</w:t>
      </w:r>
    </w:p>
    <w:p>
      <w:pPr>
        <w:pStyle w:val="6"/>
        <w:spacing w:before="36"/>
        <w:ind w:firstLine="0"/>
        <w:jc w:val="left"/>
      </w:pPr>
      <w:r>
        <w:t>Кинофильм</w:t>
      </w:r>
      <w:r>
        <w:rPr>
          <w:spacing w:val="-2"/>
        </w:rPr>
        <w:t xml:space="preserve"> </w:t>
      </w:r>
      <w:r>
        <w:t>«Золушка»</w:t>
      </w:r>
      <w:r>
        <w:rPr>
          <w:spacing w:val="-6"/>
        </w:rPr>
        <w:t xml:space="preserve"> </w:t>
      </w:r>
      <w:r>
        <w:t>(0+),</w:t>
      </w:r>
      <w:r>
        <w:rPr>
          <w:spacing w:val="-3"/>
        </w:rPr>
        <w:t xml:space="preserve"> </w:t>
      </w:r>
      <w:r>
        <w:t>киностудия</w:t>
      </w:r>
      <w:r>
        <w:rPr>
          <w:spacing w:val="1"/>
        </w:rPr>
        <w:t xml:space="preserve"> </w:t>
      </w:r>
      <w:r>
        <w:t>«Ленфильм»,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Шапиро,</w:t>
      </w:r>
      <w:r>
        <w:rPr>
          <w:spacing w:val="-3"/>
        </w:rPr>
        <w:t xml:space="preserve"> </w:t>
      </w:r>
      <w:r>
        <w:t>1947.</w:t>
      </w:r>
    </w:p>
    <w:p>
      <w:pPr>
        <w:pStyle w:val="6"/>
        <w:spacing w:before="41" w:line="276" w:lineRule="auto"/>
        <w:ind w:right="584" w:firstLine="0"/>
        <w:jc w:val="left"/>
      </w:pPr>
      <w:r>
        <w:t>Кинофильм «Приключения Буратино» (0+), киностудия «Беларусьфильм», режиссер А. Нечаев,</w:t>
      </w:r>
      <w:r>
        <w:rPr>
          <w:spacing w:val="-57"/>
        </w:rPr>
        <w:t xml:space="preserve"> </w:t>
      </w:r>
      <w:r>
        <w:t>1977.</w:t>
      </w:r>
    </w:p>
    <w:p>
      <w:pPr>
        <w:pStyle w:val="6"/>
        <w:spacing w:before="1"/>
        <w:ind w:firstLine="0"/>
        <w:jc w:val="left"/>
      </w:pPr>
      <w:r>
        <w:t>Кинофильм</w:t>
      </w:r>
      <w:r>
        <w:rPr>
          <w:spacing w:val="-2"/>
        </w:rPr>
        <w:t xml:space="preserve"> </w:t>
      </w:r>
      <w:r>
        <w:t>«Морозко»</w:t>
      </w:r>
      <w:r>
        <w:rPr>
          <w:spacing w:val="-7"/>
        </w:rPr>
        <w:t xml:space="preserve"> </w:t>
      </w:r>
      <w:r>
        <w:t>(0+),</w:t>
      </w:r>
      <w:r>
        <w:rPr>
          <w:spacing w:val="-2"/>
        </w:rPr>
        <w:t xml:space="preserve"> </w:t>
      </w:r>
      <w:r>
        <w:t>киностудия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Горького,</w:t>
      </w:r>
      <w:r>
        <w:rPr>
          <w:spacing w:val="-2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Роу,</w:t>
      </w:r>
      <w:r>
        <w:rPr>
          <w:spacing w:val="-2"/>
        </w:rPr>
        <w:t xml:space="preserve"> </w:t>
      </w:r>
      <w:r>
        <w:t>1964.</w:t>
      </w:r>
    </w:p>
    <w:p>
      <w:pPr>
        <w:pStyle w:val="6"/>
        <w:spacing w:before="41" w:line="276" w:lineRule="auto"/>
        <w:ind w:firstLine="0"/>
        <w:jc w:val="left"/>
      </w:pPr>
      <w:r>
        <w:t>Кинофильм</w:t>
      </w:r>
      <w:r>
        <w:rPr>
          <w:spacing w:val="-3"/>
        </w:rPr>
        <w:t xml:space="preserve"> </w:t>
      </w:r>
      <w:r>
        <w:t>«Новогодние</w:t>
      </w:r>
      <w:r>
        <w:rPr>
          <w:spacing w:val="-4"/>
        </w:rPr>
        <w:t xml:space="preserve"> </w:t>
      </w:r>
      <w:r>
        <w:t>приключения</w:t>
      </w:r>
      <w:r>
        <w:rPr>
          <w:spacing w:val="-3"/>
        </w:rPr>
        <w:t xml:space="preserve"> </w:t>
      </w:r>
      <w:r>
        <w:t>Маши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Вити»</w:t>
      </w:r>
      <w:r>
        <w:rPr>
          <w:spacing w:val="-11"/>
        </w:rPr>
        <w:t xml:space="preserve"> </w:t>
      </w:r>
      <w:r>
        <w:t>(0+),</w:t>
      </w:r>
      <w:r>
        <w:rPr>
          <w:spacing w:val="-3"/>
        </w:rPr>
        <w:t xml:space="preserve"> </w:t>
      </w:r>
      <w:r>
        <w:t>киностудия</w:t>
      </w:r>
      <w:r>
        <w:rPr>
          <w:spacing w:val="1"/>
        </w:rPr>
        <w:t xml:space="preserve"> </w:t>
      </w:r>
      <w:r>
        <w:t>«Ленфильм»,</w:t>
      </w:r>
      <w:r>
        <w:rPr>
          <w:spacing w:val="-4"/>
        </w:rPr>
        <w:t xml:space="preserve"> </w:t>
      </w:r>
      <w:r>
        <w:t>режиссѐры</w:t>
      </w:r>
      <w:r>
        <w:rPr>
          <w:spacing w:val="-57"/>
        </w:rPr>
        <w:t xml:space="preserve"> </w:t>
      </w:r>
      <w:r>
        <w:fldChar w:fldCharType="begin"/>
      </w:r>
      <w:r>
        <w:instrText xml:space="preserve"> HYPERLINK "https://yandex.ru/search/?text=%D0%98%D0%B3%D0%BE%D1%80%D1%8C%20%D0%A3%D1%81%D0%BE%D0%B2&amp;lr=10758&amp;clid=2270455&amp;win=353&amp;noreask=1&amp;ento=0oCglydXcyMzM0MDgYAioKcnV3MTgzMDUxOGpA0J3QvtCy0L7Qs9C-0LTQvdC40LUg0L_RgNC40LrQu9GO0YfQtdC90LjRjyDQnNCw0YjQuCDQuCDQktC40YLQuHIS0KDQtdC20LjRgdGB0ZHRgNGLfoQ62w" \h </w:instrText>
      </w:r>
      <w:r>
        <w:fldChar w:fldCharType="separate"/>
      </w:r>
      <w:r>
        <w:t>И.Усов,</w:t>
      </w:r>
      <w:r>
        <w:fldChar w:fldCharType="end"/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https://yandex.ru/search/?text=%D0%93%D0%B5%D0%BD%D0%BD%D0%B0%D0%B4%D0%B8%D0%B9%20%D0%9A%D0%B0%D0%B7%D0%B0%D0%BD%D1%81%D0%BA%D0%B8%D0%B9&amp;lr=10758&amp;clid=2270455&amp;win=353&amp;noreask=1&amp;ento=0oCgpydXcyMTgwNTY1GAIqCnJ1dzE4MzA1MThqQNCd0L7QstC-0LPQvtC00L3QuNC1INC_0YDQuNC60LvRjtGH0LXQvdC40Y8g0JzQsNGI0Lgg0Lgg0JLQuNGC0LhyEtCg0LXQttC40YHRgdGR0YDRi8B8uyc" \h </w:instrText>
      </w:r>
      <w:r>
        <w:fldChar w:fldCharType="separate"/>
      </w:r>
      <w:r>
        <w:t>Г.Казанский</w:t>
      </w:r>
      <w:r>
        <w:fldChar w:fldCharType="end"/>
      </w:r>
      <w:r>
        <w:t>,1975.</w:t>
      </w:r>
    </w:p>
    <w:p>
      <w:pPr>
        <w:pStyle w:val="6"/>
        <w:spacing w:line="276" w:lineRule="auto"/>
        <w:ind w:right="1604" w:firstLine="0"/>
        <w:jc w:val="left"/>
      </w:pPr>
      <w:r>
        <w:t xml:space="preserve">Кинофильм «Мама», киностудия «Мосфильм» (0+), режиссѐр </w:t>
      </w:r>
      <w:r>
        <w:fldChar w:fldCharType="begin"/>
      </w:r>
      <w:r>
        <w:instrText xml:space="preserve"> HYPERLINK "https://yandex.ru/search/?text=%D0%AD%D0%BB%D0%B8%D0%B7%D0%B0%D0%B1%D0%B5%D1%82%D0%B0%20%D0%91%D0%BE%D1%81%D1%82%D0%B0%D0%BD&amp;lr=10758&amp;clid=2270455&amp;win=353&amp;noreask=1&amp;ento=0oCgpydXc2NTk0MzEwGAIqCXJ1dzE2NTczMWoI0JzQsNC80LByENCg0LXQttC40YHRgdGR0YDQqY75" \h </w:instrText>
      </w:r>
      <w:r>
        <w:fldChar w:fldCharType="separate"/>
      </w:r>
      <w:r>
        <w:t>Э.Бостан</w:t>
      </w:r>
      <w:r>
        <w:fldChar w:fldCharType="end"/>
      </w:r>
      <w:r>
        <w:t>,1976.</w:t>
      </w:r>
      <w:r>
        <w:rPr>
          <w:spacing w:val="1"/>
        </w:rPr>
        <w:t xml:space="preserve"> </w:t>
      </w:r>
      <w:r>
        <w:t>Кинофильм</w:t>
      </w:r>
      <w:r>
        <w:rPr>
          <w:spacing w:val="-4"/>
        </w:rPr>
        <w:t xml:space="preserve"> </w:t>
      </w:r>
      <w:r>
        <w:t>«Мери</w:t>
      </w:r>
      <w:r>
        <w:rPr>
          <w:spacing w:val="-4"/>
        </w:rPr>
        <w:t xml:space="preserve"> </w:t>
      </w:r>
      <w:r>
        <w:t>Поппинс,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свидания!»</w:t>
      </w:r>
      <w:r>
        <w:rPr>
          <w:spacing w:val="-11"/>
        </w:rPr>
        <w:t xml:space="preserve"> </w:t>
      </w:r>
      <w:r>
        <w:t>(0+),</w:t>
      </w:r>
      <w:r>
        <w:rPr>
          <w:spacing w:val="-2"/>
        </w:rPr>
        <w:t xml:space="preserve"> </w:t>
      </w:r>
      <w:r>
        <w:t>киностудия «Мосфильм»,</w:t>
      </w:r>
      <w:r>
        <w:rPr>
          <w:spacing w:val="-5"/>
        </w:rPr>
        <w:t xml:space="preserve"> </w:t>
      </w:r>
      <w:r>
        <w:t>режиссѐр</w:t>
      </w:r>
      <w:r>
        <w:rPr>
          <w:spacing w:val="-57"/>
        </w:rPr>
        <w:t xml:space="preserve"> </w:t>
      </w:r>
      <w:r>
        <w:t>Л.Квинихидзе,</w:t>
      </w:r>
      <w:r>
        <w:rPr>
          <w:spacing w:val="-1"/>
        </w:rPr>
        <w:t xml:space="preserve"> </w:t>
      </w:r>
      <w:r>
        <w:t>1983.</w:t>
      </w:r>
    </w:p>
    <w:p>
      <w:pPr>
        <w:pStyle w:val="6"/>
        <w:spacing w:line="276" w:lineRule="auto"/>
        <w:ind w:right="248" w:firstLine="0"/>
        <w:jc w:val="left"/>
      </w:pPr>
      <w:r>
        <w:t>Кинофильм «Марья-искусница» (6+), киностудия им. М. Горького, режиссер А. Роу, 1959.</w:t>
      </w:r>
      <w:r>
        <w:rPr>
          <w:spacing w:val="1"/>
        </w:rPr>
        <w:t xml:space="preserve"> </w:t>
      </w:r>
      <w:r>
        <w:t>Кинофильм</w:t>
      </w:r>
      <w:r>
        <w:rPr>
          <w:spacing w:val="-2"/>
        </w:rPr>
        <w:t xml:space="preserve"> </w:t>
      </w:r>
      <w:r>
        <w:t>«Варвара-краса,</w:t>
      </w:r>
      <w:r>
        <w:rPr>
          <w:spacing w:val="-3"/>
        </w:rPr>
        <w:t xml:space="preserve"> </w:t>
      </w:r>
      <w:r>
        <w:t>длинная</w:t>
      </w:r>
      <w:r>
        <w:rPr>
          <w:spacing w:val="-2"/>
        </w:rPr>
        <w:t xml:space="preserve"> </w:t>
      </w:r>
      <w:r>
        <w:t>коса»</w:t>
      </w:r>
      <w:r>
        <w:rPr>
          <w:spacing w:val="-9"/>
        </w:rPr>
        <w:t xml:space="preserve"> </w:t>
      </w:r>
      <w:r>
        <w:t>(6+),</w:t>
      </w:r>
      <w:r>
        <w:rPr>
          <w:spacing w:val="-2"/>
        </w:rPr>
        <w:t xml:space="preserve"> </w:t>
      </w:r>
      <w:r>
        <w:t>киностудия</w:t>
      </w:r>
      <w:r>
        <w:rPr>
          <w:spacing w:val="-3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Горького,</w:t>
      </w:r>
      <w:r>
        <w:rPr>
          <w:spacing w:val="-3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Роу,</w:t>
      </w:r>
      <w:r>
        <w:rPr>
          <w:spacing w:val="-57"/>
        </w:rPr>
        <w:t xml:space="preserve"> </w:t>
      </w:r>
      <w:r>
        <w:t>1969.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2"/>
      </w:pPr>
      <w:r>
        <w:rPr>
          <w:spacing w:val="-2"/>
        </w:rPr>
        <w:t>2.3.</w:t>
      </w:r>
      <w:r>
        <w:rPr>
          <w:spacing w:val="-12"/>
        </w:rPr>
        <w:t xml:space="preserve"> </w:t>
      </w:r>
      <w:r>
        <w:rPr>
          <w:spacing w:val="-2"/>
        </w:rPr>
        <w:t>ФЕДЕРАЛЬНАЯ</w:t>
      </w:r>
      <w:r>
        <w:rPr>
          <w:spacing w:val="-11"/>
        </w:rPr>
        <w:t xml:space="preserve"> </w:t>
      </w:r>
      <w:r>
        <w:rPr>
          <w:spacing w:val="-2"/>
        </w:rPr>
        <w:t>РАБОЧАЯ</w:t>
      </w:r>
      <w:r>
        <w:rPr>
          <w:spacing w:val="-11"/>
        </w:rPr>
        <w:t xml:space="preserve"> </w:t>
      </w:r>
      <w:r>
        <w:rPr>
          <w:spacing w:val="-2"/>
        </w:rPr>
        <w:t>ПРОГРАММА</w:t>
      </w:r>
      <w:r>
        <w:rPr>
          <w:spacing w:val="-11"/>
        </w:rPr>
        <w:t xml:space="preserve"> </w:t>
      </w:r>
      <w:r>
        <w:rPr>
          <w:spacing w:val="-1"/>
        </w:rPr>
        <w:t>ВОСПИТАНИЯ</w:t>
      </w:r>
    </w:p>
    <w:p>
      <w:pPr>
        <w:pStyle w:val="6"/>
        <w:spacing w:before="8"/>
        <w:ind w:left="0" w:firstLine="0"/>
        <w:jc w:val="left"/>
        <w:rPr>
          <w:b/>
          <w:sz w:val="30"/>
        </w:rPr>
      </w:pPr>
    </w:p>
    <w:p>
      <w:pPr>
        <w:pStyle w:val="6"/>
        <w:spacing w:line="278" w:lineRule="auto"/>
        <w:ind w:right="243"/>
      </w:pPr>
      <w:r>
        <w:t>Федеральная рабочая</w:t>
      </w:r>
      <w:r>
        <w:rPr>
          <w:spacing w:val="1"/>
        </w:rPr>
        <w:t xml:space="preserve"> </w:t>
      </w:r>
      <w:r>
        <w:t>программа 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Программа воспитания)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-1"/>
        </w:rPr>
        <w:t xml:space="preserve"> </w:t>
      </w:r>
      <w:r>
        <w:t>записку,</w:t>
      </w:r>
      <w:r>
        <w:rPr>
          <w:spacing w:val="-1"/>
        </w:rPr>
        <w:t xml:space="preserve"> </w:t>
      </w:r>
      <w:r>
        <w:t>целевой,</w:t>
      </w:r>
      <w:r>
        <w:rPr>
          <w:spacing w:val="-1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и организационный</w:t>
      </w:r>
      <w:r>
        <w:rPr>
          <w:spacing w:val="-1"/>
        </w:rPr>
        <w:t xml:space="preserve"> </w:t>
      </w:r>
      <w:r>
        <w:t>разделы.</w:t>
      </w:r>
    </w:p>
    <w:p>
      <w:pPr>
        <w:pStyle w:val="6"/>
        <w:tabs>
          <w:tab w:val="left" w:pos="1466"/>
          <w:tab w:val="left" w:pos="4244"/>
          <w:tab w:val="left" w:pos="5685"/>
          <w:tab w:val="left" w:pos="7309"/>
          <w:tab w:val="left" w:pos="8671"/>
          <w:tab w:val="left" w:pos="8990"/>
        </w:tabs>
        <w:spacing w:line="276" w:lineRule="auto"/>
        <w:ind w:right="243"/>
        <w:jc w:val="right"/>
      </w:pPr>
      <w:r>
        <w:t>В пояснительной записке раскрывается назначение Программы, ее концептуальные основы.</w:t>
      </w:r>
      <w:r>
        <w:rPr>
          <w:spacing w:val="-5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целевом</w:t>
      </w:r>
      <w:r>
        <w:rPr>
          <w:spacing w:val="11"/>
        </w:rPr>
        <w:t xml:space="preserve"> </w:t>
      </w:r>
      <w:r>
        <w:t>разделе</w:t>
      </w:r>
      <w:r>
        <w:rPr>
          <w:spacing w:val="14"/>
        </w:rPr>
        <w:t xml:space="preserve"> </w:t>
      </w:r>
      <w:r>
        <w:t>сформулирована</w:t>
      </w:r>
      <w:r>
        <w:rPr>
          <w:spacing w:val="14"/>
        </w:rPr>
        <w:t xml:space="preserve"> </w:t>
      </w:r>
      <w:r>
        <w:t>цель</w:t>
      </w:r>
      <w:r>
        <w:rPr>
          <w:spacing w:val="14"/>
        </w:rPr>
        <w:t xml:space="preserve"> </w:t>
      </w:r>
      <w:r>
        <w:t>воспитания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ДОО,</w:t>
      </w:r>
      <w:r>
        <w:rPr>
          <w:spacing w:val="12"/>
        </w:rPr>
        <w:t xml:space="preserve"> </w:t>
      </w:r>
      <w:r>
        <w:t>способы</w:t>
      </w:r>
      <w:r>
        <w:rPr>
          <w:spacing w:val="12"/>
        </w:rPr>
        <w:t xml:space="preserve"> </w:t>
      </w:r>
      <w:r>
        <w:t>формирования</w:t>
      </w:r>
      <w:r>
        <w:rPr>
          <w:spacing w:val="13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возрастного</w:t>
      </w:r>
      <w:r>
        <w:rPr>
          <w:spacing w:val="3"/>
        </w:rPr>
        <w:t xml:space="preserve"> </w:t>
      </w:r>
      <w:r>
        <w:t>периода,</w:t>
      </w:r>
      <w:r>
        <w:rPr>
          <w:spacing w:val="3"/>
        </w:rPr>
        <w:t xml:space="preserve"> </w:t>
      </w:r>
      <w:r>
        <w:t>раскрываются</w:t>
      </w:r>
      <w:r>
        <w:rPr>
          <w:spacing w:val="3"/>
        </w:rPr>
        <w:t xml:space="preserve"> </w:t>
      </w:r>
      <w:r>
        <w:t>методологические</w:t>
      </w:r>
      <w:r>
        <w:rPr>
          <w:spacing w:val="3"/>
        </w:rPr>
        <w:t xml:space="preserve"> </w:t>
      </w:r>
      <w:r>
        <w:t>основы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принципы</w:t>
      </w:r>
      <w:r>
        <w:tab/>
      </w:r>
      <w:r>
        <w:t xml:space="preserve">построения  </w:t>
      </w:r>
      <w:r>
        <w:rPr>
          <w:spacing w:val="13"/>
        </w:rPr>
        <w:t xml:space="preserve"> </w:t>
      </w:r>
      <w:r>
        <w:t>Программы</w:t>
      </w:r>
      <w:r>
        <w:tab/>
      </w:r>
      <w:r>
        <w:t>воспитания,</w:t>
      </w:r>
      <w:r>
        <w:tab/>
      </w:r>
      <w:r>
        <w:t>представлены</w:t>
      </w:r>
      <w:r>
        <w:tab/>
      </w:r>
      <w:r>
        <w:t>требования</w:t>
      </w:r>
      <w:r>
        <w:tab/>
      </w:r>
      <w:r>
        <w:t>к</w:t>
      </w:r>
      <w:r>
        <w:tab/>
      </w:r>
      <w:r>
        <w:t>планируемым</w:t>
      </w:r>
    </w:p>
    <w:p>
      <w:pPr>
        <w:pStyle w:val="6"/>
        <w:ind w:firstLine="0"/>
      </w:pP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Программы.</w:t>
      </w:r>
    </w:p>
    <w:p>
      <w:pPr>
        <w:pStyle w:val="6"/>
        <w:spacing w:before="37" w:line="276" w:lineRule="auto"/>
        <w:ind w:right="249"/>
      </w:pP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(патриотическое,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познавательное,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оздоровительное,</w:t>
      </w:r>
      <w:r>
        <w:rPr>
          <w:spacing w:val="-1"/>
        </w:rPr>
        <w:t xml:space="preserve"> </w:t>
      </w:r>
      <w:r>
        <w:t>трудовое, этико-эстетическое).</w:t>
      </w:r>
    </w:p>
    <w:p>
      <w:pPr>
        <w:pStyle w:val="6"/>
        <w:spacing w:before="1" w:line="276" w:lineRule="auto"/>
        <w:ind w:right="249"/>
      </w:pPr>
      <w:r>
        <w:t>В</w:t>
      </w:r>
      <w:r>
        <w:rPr>
          <w:spacing w:val="1"/>
        </w:rPr>
        <w:t xml:space="preserve"> </w:t>
      </w:r>
      <w:r>
        <w:t>организационном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излагаются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предметно-пространственной среды, особые требования к условиям, обеспечивающим достижение</w:t>
      </w:r>
      <w:r>
        <w:rPr>
          <w:spacing w:val="-57"/>
        </w:rPr>
        <w:t xml:space="preserve"> </w:t>
      </w:r>
      <w:r>
        <w:t>планируемых личностных</w:t>
      </w:r>
      <w:r>
        <w:rPr>
          <w:spacing w:val="5"/>
        </w:rPr>
        <w:t xml:space="preserve"> </w:t>
      </w:r>
      <w:r>
        <w:t>результатов 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 детей.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2"/>
        <w:numPr>
          <w:ilvl w:val="0"/>
          <w:numId w:val="11"/>
        </w:numPr>
        <w:tabs>
          <w:tab w:val="left" w:pos="453"/>
        </w:tabs>
        <w:spacing w:before="0" w:after="0" w:line="240" w:lineRule="auto"/>
        <w:ind w:left="452" w:right="0" w:hanging="241"/>
        <w:jc w:val="left"/>
      </w:pPr>
      <w:r>
        <w:t>ОРГАНИЗАЦИОННЫЙ</w:t>
      </w:r>
      <w:r>
        <w:rPr>
          <w:spacing w:val="-8"/>
        </w:rPr>
        <w:t xml:space="preserve"> </w:t>
      </w:r>
      <w:r>
        <w:t>РАЗДЕЛ</w:t>
      </w:r>
    </w:p>
    <w:p>
      <w:pPr>
        <w:pStyle w:val="6"/>
        <w:spacing w:before="1"/>
        <w:ind w:left="0" w:firstLine="0"/>
        <w:jc w:val="left"/>
        <w:rPr>
          <w:b/>
          <w:sz w:val="31"/>
        </w:rPr>
      </w:pPr>
    </w:p>
    <w:p>
      <w:pPr>
        <w:pStyle w:val="9"/>
        <w:numPr>
          <w:ilvl w:val="1"/>
          <w:numId w:val="11"/>
        </w:numPr>
        <w:tabs>
          <w:tab w:val="left" w:pos="633"/>
        </w:tabs>
        <w:spacing w:before="0" w:after="0" w:line="240" w:lineRule="auto"/>
        <w:ind w:left="632" w:right="0" w:hanging="421"/>
        <w:jc w:val="left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"/>
        <w:ind w:left="0" w:firstLine="0"/>
        <w:jc w:val="left"/>
        <w:rPr>
          <w:b/>
          <w:sz w:val="26"/>
        </w:rPr>
      </w:pPr>
    </w:p>
    <w:p>
      <w:pPr>
        <w:pStyle w:val="6"/>
        <w:spacing w:before="90" w:line="276" w:lineRule="auto"/>
        <w:ind w:right="244"/>
      </w:pPr>
      <w:r>
        <w:t>Успешная реализация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 обеспечивается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2"/>
        </w:rPr>
        <w:t xml:space="preserve"> </w:t>
      </w:r>
      <w:r>
        <w:t>условиями:</w:t>
      </w:r>
    </w:p>
    <w:p>
      <w:pPr>
        <w:pStyle w:val="6"/>
        <w:spacing w:before="1" w:line="276" w:lineRule="auto"/>
        <w:ind w:right="252"/>
      </w:pPr>
      <w:r>
        <w:t>признание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уникального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неповторимости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есть,</w:t>
      </w:r>
      <w:r>
        <w:rPr>
          <w:spacing w:val="60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всеми его индивидуальными проявлениями; проявление уважения к развивающейся личности, как</w:t>
      </w:r>
      <w:r>
        <w:rPr>
          <w:spacing w:val="1"/>
        </w:rPr>
        <w:t xml:space="preserve"> </w:t>
      </w:r>
      <w:r>
        <w:t>высшей ценности, поддержка уверенности в собственных возможностях и способностях у каждого</w:t>
      </w:r>
      <w:r>
        <w:rPr>
          <w:spacing w:val="-57"/>
        </w:rPr>
        <w:t xml:space="preserve"> </w:t>
      </w:r>
      <w:r>
        <w:t>воспитанника;</w:t>
      </w:r>
    </w:p>
    <w:p>
      <w:pPr>
        <w:pStyle w:val="6"/>
        <w:spacing w:line="276" w:lineRule="auto"/>
        <w:ind w:right="243"/>
      </w:pPr>
      <w:r>
        <w:t>решение образовательных задач с использованием как новых форм организации 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событие,</w:t>
      </w:r>
      <w:r>
        <w:rPr>
          <w:spacing w:val="-57"/>
        </w:rPr>
        <w:t xml:space="preserve"> </w:t>
      </w:r>
      <w:r>
        <w:t>обогащенные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проблемно-обучающие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интеграции образовательных областей и др.), так и традиционных (фронтальные, подгрупповые,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занятий</w:t>
      </w:r>
      <w:r>
        <w:rPr>
          <w:vertAlign w:val="superscript"/>
        </w:rPr>
        <w:t>9</w:t>
      </w:r>
      <w:r>
        <w:rPr>
          <w:vertAlign w:val="baseline"/>
        </w:rPr>
        <w:t>);</w:t>
      </w:r>
    </w:p>
    <w:p>
      <w:pPr>
        <w:pStyle w:val="6"/>
        <w:spacing w:line="276" w:lineRule="auto"/>
        <w:ind w:right="241"/>
      </w:pPr>
      <w:r>
        <w:t>обеспечение</w:t>
      </w:r>
      <w:r>
        <w:rPr>
          <w:spacing w:val="12"/>
        </w:rPr>
        <w:t xml:space="preserve"> </w:t>
      </w:r>
      <w:r>
        <w:t>преемственности</w:t>
      </w:r>
      <w:r>
        <w:rPr>
          <w:spacing w:val="15"/>
        </w:rPr>
        <w:t xml:space="preserve"> </w:t>
      </w:r>
      <w:r>
        <w:t>содержания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форм</w:t>
      </w:r>
      <w:r>
        <w:rPr>
          <w:spacing w:val="13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образовательного</w:t>
      </w:r>
      <w:r>
        <w:rPr>
          <w:spacing w:val="13"/>
        </w:rPr>
        <w:t xml:space="preserve"> </w:t>
      </w:r>
      <w:r>
        <w:t>процесса</w:t>
      </w:r>
      <w:r>
        <w:rPr>
          <w:spacing w:val="-58"/>
        </w:rPr>
        <w:t xml:space="preserve"> </w:t>
      </w:r>
      <w:r>
        <w:t>в ОО, в том числе дошкольного и начального школьного уровней образования (опора на опыт,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образовательной работы, ориентация на стратегический приоритет непрерывного образования -</w:t>
      </w:r>
      <w:r>
        <w:rPr>
          <w:spacing w:val="1"/>
        </w:rPr>
        <w:t xml:space="preserve"> </w:t>
      </w:r>
      <w:r>
        <w:t>формирование умения учиться);</w:t>
      </w:r>
    </w:p>
    <w:p>
      <w:pPr>
        <w:pStyle w:val="6"/>
        <w:spacing w:line="276" w:lineRule="auto"/>
        <w:ind w:right="252"/>
      </w:pPr>
      <w:r>
        <w:t>учет специфики возрастного и индивидуального психофизического развития обучающихся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специфических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возрастного</w:t>
      </w:r>
      <w:r>
        <w:rPr>
          <w:spacing w:val="-3"/>
        </w:rPr>
        <w:t xml:space="preserve"> </w:t>
      </w:r>
      <w:r>
        <w:t>периода,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развития);</w:t>
      </w:r>
    </w:p>
    <w:p>
      <w:pPr>
        <w:pStyle w:val="6"/>
        <w:spacing w:line="276" w:lineRule="auto"/>
        <w:ind w:right="250"/>
      </w:pPr>
      <w:r>
        <w:t>создание развивающей и эмоционально комфортной для ребенка образовательной среды,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эмоционально-ценностному,</w:t>
      </w:r>
      <w:r>
        <w:rPr>
          <w:spacing w:val="1"/>
        </w:rPr>
        <w:t xml:space="preserve"> </w:t>
      </w:r>
      <w:r>
        <w:t>социально-личностному,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-57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реализует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свободу</w:t>
      </w:r>
      <w:r>
        <w:rPr>
          <w:spacing w:val="-5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партнера, средств</w:t>
      </w:r>
      <w:r>
        <w:rPr>
          <w:spacing w:val="2"/>
        </w:rPr>
        <w:t xml:space="preserve"> </w:t>
      </w:r>
      <w:r>
        <w:t>и пр.;</w:t>
      </w:r>
    </w:p>
    <w:p>
      <w:pPr>
        <w:pStyle w:val="6"/>
        <w:spacing w:line="276" w:lineRule="auto"/>
        <w:ind w:right="250"/>
      </w:pPr>
      <w:r>
        <w:t>построение образовательной деятельности на основе взаимодействия взрослых с детьми,</w:t>
      </w:r>
      <w:r>
        <w:rPr>
          <w:spacing w:val="1"/>
        </w:rPr>
        <w:t xml:space="preserve"> </w:t>
      </w:r>
      <w:r>
        <w:t>ориентированного на интересы</w:t>
      </w:r>
      <w:r>
        <w:rPr>
          <w:spacing w:val="1"/>
        </w:rPr>
        <w:t xml:space="preserve"> </w:t>
      </w:r>
      <w:r>
        <w:t>и возможности каждого ребенка и учитывающего социальную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развития;</w:t>
      </w:r>
    </w:p>
    <w:p>
      <w:pPr>
        <w:pStyle w:val="6"/>
        <w:spacing w:before="1" w:line="276" w:lineRule="auto"/>
        <w:ind w:right="251"/>
      </w:pPr>
      <w:r>
        <w:t>индивидуализация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образовательной траектории) и оптимизация работы с группой детей, основанные на результатах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 (мониторинга);</w:t>
      </w:r>
    </w:p>
    <w:p>
      <w:pPr>
        <w:pStyle w:val="6"/>
        <w:spacing w:line="276" w:lineRule="auto"/>
        <w:ind w:right="244"/>
      </w:pPr>
      <w:r>
        <w:t>оказание ранней коррекционной помощи детям с ОВЗ на основе специальных 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общения и</w:t>
      </w:r>
      <w:r>
        <w:rPr>
          <w:spacing w:val="1"/>
        </w:rPr>
        <w:t xml:space="preserve"> </w:t>
      </w:r>
      <w:r>
        <w:t>условий, способствующих</w:t>
      </w:r>
      <w:r>
        <w:rPr>
          <w:spacing w:val="60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образования;</w:t>
      </w:r>
    </w:p>
    <w:p>
      <w:pPr>
        <w:pStyle w:val="6"/>
        <w:spacing w:line="278" w:lineRule="auto"/>
        <w:ind w:right="254"/>
      </w:pPr>
      <w:r>
        <w:t>совершенствование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запросов</w:t>
      </w:r>
      <w:r>
        <w:rPr>
          <w:spacing w:val="-57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 сообщества;</w:t>
      </w:r>
    </w:p>
    <w:p>
      <w:pPr>
        <w:pStyle w:val="6"/>
        <w:spacing w:line="276" w:lineRule="auto"/>
        <w:ind w:right="251"/>
      </w:pPr>
      <w:r>
        <w:t>психологическая,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6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здоровья;</w:t>
      </w:r>
    </w:p>
    <w:p>
      <w:pPr>
        <w:pStyle w:val="6"/>
        <w:spacing w:line="276" w:lineRule="auto"/>
        <w:ind w:right="244"/>
      </w:pPr>
      <w:r>
        <w:pict>
          <v:rect id="_x0000_s1035" o:spid="_x0000_s1035" o:spt="1" style="position:absolute;left:0pt;margin-left:56.6pt;margin-top:53.45pt;height:0.7pt;width:144.05pt;mso-position-horizontal-relative:page;mso-wrap-distance-bottom:0pt;mso-wrap-distance-top:0pt;z-index:-2516510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вовлечение родителей (законных представителей) в процесс реализации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 возможностями семьи обучающихся;</w:t>
      </w:r>
    </w:p>
    <w:p>
      <w:pPr>
        <w:spacing w:before="86" w:line="242" w:lineRule="auto"/>
        <w:ind w:left="212" w:right="246" w:firstLine="0"/>
        <w:jc w:val="both"/>
        <w:rPr>
          <w:sz w:val="18"/>
        </w:rPr>
      </w:pPr>
      <w:r>
        <w:rPr>
          <w:sz w:val="18"/>
          <w:vertAlign w:val="superscript"/>
        </w:rPr>
        <w:t>9</w:t>
      </w:r>
      <w:r>
        <w:rPr>
          <w:sz w:val="18"/>
          <w:vertAlign w:val="baseline"/>
        </w:rPr>
        <w:t xml:space="preserve"> Занятие рассматривается как дело, занимательное и интересное детям, развивающее их; деятельность, направленная на освоение</w:t>
      </w:r>
      <w:r>
        <w:rPr>
          <w:spacing w:val="1"/>
          <w:sz w:val="18"/>
          <w:vertAlign w:val="baseline"/>
        </w:rPr>
        <w:t xml:space="preserve"> </w:t>
      </w:r>
      <w:r>
        <w:rPr>
          <w:sz w:val="18"/>
          <w:vertAlign w:val="baseline"/>
        </w:rPr>
        <w:t>детьми одной или нескольких образовательных областей, или их интеграцию с использованием разнообразных форм и методов</w:t>
      </w:r>
      <w:r>
        <w:rPr>
          <w:spacing w:val="1"/>
          <w:sz w:val="18"/>
          <w:vertAlign w:val="baseline"/>
        </w:rPr>
        <w:t xml:space="preserve"> </w:t>
      </w:r>
      <w:r>
        <w:rPr>
          <w:sz w:val="18"/>
          <w:vertAlign w:val="baseline"/>
        </w:rPr>
        <w:t>работы,</w:t>
      </w:r>
      <w:r>
        <w:rPr>
          <w:spacing w:val="-1"/>
          <w:sz w:val="18"/>
          <w:vertAlign w:val="baseline"/>
        </w:rPr>
        <w:t xml:space="preserve"> </w:t>
      </w:r>
      <w:r>
        <w:rPr>
          <w:sz w:val="18"/>
          <w:vertAlign w:val="baseline"/>
        </w:rPr>
        <w:t>выбор</w:t>
      </w:r>
      <w:r>
        <w:rPr>
          <w:spacing w:val="1"/>
          <w:sz w:val="18"/>
          <w:vertAlign w:val="baseline"/>
        </w:rPr>
        <w:t xml:space="preserve"> </w:t>
      </w:r>
      <w:r>
        <w:rPr>
          <w:sz w:val="18"/>
          <w:vertAlign w:val="baseline"/>
        </w:rPr>
        <w:t>которых</w:t>
      </w:r>
      <w:r>
        <w:rPr>
          <w:spacing w:val="-2"/>
          <w:sz w:val="18"/>
          <w:vertAlign w:val="baseline"/>
        </w:rPr>
        <w:t xml:space="preserve"> </w:t>
      </w:r>
      <w:r>
        <w:rPr>
          <w:sz w:val="18"/>
          <w:vertAlign w:val="baseline"/>
        </w:rPr>
        <w:t>осуществляется</w:t>
      </w:r>
      <w:r>
        <w:rPr>
          <w:spacing w:val="1"/>
          <w:sz w:val="18"/>
          <w:vertAlign w:val="baseline"/>
        </w:rPr>
        <w:t xml:space="preserve"> </w:t>
      </w:r>
      <w:r>
        <w:rPr>
          <w:sz w:val="18"/>
          <w:vertAlign w:val="baseline"/>
        </w:rPr>
        <w:t>педагогам</w:t>
      </w:r>
      <w:r>
        <w:rPr>
          <w:spacing w:val="-1"/>
          <w:sz w:val="18"/>
          <w:vertAlign w:val="baseline"/>
        </w:rPr>
        <w:t xml:space="preserve"> </w:t>
      </w:r>
      <w:r>
        <w:rPr>
          <w:sz w:val="18"/>
          <w:vertAlign w:val="baseline"/>
        </w:rPr>
        <w:t>самостоятельно.</w:t>
      </w:r>
    </w:p>
    <w:p>
      <w:pPr>
        <w:spacing w:after="0" w:line="242" w:lineRule="auto"/>
        <w:jc w:val="both"/>
        <w:rPr>
          <w:sz w:val="18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6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процесса;</w:t>
      </w:r>
    </w:p>
    <w:p>
      <w:pPr>
        <w:pStyle w:val="6"/>
        <w:spacing w:line="276" w:lineRule="auto"/>
        <w:ind w:right="247"/>
      </w:pPr>
      <w:r>
        <w:t>непрерывное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сообществ;</w:t>
      </w:r>
    </w:p>
    <w:p>
      <w:pPr>
        <w:pStyle w:val="6"/>
        <w:spacing w:line="276" w:lineRule="auto"/>
        <w:ind w:right="247"/>
      </w:pPr>
      <w:r>
        <w:t>взаимодействие с различными социальными институтами (сферы образования, культуры,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социально-воспитательными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социально-значимой деятельности;</w:t>
      </w:r>
    </w:p>
    <w:p>
      <w:pPr>
        <w:pStyle w:val="6"/>
        <w:spacing w:before="1" w:line="276" w:lineRule="auto"/>
        <w:ind w:right="250"/>
      </w:pPr>
      <w:r>
        <w:t>использование широких возможностей социальной среды, социума как дополнительного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развития личности,</w:t>
      </w:r>
      <w:r>
        <w:rPr>
          <w:spacing w:val="-1"/>
        </w:rPr>
        <w:t xml:space="preserve"> </w:t>
      </w:r>
      <w:r>
        <w:t>совершенствования процесса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социализации;</w:t>
      </w:r>
    </w:p>
    <w:p>
      <w:pPr>
        <w:pStyle w:val="6"/>
        <w:spacing w:line="276" w:lineRule="auto"/>
        <w:ind w:right="248"/>
      </w:pPr>
      <w:r>
        <w:t>предоставление информации о Федеральной программе семье, заинтересованным лицам,</w:t>
      </w:r>
      <w:r>
        <w:rPr>
          <w:spacing w:val="1"/>
        </w:rPr>
        <w:t xml:space="preserve"> </w:t>
      </w:r>
      <w:r>
        <w:t>вовлеченным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широкой</w:t>
      </w:r>
      <w:r>
        <w:rPr>
          <w:spacing w:val="-1"/>
        </w:rPr>
        <w:t xml:space="preserve"> </w:t>
      </w:r>
      <w:r>
        <w:t>общественности;</w:t>
      </w:r>
    </w:p>
    <w:p>
      <w:pPr>
        <w:pStyle w:val="6"/>
        <w:spacing w:before="1" w:line="276" w:lineRule="auto"/>
        <w:ind w:right="245"/>
      </w:pPr>
      <w:r>
        <w:t>обеспечение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поиска,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2"/>
        <w:numPr>
          <w:ilvl w:val="1"/>
          <w:numId w:val="11"/>
        </w:numPr>
        <w:tabs>
          <w:tab w:val="left" w:pos="634"/>
        </w:tabs>
        <w:spacing w:before="0" w:after="0" w:line="240" w:lineRule="auto"/>
        <w:ind w:left="633" w:right="0" w:hanging="422"/>
        <w:jc w:val="left"/>
      </w:pPr>
      <w:r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 Федеральной</w:t>
      </w:r>
      <w:r>
        <w:rPr>
          <w:spacing w:val="-1"/>
        </w:rPr>
        <w:t xml:space="preserve"> </w:t>
      </w:r>
      <w:r>
        <w:t>программы</w:t>
      </w:r>
    </w:p>
    <w:p>
      <w:pPr>
        <w:pStyle w:val="6"/>
        <w:spacing w:before="8"/>
        <w:ind w:left="0" w:firstLine="0"/>
        <w:jc w:val="left"/>
        <w:rPr>
          <w:b/>
          <w:sz w:val="30"/>
        </w:rPr>
      </w:pPr>
    </w:p>
    <w:p>
      <w:pPr>
        <w:pStyle w:val="6"/>
        <w:spacing w:line="276" w:lineRule="auto"/>
        <w:ind w:right="249"/>
      </w:pPr>
      <w:r>
        <w:t>Реализация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-57"/>
        </w:rPr>
        <w:t xml:space="preserve"> </w:t>
      </w:r>
      <w:r>
        <w:t>педагогическими</w:t>
      </w:r>
      <w:r>
        <w:rPr>
          <w:spacing w:val="56"/>
        </w:rPr>
        <w:t xml:space="preserve"> </w:t>
      </w:r>
      <w:r>
        <w:t>работниками,</w:t>
      </w:r>
      <w:r>
        <w:rPr>
          <w:spacing w:val="55"/>
        </w:rPr>
        <w:t xml:space="preserve"> </w:t>
      </w:r>
      <w:r>
        <w:t>наименование</w:t>
      </w:r>
      <w:r>
        <w:rPr>
          <w:spacing w:val="54"/>
        </w:rPr>
        <w:t xml:space="preserve"> </w:t>
      </w:r>
      <w:r>
        <w:t>должностей</w:t>
      </w:r>
      <w:r>
        <w:rPr>
          <w:spacing w:val="54"/>
        </w:rPr>
        <w:t xml:space="preserve"> </w:t>
      </w:r>
      <w:r>
        <w:t>которых</w:t>
      </w:r>
      <w:r>
        <w:rPr>
          <w:spacing w:val="55"/>
        </w:rPr>
        <w:t xml:space="preserve"> </w:t>
      </w:r>
      <w:r>
        <w:t>должно</w:t>
      </w:r>
      <w:r>
        <w:rPr>
          <w:spacing w:val="53"/>
        </w:rPr>
        <w:t xml:space="preserve"> </w:t>
      </w:r>
      <w:r>
        <w:t>соответствовать</w:t>
      </w:r>
    </w:p>
    <w:p>
      <w:pPr>
        <w:pStyle w:val="6"/>
        <w:spacing w:line="276" w:lineRule="auto"/>
        <w:ind w:right="248" w:firstLine="0"/>
      </w:pPr>
      <w:r>
        <w:t>«Номенклатуре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организаций»,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2"/>
        </w:rPr>
        <w:t xml:space="preserve"> </w:t>
      </w:r>
      <w:r>
        <w:t>Постановлением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21.02.2022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225.</w:t>
      </w:r>
    </w:p>
    <w:p>
      <w:pPr>
        <w:pStyle w:val="6"/>
        <w:spacing w:line="276" w:lineRule="auto"/>
        <w:ind w:right="244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6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группе.</w:t>
      </w:r>
    </w:p>
    <w:p>
      <w:pPr>
        <w:pStyle w:val="6"/>
        <w:spacing w:line="276" w:lineRule="auto"/>
        <w:ind w:right="244"/>
      </w:pPr>
      <w:r>
        <w:t>Квалификация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квалификационном справочнике должностей руководителей, специалистов и служащих, раздел</w:t>
      </w:r>
      <w:r>
        <w:rPr>
          <w:spacing w:val="1"/>
        </w:rPr>
        <w:t xml:space="preserve"> </w:t>
      </w:r>
      <w:r>
        <w:t>"Квалификационные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 Министерства здравоохранения и социального развития Российской Федерации от 26</w:t>
      </w:r>
      <w:r>
        <w:rPr>
          <w:spacing w:val="1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2010 г.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761н.</w:t>
      </w:r>
    </w:p>
    <w:p>
      <w:pPr>
        <w:pStyle w:val="6"/>
        <w:spacing w:line="276" w:lineRule="auto"/>
        <w:ind w:right="244"/>
      </w:pPr>
      <w:r>
        <w:t>Образовательная организация вправе применять сетевые формы реализации Федеральной</w:t>
      </w:r>
      <w:r>
        <w:rPr>
          <w:spacing w:val="1"/>
        </w:rPr>
        <w:t xml:space="preserve"> </w:t>
      </w:r>
      <w:r>
        <w:t>программы или отдельных ее компонентов, в связи с чем может быть задействован 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организацией,</w:t>
      </w:r>
      <w:r>
        <w:rPr>
          <w:spacing w:val="-57"/>
        </w:rPr>
        <w:t xml:space="preserve"> </w:t>
      </w:r>
      <w:r>
        <w:t>квалификация</w:t>
      </w:r>
      <w:r>
        <w:rPr>
          <w:spacing w:val="-1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отвечает</w:t>
      </w:r>
      <w:r>
        <w:rPr>
          <w:spacing w:val="4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требованиям.</w:t>
      </w:r>
    </w:p>
    <w:p>
      <w:pPr>
        <w:pStyle w:val="6"/>
        <w:spacing w:line="276" w:lineRule="auto"/>
        <w:ind w:right="245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расторжение</w:t>
      </w:r>
      <w:r>
        <w:rPr>
          <w:spacing w:val="60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37"/>
        </w:rPr>
        <w:t xml:space="preserve"> </w:t>
      </w:r>
      <w:r>
        <w:t>распределение</w:t>
      </w:r>
      <w:r>
        <w:rPr>
          <w:spacing w:val="36"/>
        </w:rPr>
        <w:t xml:space="preserve"> </w:t>
      </w:r>
      <w:r>
        <w:t>должностных</w:t>
      </w:r>
      <w:r>
        <w:rPr>
          <w:spacing w:val="37"/>
        </w:rPr>
        <w:t xml:space="preserve"> </w:t>
      </w:r>
      <w:r>
        <w:t>обязанностей,</w:t>
      </w:r>
      <w:r>
        <w:rPr>
          <w:spacing w:val="35"/>
        </w:rPr>
        <w:t xml:space="preserve"> </w:t>
      </w:r>
      <w:r>
        <w:t>создание</w:t>
      </w:r>
      <w:r>
        <w:rPr>
          <w:spacing w:val="36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организацию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42" w:firstLine="0"/>
      </w:pP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полномочий.</w:t>
      </w:r>
    </w:p>
    <w:p>
      <w:pPr>
        <w:pStyle w:val="6"/>
        <w:spacing w:before="1" w:line="276" w:lineRule="auto"/>
        <w:ind w:right="246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 перечень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«Порядком</w:t>
      </w:r>
      <w:r>
        <w:rPr>
          <w:spacing w:val="1"/>
        </w:rPr>
        <w:t xml:space="preserve"> </w:t>
      </w:r>
      <w:r>
        <w:t>организации и осуществления образовательной деятельности по основным общеобразовательным</w:t>
      </w:r>
      <w:r>
        <w:rPr>
          <w:spacing w:val="1"/>
        </w:rPr>
        <w:t xml:space="preserve"> </w:t>
      </w:r>
      <w:r>
        <w:t>программам – образовательным программам дошкольного образования», утвержденным Приказом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июля 2020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373.</w:t>
      </w:r>
    </w:p>
    <w:p>
      <w:pPr>
        <w:pStyle w:val="6"/>
        <w:spacing w:line="276" w:lineRule="auto"/>
        <w:ind w:right="245"/>
      </w:pPr>
      <w:r>
        <w:t>В целях эффективной реализации Федеральной программы Организация должна создать</w:t>
      </w:r>
      <w:r>
        <w:rPr>
          <w:spacing w:val="1"/>
        </w:rPr>
        <w:t xml:space="preserve"> </w:t>
      </w:r>
      <w:r>
        <w:t>условия для профессионального развития педагогических и руководящих кадров, в т.ч. реализации</w:t>
      </w:r>
      <w:r>
        <w:rPr>
          <w:spacing w:val="-57"/>
        </w:rPr>
        <w:t xml:space="preserve"> </w:t>
      </w:r>
      <w:r>
        <w:t>права педагогических работников на получение дополнительного профессионального образования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одного раза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средств</w:t>
      </w:r>
      <w:r>
        <w:rPr>
          <w:spacing w:val="-1"/>
        </w:rPr>
        <w:t xml:space="preserve"> </w:t>
      </w:r>
      <w:r>
        <w:t>Организации.</w:t>
      </w:r>
    </w:p>
    <w:p>
      <w:pPr>
        <w:pStyle w:val="6"/>
        <w:spacing w:before="10"/>
        <w:ind w:left="0" w:firstLine="0"/>
        <w:jc w:val="left"/>
        <w:rPr>
          <w:sz w:val="27"/>
        </w:rPr>
      </w:pPr>
    </w:p>
    <w:p>
      <w:pPr>
        <w:pStyle w:val="2"/>
        <w:numPr>
          <w:ilvl w:val="1"/>
          <w:numId w:val="11"/>
        </w:numPr>
        <w:tabs>
          <w:tab w:val="left" w:pos="634"/>
        </w:tabs>
        <w:spacing w:before="0" w:after="0" w:line="240" w:lineRule="auto"/>
        <w:ind w:left="633" w:right="0" w:hanging="422"/>
        <w:jc w:val="left"/>
      </w:pPr>
      <w:r>
        <w:t>Примерный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распорядок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</w:t>
      </w:r>
    </w:p>
    <w:p>
      <w:pPr>
        <w:pStyle w:val="6"/>
        <w:spacing w:before="10"/>
        <w:ind w:left="0" w:firstLine="0"/>
        <w:jc w:val="left"/>
        <w:rPr>
          <w:b/>
          <w:sz w:val="30"/>
        </w:rPr>
      </w:pPr>
    </w:p>
    <w:p>
      <w:pPr>
        <w:pStyle w:val="6"/>
        <w:spacing w:before="1" w:line="276" w:lineRule="auto"/>
        <w:ind w:right="243"/>
      </w:pPr>
      <w:r>
        <w:t>Режим дня представляет собой рациональное чередование отрезков сна и бодрствования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 ребенка,</w:t>
      </w:r>
      <w:r>
        <w:rPr>
          <w:spacing w:val="-1"/>
        </w:rPr>
        <w:t xml:space="preserve"> </w:t>
      </w:r>
      <w:r>
        <w:t>предупреждает</w:t>
      </w:r>
      <w:r>
        <w:rPr>
          <w:spacing w:val="5"/>
        </w:rPr>
        <w:t xml:space="preserve"> </w:t>
      </w:r>
      <w:r>
        <w:t>утомляемость и</w:t>
      </w:r>
      <w:r>
        <w:rPr>
          <w:spacing w:val="-1"/>
        </w:rPr>
        <w:t xml:space="preserve"> </w:t>
      </w:r>
      <w:r>
        <w:t>перевозбуждение.</w:t>
      </w:r>
    </w:p>
    <w:p>
      <w:pPr>
        <w:pStyle w:val="6"/>
        <w:spacing w:line="276" w:lineRule="auto"/>
        <w:ind w:right="245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образовательных отношений.</w:t>
      </w:r>
    </w:p>
    <w:p>
      <w:pPr>
        <w:pStyle w:val="6"/>
        <w:spacing w:line="276" w:lineRule="auto"/>
        <w:ind w:right="250"/>
      </w:pPr>
      <w:r>
        <w:t>Основными компонентами режима в ДОО являются: сон, пребывание на открытом воздухе</w:t>
      </w:r>
      <w:r>
        <w:rPr>
          <w:spacing w:val="1"/>
        </w:rPr>
        <w:t xml:space="preserve"> </w:t>
      </w:r>
      <w:r>
        <w:t>(прогулка), образовательная деятельность, игровая деятельность и отдых по собственному выбору</w:t>
      </w:r>
      <w:r>
        <w:rPr>
          <w:spacing w:val="1"/>
        </w:rPr>
        <w:t xml:space="preserve"> </w:t>
      </w:r>
      <w:r>
        <w:t>(самостоятельная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изменяются,</w:t>
      </w:r>
      <w:r>
        <w:rPr>
          <w:spacing w:val="-1"/>
        </w:rPr>
        <w:t xml:space="preserve"> </w:t>
      </w:r>
      <w:r>
        <w:t>приобретая новые</w:t>
      </w:r>
      <w:r>
        <w:rPr>
          <w:spacing w:val="-1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черты и особенности.</w:t>
      </w:r>
    </w:p>
    <w:p>
      <w:pPr>
        <w:pStyle w:val="6"/>
        <w:spacing w:line="276" w:lineRule="auto"/>
        <w:ind w:right="246"/>
      </w:pPr>
      <w:r>
        <w:t>Дети, соблюдающие режим дня, более уравновешены и работоспособны, у них постепенно</w:t>
      </w:r>
      <w:r>
        <w:rPr>
          <w:spacing w:val="1"/>
        </w:rPr>
        <w:t xml:space="preserve"> </w:t>
      </w:r>
      <w:r>
        <w:t>вырабатываются определенные биоритмы, система условных рефлексов, что помогает организму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подготавливаться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этапу: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отдыху.</w:t>
      </w:r>
      <w:r>
        <w:rPr>
          <w:spacing w:val="1"/>
        </w:rPr>
        <w:t xml:space="preserve"> </w:t>
      </w:r>
      <w:r>
        <w:t>Нарушение режима отрицательно сказывается на нервной системе детей: они становятся вялыми</w:t>
      </w:r>
      <w:r>
        <w:rPr>
          <w:spacing w:val="1"/>
        </w:rPr>
        <w:t xml:space="preserve"> </w:t>
      </w:r>
      <w:r>
        <w:t>или, наоборот, возбужденными, начинают капризничать, теряют аппетит, плохо засыпают и спят</w:t>
      </w:r>
      <w:r>
        <w:rPr>
          <w:spacing w:val="1"/>
        </w:rPr>
        <w:t xml:space="preserve"> </w:t>
      </w:r>
      <w:r>
        <w:t>беспокойно.</w:t>
      </w:r>
    </w:p>
    <w:p>
      <w:pPr>
        <w:pStyle w:val="6"/>
        <w:spacing w:line="276" w:lineRule="auto"/>
        <w:ind w:right="251"/>
      </w:pPr>
      <w:r>
        <w:t>Приучать детей выполнять режим дня необходимо с раннего возраста, когда легче всего</w:t>
      </w:r>
      <w:r>
        <w:rPr>
          <w:spacing w:val="1"/>
        </w:rPr>
        <w:t xml:space="preserve"> </w:t>
      </w:r>
      <w:r>
        <w:t>вырабатывается привычка к организованности и порядку, активной деятельности и правильному</w:t>
      </w:r>
      <w:r>
        <w:rPr>
          <w:spacing w:val="1"/>
        </w:rPr>
        <w:t xml:space="preserve"> </w:t>
      </w:r>
      <w:r>
        <w:t>отдыху с максимальным проведением его на свежем воздухе. Делать это необходимо постепенно,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-1"/>
        </w:rPr>
        <w:t xml:space="preserve"> </w:t>
      </w:r>
      <w:r>
        <w:t>и ежедневно.</w:t>
      </w:r>
    </w:p>
    <w:p>
      <w:pPr>
        <w:pStyle w:val="6"/>
        <w:spacing w:line="276" w:lineRule="auto"/>
        <w:ind w:right="249"/>
      </w:pPr>
      <w:r>
        <w:t xml:space="preserve">Режим дня должен быть </w:t>
      </w:r>
      <w:r>
        <w:rPr>
          <w:i/>
        </w:rPr>
        <w:t>гибким</w:t>
      </w:r>
      <w:r>
        <w:t>, однако неизменными должны оставаться время приема</w:t>
      </w:r>
      <w:r>
        <w:rPr>
          <w:spacing w:val="1"/>
        </w:rPr>
        <w:t xml:space="preserve"> </w:t>
      </w:r>
      <w:r>
        <w:t>пищи, интервалы между приемами пищи, обеспечение необходимой длительности суточного сна,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отхода</w:t>
      </w:r>
      <w:r>
        <w:rPr>
          <w:spacing w:val="-1"/>
        </w:rPr>
        <w:t xml:space="preserve"> </w:t>
      </w:r>
      <w:r>
        <w:t>ко сну; проведение</w:t>
      </w:r>
      <w:r>
        <w:rPr>
          <w:spacing w:val="-1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прогулки.</w:t>
      </w:r>
    </w:p>
    <w:p>
      <w:pPr>
        <w:pStyle w:val="6"/>
        <w:spacing w:before="1" w:line="276" w:lineRule="auto"/>
        <w:ind w:right="249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самостоятельной детской деятельности и организованных форм работы с детьми, коллективных и</w:t>
      </w:r>
      <w:r>
        <w:rPr>
          <w:spacing w:val="1"/>
        </w:rPr>
        <w:t xml:space="preserve"> </w:t>
      </w:r>
      <w:r>
        <w:t>индивидуальных игр, достаточную двигательную активность ребенка в течение дня, обеспечивать</w:t>
      </w:r>
      <w:r>
        <w:rPr>
          <w:spacing w:val="1"/>
        </w:rPr>
        <w:t xml:space="preserve"> </w:t>
      </w:r>
      <w:r>
        <w:t>сочетание</w:t>
      </w:r>
      <w:r>
        <w:rPr>
          <w:spacing w:val="10"/>
        </w:rPr>
        <w:t xml:space="preserve"> </w:t>
      </w:r>
      <w:r>
        <w:t>умственной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физической</w:t>
      </w:r>
      <w:r>
        <w:rPr>
          <w:spacing w:val="7"/>
        </w:rPr>
        <w:t xml:space="preserve"> </w:t>
      </w:r>
      <w:r>
        <w:t>нагрузки.</w:t>
      </w:r>
      <w:r>
        <w:rPr>
          <w:spacing w:val="7"/>
        </w:rPr>
        <w:t xml:space="preserve"> </w:t>
      </w:r>
      <w:r>
        <w:t>Время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организуется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1" w:firstLine="0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насыщенные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деятельности, связанные с умственной активностью детей, максимальной их произвольностью, а</w:t>
      </w:r>
      <w:r>
        <w:rPr>
          <w:spacing w:val="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чередовании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активностью.</w:t>
      </w:r>
    </w:p>
    <w:p>
      <w:pPr>
        <w:pStyle w:val="6"/>
        <w:spacing w:before="1" w:line="276" w:lineRule="auto"/>
        <w:ind w:right="241"/>
      </w:pPr>
      <w:r>
        <w:t>Продолжительность дневной суммарной образовательной нагрузки для детей дошкольного</w:t>
      </w:r>
      <w:r>
        <w:rPr>
          <w:spacing w:val="1"/>
        </w:rPr>
        <w:t xml:space="preserve"> </w:t>
      </w:r>
      <w:r>
        <w:t>возраста, условия организации образовательного процесса должны соответствовать 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 и требования к обеспечению безопасности и (или) безвредности для человека факторов</w:t>
      </w:r>
      <w:r>
        <w:rPr>
          <w:spacing w:val="-57"/>
        </w:rPr>
        <w:t xml:space="preserve"> </w:t>
      </w:r>
      <w:r>
        <w:t>среды обитания», утвержденным постановлением Главного государственного санитарного 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 № 2,</w:t>
      </w:r>
      <w:r>
        <w:rPr>
          <w:spacing w:val="1"/>
        </w:rPr>
        <w:t xml:space="preserve"> </w:t>
      </w:r>
      <w:r>
        <w:t>действующим 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нормативы),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 требования к организациям воспитания и обучения, отдыха и 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60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 Российской Федерации от 28 сентября 2020 г. № 28 (далее – Санитарно-эпидемиологические</w:t>
      </w:r>
      <w:r>
        <w:rPr>
          <w:spacing w:val="-57"/>
        </w:rPr>
        <w:t xml:space="preserve"> </w:t>
      </w:r>
      <w:r>
        <w:t>требования).</w:t>
      </w:r>
    </w:p>
    <w:p>
      <w:pPr>
        <w:pStyle w:val="6"/>
        <w:spacing w:line="276" w:lineRule="auto"/>
        <w:ind w:right="246"/>
      </w:pPr>
      <w:r>
        <w:t>Режим дня строится с учетом сезонных изменений. В теплый период года увеличивается</w:t>
      </w:r>
      <w:r>
        <w:rPr>
          <w:spacing w:val="1"/>
        </w:rPr>
        <w:t xml:space="preserve"> </w:t>
      </w:r>
      <w:r>
        <w:t>ежедневная длительность</w:t>
      </w:r>
      <w:r>
        <w:rPr>
          <w:spacing w:val="1"/>
        </w:rPr>
        <w:t xml:space="preserve"> </w:t>
      </w:r>
      <w:r>
        <w:t>пребывания детей на свежем воздухе, образовательная деятельность</w:t>
      </w:r>
      <w:r>
        <w:rPr>
          <w:spacing w:val="1"/>
        </w:rPr>
        <w:t xml:space="preserve"> </w:t>
      </w:r>
      <w:r>
        <w:t>переносится на прогулку (при наличии условий). Согласно пункту 185 Гигиенических нормативов</w:t>
      </w:r>
      <w:r>
        <w:rPr>
          <w:spacing w:val="1"/>
        </w:rPr>
        <w:t xml:space="preserve"> </w:t>
      </w:r>
      <w:r>
        <w:t>при температуре воздуха ниже минус 15 °C и скорости ветра более 7 м/с продолжительность</w:t>
      </w:r>
      <w:r>
        <w:rPr>
          <w:spacing w:val="1"/>
        </w:rPr>
        <w:t xml:space="preserve"> </w:t>
      </w:r>
      <w:r>
        <w:t>прогулки для детей до 7 лет сокращают. При осуществлении режимных моментов 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-4"/>
        </w:rPr>
        <w:t xml:space="preserve"> </w:t>
      </w:r>
      <w:r>
        <w:t>характер, темп деятельности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д.).</w:t>
      </w:r>
    </w:p>
    <w:p>
      <w:pPr>
        <w:pStyle w:val="6"/>
        <w:spacing w:line="276" w:lineRule="auto"/>
        <w:ind w:right="247"/>
      </w:pPr>
      <w:r>
        <w:t>Режим питания зависит от длительности пребывания детей в ДОО и регулируется 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–СанПиН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питанию).</w:t>
      </w:r>
    </w:p>
    <w:p>
      <w:pPr>
        <w:pStyle w:val="6"/>
        <w:spacing w:line="276" w:lineRule="auto"/>
        <w:ind w:right="243"/>
      </w:pPr>
      <w:r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183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режим дня в зависимости от типа организации и вида реализуемых образовательных программ,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питания, которыми следует</w:t>
      </w:r>
      <w:r>
        <w:rPr>
          <w:spacing w:val="-1"/>
        </w:rPr>
        <w:t xml:space="preserve"> </w:t>
      </w:r>
      <w:r>
        <w:t>руководствоваться при</w:t>
      </w:r>
      <w:r>
        <w:rPr>
          <w:spacing w:val="-1"/>
        </w:rPr>
        <w:t xml:space="preserve"> </w:t>
      </w:r>
      <w:r>
        <w:t>изменении режима</w:t>
      </w:r>
      <w:r>
        <w:rPr>
          <w:spacing w:val="-1"/>
        </w:rPr>
        <w:t xml:space="preserve"> </w:t>
      </w:r>
      <w:r>
        <w:t>дня.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2"/>
        <w:ind w:left="213" w:right="249"/>
        <w:jc w:val="center"/>
      </w:pPr>
      <w:r>
        <w:t>Требования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>
      <w:pPr>
        <w:pStyle w:val="6"/>
        <w:spacing w:before="36" w:after="50"/>
        <w:ind w:left="216" w:right="249" w:firstLine="0"/>
        <w:jc w:val="center"/>
      </w:pPr>
      <w:r>
        <w:t>(извлечения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СанПиН</w:t>
      </w:r>
      <w:r>
        <w:rPr>
          <w:spacing w:val="-4"/>
        </w:rPr>
        <w:t xml:space="preserve"> </w:t>
      </w:r>
      <w:r>
        <w:t>1.2.3685-21</w:t>
      </w:r>
      <w:r>
        <w:rPr>
          <w:spacing w:val="-1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6.6,</w:t>
      </w:r>
      <w:r>
        <w:rPr>
          <w:spacing w:val="-1"/>
        </w:rPr>
        <w:t xml:space="preserve"> </w:t>
      </w:r>
      <w:r>
        <w:t>6.7)</w:t>
      </w:r>
    </w:p>
    <w:tbl>
      <w:tblPr>
        <w:tblStyle w:val="5"/>
        <w:tblW w:w="0" w:type="auto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6"/>
        <w:gridCol w:w="2448"/>
        <w:gridCol w:w="33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376" w:type="dxa"/>
            <w:shd w:val="clear" w:color="auto" w:fill="D9D9D9"/>
          </w:tcPr>
          <w:p>
            <w:pPr>
              <w:pStyle w:val="10"/>
              <w:spacing w:before="90"/>
              <w:ind w:left="1587" w:right="1579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10"/>
              <w:spacing w:before="90"/>
              <w:ind w:left="818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3385" w:type="dxa"/>
            <w:shd w:val="clear" w:color="auto" w:fill="D9D9D9"/>
          </w:tcPr>
          <w:p>
            <w:pPr>
              <w:pStyle w:val="10"/>
              <w:spacing w:before="9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209" w:type="dxa"/>
            <w:gridSpan w:val="3"/>
          </w:tcPr>
          <w:p>
            <w:pPr>
              <w:pStyle w:val="10"/>
              <w:ind w:left="2295" w:right="22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376" w:type="dxa"/>
          </w:tcPr>
          <w:p>
            <w:pPr>
              <w:pStyle w:val="10"/>
              <w:spacing w:before="9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448" w:type="dxa"/>
          </w:tcPr>
          <w:p>
            <w:pPr>
              <w:pStyle w:val="10"/>
              <w:spacing w:before="90"/>
              <w:ind w:left="59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>
            <w:pPr>
              <w:pStyle w:val="10"/>
              <w:spacing w:before="90"/>
              <w:ind w:left="1013" w:right="100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9</w:t>
            </w:r>
            <w:r>
              <w:rPr>
                <w:sz w:val="24"/>
              </w:rPr>
              <w:t>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376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2448" w:type="dxa"/>
          </w:tcPr>
          <w:p>
            <w:pPr>
              <w:pStyle w:val="10"/>
              <w:ind w:left="59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>
            <w:pPr>
              <w:pStyle w:val="10"/>
              <w:ind w:left="1013" w:right="10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>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4376" w:type="dxa"/>
            <w:tcBorders>
              <w:bottom w:val="nil"/>
            </w:tcBorders>
          </w:tcPr>
          <w:p>
            <w:pPr>
              <w:pStyle w:val="10"/>
              <w:spacing w:before="90" w:line="261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448" w:type="dxa"/>
            <w:tcBorders>
              <w:bottom w:val="nil"/>
            </w:tcBorders>
          </w:tcPr>
          <w:p>
            <w:pPr>
              <w:pStyle w:val="10"/>
              <w:spacing w:before="90" w:line="261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3385" w:type="dxa"/>
            <w:tcBorders>
              <w:bottom w:val="nil"/>
            </w:tcBorders>
          </w:tcPr>
          <w:p>
            <w:pPr>
              <w:pStyle w:val="10"/>
              <w:spacing w:before="90" w:line="261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376" w:type="dxa"/>
            <w:tcBorders>
              <w:top w:val="nil"/>
              <w:bottom w:val="nil"/>
            </w:tcBorders>
          </w:tcPr>
          <w:p>
            <w:pPr>
              <w:pStyle w:val="10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448" w:type="dxa"/>
            <w:tcBorders>
              <w:top w:val="nil"/>
              <w:bottom w:val="nil"/>
            </w:tcBorders>
          </w:tcPr>
          <w:p>
            <w:pPr>
              <w:pStyle w:val="10"/>
              <w:spacing w:before="0"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>
            <w:pPr>
              <w:pStyle w:val="10"/>
              <w:spacing w:before="0" w:line="256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376" w:type="dxa"/>
            <w:tcBorders>
              <w:top w:val="nil"/>
              <w:bottom w:val="nil"/>
            </w:tcBorders>
          </w:tcPr>
          <w:p>
            <w:pPr>
              <w:pStyle w:val="10"/>
              <w:spacing w:before="0"/>
              <w:ind w:left="0"/>
              <w:rPr>
                <w:sz w:val="2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>
            <w:pPr>
              <w:pStyle w:val="10"/>
              <w:spacing w:before="0"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>
            <w:pPr>
              <w:pStyle w:val="10"/>
              <w:spacing w:before="0" w:line="256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376" w:type="dxa"/>
            <w:tcBorders>
              <w:top w:val="nil"/>
              <w:bottom w:val="nil"/>
            </w:tcBorders>
          </w:tcPr>
          <w:p>
            <w:pPr>
              <w:pStyle w:val="10"/>
              <w:spacing w:before="0"/>
              <w:ind w:left="0"/>
              <w:rPr>
                <w:sz w:val="2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>
            <w:pPr>
              <w:pStyle w:val="10"/>
              <w:spacing w:before="0"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>
            <w:pPr>
              <w:pStyle w:val="10"/>
              <w:spacing w:before="0" w:line="256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376" w:type="dxa"/>
            <w:tcBorders>
              <w:top w:val="nil"/>
            </w:tcBorders>
          </w:tcPr>
          <w:p>
            <w:pPr>
              <w:pStyle w:val="10"/>
              <w:spacing w:before="0"/>
              <w:ind w:left="0"/>
              <w:rPr>
                <w:sz w:val="22"/>
              </w:rPr>
            </w:pPr>
          </w:p>
        </w:tc>
        <w:tc>
          <w:tcPr>
            <w:tcW w:w="2448" w:type="dxa"/>
            <w:tcBorders>
              <w:top w:val="nil"/>
            </w:tcBorders>
          </w:tcPr>
          <w:p>
            <w:pPr>
              <w:pStyle w:val="10"/>
              <w:spacing w:before="0" w:line="271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3385" w:type="dxa"/>
            <w:tcBorders>
              <w:top w:val="nil"/>
            </w:tcBorders>
          </w:tcPr>
          <w:p>
            <w:pPr>
              <w:pStyle w:val="10"/>
              <w:spacing w:before="0" w:line="271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>
      <w:pPr>
        <w:spacing w:after="0" w:line="271" w:lineRule="exact"/>
        <w:jc w:val="center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4"/>
        <w:ind w:left="0" w:firstLine="0"/>
        <w:jc w:val="left"/>
        <w:rPr>
          <w:sz w:val="7"/>
        </w:rPr>
      </w:pPr>
    </w:p>
    <w:tbl>
      <w:tblPr>
        <w:tblStyle w:val="5"/>
        <w:tblW w:w="0" w:type="auto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6"/>
        <w:gridCol w:w="2448"/>
        <w:gridCol w:w="33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4376" w:type="dxa"/>
          </w:tcPr>
          <w:p>
            <w:pPr>
              <w:pStyle w:val="10"/>
              <w:ind w:right="372"/>
              <w:rPr>
                <w:sz w:val="24"/>
              </w:rPr>
            </w:pPr>
            <w:r>
              <w:rPr>
                <w:sz w:val="24"/>
              </w:rPr>
              <w:t>Продолжительность 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>
            <w:pPr>
              <w:pStyle w:val="10"/>
              <w:spacing w:before="1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448" w:type="dxa"/>
          </w:tcPr>
          <w:p>
            <w:pPr>
              <w:pStyle w:val="10"/>
              <w:ind w:left="585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  <w:p>
            <w:pPr>
              <w:pStyle w:val="10"/>
              <w:spacing w:before="1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  <w:p>
            <w:pPr>
              <w:pStyle w:val="10"/>
              <w:spacing w:before="0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  <w:p>
            <w:pPr>
              <w:pStyle w:val="10"/>
              <w:spacing w:before="0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  <w:p>
            <w:pPr>
              <w:pStyle w:val="10"/>
              <w:spacing w:before="0"/>
              <w:ind w:left="0"/>
              <w:rPr>
                <w:sz w:val="26"/>
              </w:rPr>
            </w:pPr>
          </w:p>
          <w:p>
            <w:pPr>
              <w:pStyle w:val="10"/>
              <w:spacing w:before="0"/>
              <w:ind w:left="0"/>
              <w:rPr>
                <w:sz w:val="22"/>
              </w:rPr>
            </w:pPr>
          </w:p>
          <w:p>
            <w:pPr>
              <w:pStyle w:val="10"/>
              <w:spacing w:before="0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3385" w:type="dxa"/>
          </w:tcPr>
          <w:p>
            <w:pPr>
              <w:pStyle w:val="1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>
            <w:pPr>
              <w:pStyle w:val="10"/>
              <w:spacing w:before="1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>
            <w:pPr>
              <w:pStyle w:val="10"/>
              <w:spacing w:before="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>
            <w:pPr>
              <w:pStyle w:val="10"/>
              <w:spacing w:before="0"/>
              <w:ind w:left="216" w:right="203" w:hanging="4"/>
              <w:jc w:val="center"/>
              <w:rPr>
                <w:sz w:val="24"/>
              </w:rPr>
            </w:pPr>
            <w:r>
              <w:rPr>
                <w:sz w:val="24"/>
              </w:rPr>
              <w:t>50 минут или 75 мин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1 занятия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  <w:p>
            <w:pPr>
              <w:pStyle w:val="10"/>
              <w:spacing w:before="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376" w:type="dxa"/>
          </w:tcPr>
          <w:p>
            <w:pPr>
              <w:pStyle w:val="10"/>
              <w:ind w:right="289"/>
              <w:rPr>
                <w:sz w:val="24"/>
              </w:rPr>
            </w:pPr>
            <w:r>
              <w:rPr>
                <w:sz w:val="24"/>
              </w:rPr>
              <w:t>Продолжительность перерывов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>
            <w:pPr>
              <w:pStyle w:val="10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>
            <w:pPr>
              <w:pStyle w:val="1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4376" w:type="dxa"/>
          </w:tcPr>
          <w:p>
            <w:pPr>
              <w:pStyle w:val="10"/>
              <w:ind w:right="1114"/>
              <w:rPr>
                <w:sz w:val="24"/>
              </w:rPr>
            </w:pPr>
            <w:r>
              <w:rPr>
                <w:sz w:val="24"/>
              </w:rPr>
              <w:t>Перерыв во время занятий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>
            <w:pPr>
              <w:pStyle w:val="10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>
            <w:pPr>
              <w:pStyle w:val="1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209" w:type="dxa"/>
            <w:gridSpan w:val="3"/>
          </w:tcPr>
          <w:p>
            <w:pPr>
              <w:pStyle w:val="10"/>
              <w:ind w:left="2295" w:right="22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376" w:type="dxa"/>
          </w:tcPr>
          <w:p>
            <w:pPr>
              <w:pStyle w:val="10"/>
              <w:spacing w:before="90"/>
              <w:ind w:right="588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>
            <w:pPr>
              <w:pStyle w:val="10"/>
              <w:spacing w:before="90"/>
              <w:ind w:left="278" w:right="265"/>
              <w:jc w:val="center"/>
              <w:rPr>
                <w:sz w:val="24"/>
              </w:rPr>
            </w:pPr>
            <w:r>
              <w:rPr>
                <w:sz w:val="24"/>
              </w:rPr>
              <w:t>1–3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>
            <w:pPr>
              <w:pStyle w:val="10"/>
              <w:spacing w:before="0"/>
              <w:ind w:left="223" w:right="266"/>
              <w:jc w:val="center"/>
              <w:rPr>
                <w:sz w:val="24"/>
              </w:rPr>
            </w:pPr>
            <w:r>
              <w:rPr>
                <w:sz w:val="24"/>
              </w:rPr>
              <w:t>4–7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85" w:type="dxa"/>
          </w:tcPr>
          <w:p>
            <w:pPr>
              <w:pStyle w:val="10"/>
              <w:spacing w:before="9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>
            <w:pPr>
              <w:pStyle w:val="10"/>
              <w:spacing w:before="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376" w:type="dxa"/>
          </w:tcPr>
          <w:p>
            <w:pPr>
              <w:pStyle w:val="10"/>
              <w:ind w:right="42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>
            <w:pPr>
              <w:pStyle w:val="10"/>
              <w:ind w:left="278" w:right="265"/>
              <w:jc w:val="center"/>
              <w:rPr>
                <w:sz w:val="24"/>
              </w:rPr>
            </w:pPr>
            <w:r>
              <w:rPr>
                <w:sz w:val="24"/>
              </w:rPr>
              <w:t>1–3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>
            <w:pPr>
              <w:pStyle w:val="10"/>
              <w:spacing w:before="0"/>
              <w:ind w:left="223" w:right="266"/>
              <w:jc w:val="center"/>
              <w:rPr>
                <w:sz w:val="24"/>
              </w:rPr>
            </w:pPr>
            <w:r>
              <w:rPr>
                <w:sz w:val="24"/>
              </w:rPr>
              <w:t>4–7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85" w:type="dxa"/>
          </w:tcPr>
          <w:p>
            <w:pPr>
              <w:pStyle w:val="1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>
            <w:pPr>
              <w:pStyle w:val="10"/>
              <w:spacing w:before="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376" w:type="dxa"/>
          </w:tcPr>
          <w:p>
            <w:pPr>
              <w:pStyle w:val="10"/>
              <w:spacing w:before="9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>
            <w:pPr>
              <w:pStyle w:val="10"/>
              <w:spacing w:before="90"/>
              <w:ind w:left="278" w:right="266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 7 лет</w:t>
            </w:r>
          </w:p>
        </w:tc>
        <w:tc>
          <w:tcPr>
            <w:tcW w:w="3385" w:type="dxa"/>
          </w:tcPr>
          <w:p>
            <w:pPr>
              <w:pStyle w:val="10"/>
              <w:spacing w:before="9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376" w:type="dxa"/>
          </w:tcPr>
          <w:p>
            <w:pPr>
              <w:pStyle w:val="10"/>
              <w:ind w:right="885"/>
              <w:rPr>
                <w:sz w:val="24"/>
              </w:rPr>
            </w:pPr>
            <w:r>
              <w:rPr>
                <w:sz w:val="24"/>
              </w:rPr>
              <w:t>Суммарный объем 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>
            <w:pPr>
              <w:pStyle w:val="10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>
            <w:pPr>
              <w:pStyle w:val="1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376" w:type="dxa"/>
          </w:tcPr>
          <w:p>
            <w:pPr>
              <w:pStyle w:val="10"/>
              <w:spacing w:before="9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  <w:lang w:val="ru-RU"/>
              </w:rPr>
              <w:t>рием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448" w:type="dxa"/>
          </w:tcPr>
          <w:p>
            <w:pPr>
              <w:pStyle w:val="10"/>
              <w:spacing w:before="90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>
            <w:pPr>
              <w:pStyle w:val="10"/>
              <w:spacing w:before="9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7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default"/>
                <w:spacing w:val="-1"/>
                <w:sz w:val="24"/>
                <w:lang w:val="ru-RU"/>
              </w:rPr>
              <w:t>3</w:t>
            </w:r>
            <w:r>
              <w:rPr>
                <w:sz w:val="24"/>
              </w:rPr>
              <w:t>0 мин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376" w:type="dxa"/>
          </w:tcPr>
          <w:p>
            <w:pPr>
              <w:pStyle w:val="10"/>
              <w:ind w:right="226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>
            <w:pPr>
              <w:pStyle w:val="10"/>
              <w:ind w:left="278" w:right="26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3385" w:type="dxa"/>
          </w:tcPr>
          <w:p>
            <w:pPr>
              <w:pStyle w:val="1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>
      <w:pPr>
        <w:pStyle w:val="6"/>
        <w:spacing w:before="3"/>
        <w:ind w:left="0" w:firstLine="0"/>
        <w:jc w:val="left"/>
        <w:rPr>
          <w:sz w:val="19"/>
        </w:rPr>
      </w:pPr>
    </w:p>
    <w:p>
      <w:pPr>
        <w:pStyle w:val="6"/>
        <w:spacing w:before="90" w:line="276" w:lineRule="auto"/>
        <w:ind w:left="7786" w:right="230" w:firstLine="747"/>
        <w:jc w:val="left"/>
      </w:pPr>
      <w:r>
        <w:t>Приложение № 10</w:t>
      </w:r>
      <w:r>
        <w:rPr>
          <w:spacing w:val="-5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СанПиН</w:t>
      </w:r>
      <w:r>
        <w:rPr>
          <w:spacing w:val="-8"/>
        </w:rPr>
        <w:t xml:space="preserve"> </w:t>
      </w:r>
      <w:r>
        <w:t>2.3/2.4.3590-20</w:t>
      </w:r>
    </w:p>
    <w:p>
      <w:pPr>
        <w:pStyle w:val="2"/>
        <w:spacing w:before="4"/>
        <w:ind w:left="1298"/>
      </w:pPr>
      <w:r>
        <w:t>Режим</w:t>
      </w:r>
      <w:r>
        <w:rPr>
          <w:spacing w:val="-4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длительности</w:t>
      </w:r>
      <w:r>
        <w:rPr>
          <w:spacing w:val="-2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ДОО</w:t>
      </w:r>
    </w:p>
    <w:p>
      <w:pPr>
        <w:pStyle w:val="6"/>
        <w:ind w:left="0" w:firstLine="0"/>
        <w:jc w:val="left"/>
        <w:rPr>
          <w:b/>
          <w:sz w:val="20"/>
        </w:rPr>
      </w:pPr>
    </w:p>
    <w:p>
      <w:pPr>
        <w:pStyle w:val="6"/>
        <w:spacing w:before="4"/>
        <w:ind w:left="0" w:firstLine="0"/>
        <w:jc w:val="left"/>
        <w:rPr>
          <w:b/>
          <w:sz w:val="11"/>
        </w:rPr>
      </w:pPr>
    </w:p>
    <w:tbl>
      <w:tblPr>
        <w:tblStyle w:val="5"/>
        <w:tblW w:w="0" w:type="auto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1"/>
        <w:gridCol w:w="7768"/>
        <w:gridCol w:w="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552" w:hRule="atLeast"/>
        </w:trPr>
        <w:tc>
          <w:tcPr>
            <w:tcW w:w="2441" w:type="dxa"/>
            <w:vMerge w:val="restart"/>
          </w:tcPr>
          <w:p>
            <w:pPr>
              <w:pStyle w:val="10"/>
              <w:spacing w:before="0"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7768" w:type="dxa"/>
          </w:tcPr>
          <w:p>
            <w:pPr>
              <w:pStyle w:val="10"/>
              <w:spacing w:before="0" w:line="268" w:lineRule="exact"/>
              <w:ind w:left="454" w:right="451"/>
              <w:jc w:val="center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10"/>
              <w:spacing w:before="0" w:line="264" w:lineRule="exact"/>
              <w:ind w:left="454" w:right="447"/>
              <w:jc w:val="center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4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9" w:type="dxa"/>
            <w:gridSpan w:val="2"/>
          </w:tcPr>
          <w:p>
            <w:pPr>
              <w:pStyle w:val="10"/>
              <w:spacing w:before="0" w:line="256" w:lineRule="exact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ru-RU"/>
              </w:rPr>
              <w:t>0,5</w:t>
            </w:r>
            <w:r>
              <w:rPr>
                <w:sz w:val="24"/>
              </w:rPr>
              <w:t>–12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441" w:type="dxa"/>
          </w:tcPr>
          <w:p>
            <w:pPr>
              <w:pStyle w:val="10"/>
              <w:spacing w:before="0" w:line="256" w:lineRule="exact"/>
              <w:ind w:left="620" w:right="610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9.00</w:t>
            </w:r>
            <w:r>
              <w:rPr>
                <w:rFonts w:hint="default"/>
                <w:sz w:val="24"/>
                <w:lang w:val="ru-RU"/>
              </w:rPr>
              <w:t>-9.30</w:t>
            </w:r>
          </w:p>
        </w:tc>
        <w:tc>
          <w:tcPr>
            <w:tcW w:w="7819" w:type="dxa"/>
            <w:gridSpan w:val="2"/>
          </w:tcPr>
          <w:p>
            <w:pPr>
              <w:pStyle w:val="10"/>
              <w:spacing w:before="0" w:line="256" w:lineRule="exact"/>
              <w:ind w:left="491" w:right="481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441" w:type="dxa"/>
          </w:tcPr>
          <w:p>
            <w:pPr>
              <w:pStyle w:val="10"/>
              <w:spacing w:before="0" w:line="256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rFonts w:hint="default"/>
                <w:sz w:val="24"/>
                <w:lang w:val="ru-RU"/>
              </w:rPr>
              <w:t>0</w:t>
            </w:r>
            <w:r>
              <w:rPr>
                <w:sz w:val="24"/>
              </w:rPr>
              <w:t>0-1</w:t>
            </w:r>
            <w:r>
              <w:rPr>
                <w:rFonts w:hint="default"/>
                <w:sz w:val="24"/>
                <w:lang w:val="ru-RU"/>
              </w:rPr>
              <w:t>0</w:t>
            </w:r>
            <w:r>
              <w:rPr>
                <w:sz w:val="24"/>
              </w:rPr>
              <w:t>.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7819" w:type="dxa"/>
            <w:gridSpan w:val="2"/>
          </w:tcPr>
          <w:p>
            <w:pPr>
              <w:pStyle w:val="10"/>
              <w:spacing w:before="0" w:line="256" w:lineRule="exact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441" w:type="dxa"/>
          </w:tcPr>
          <w:p>
            <w:pPr>
              <w:pStyle w:val="10"/>
              <w:spacing w:before="0" w:line="258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7819" w:type="dxa"/>
            <w:gridSpan w:val="2"/>
          </w:tcPr>
          <w:p>
            <w:pPr>
              <w:pStyle w:val="10"/>
              <w:spacing w:before="0" w:line="258" w:lineRule="exact"/>
              <w:ind w:left="491" w:right="480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441" w:type="dxa"/>
          </w:tcPr>
          <w:p>
            <w:pPr>
              <w:pStyle w:val="10"/>
              <w:spacing w:before="0" w:line="256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7819" w:type="dxa"/>
            <w:gridSpan w:val="2"/>
          </w:tcPr>
          <w:p>
            <w:pPr>
              <w:pStyle w:val="10"/>
              <w:spacing w:before="0" w:line="256" w:lineRule="exact"/>
              <w:ind w:left="491" w:right="479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441" w:type="dxa"/>
          </w:tcPr>
          <w:p>
            <w:pPr>
              <w:pStyle w:val="10"/>
              <w:spacing w:before="0" w:line="256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ru-RU"/>
              </w:rPr>
              <w:t>7</w:t>
            </w:r>
            <w:r>
              <w:rPr>
                <w:sz w:val="24"/>
              </w:rPr>
              <w:t>.</w:t>
            </w:r>
            <w:r>
              <w:rPr>
                <w:rFonts w:hint="default"/>
                <w:sz w:val="24"/>
                <w:lang w:val="ru-RU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819" w:type="dxa"/>
            <w:gridSpan w:val="2"/>
          </w:tcPr>
          <w:p>
            <w:pPr>
              <w:pStyle w:val="10"/>
              <w:spacing w:before="0" w:line="256" w:lineRule="exact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</w:tbl>
    <w:p>
      <w:pPr>
        <w:pStyle w:val="6"/>
        <w:spacing w:before="3"/>
        <w:ind w:left="0" w:firstLine="0"/>
        <w:jc w:val="left"/>
        <w:rPr>
          <w:b/>
          <w:sz w:val="27"/>
        </w:rPr>
      </w:pPr>
    </w:p>
    <w:p>
      <w:pPr>
        <w:pStyle w:val="6"/>
        <w:spacing w:line="276" w:lineRule="auto"/>
        <w:ind w:left="7786" w:right="230" w:firstLine="747"/>
        <w:jc w:val="left"/>
      </w:pPr>
      <w:r>
        <w:t>Приложение № 12</w:t>
      </w:r>
      <w:r>
        <w:rPr>
          <w:spacing w:val="-5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СанПиН</w:t>
      </w:r>
      <w:r>
        <w:rPr>
          <w:spacing w:val="-8"/>
        </w:rPr>
        <w:t xml:space="preserve"> </w:t>
      </w:r>
      <w:r>
        <w:t>2.3/2.4.3590-20</w:t>
      </w:r>
    </w:p>
    <w:p>
      <w:pPr>
        <w:pStyle w:val="6"/>
        <w:spacing w:before="2"/>
        <w:ind w:left="0" w:firstLine="0"/>
        <w:jc w:val="left"/>
        <w:rPr>
          <w:sz w:val="21"/>
        </w:rPr>
      </w:pPr>
    </w:p>
    <w:p>
      <w:pPr>
        <w:pStyle w:val="2"/>
        <w:spacing w:line="276" w:lineRule="auto"/>
        <w:ind w:left="4363" w:hanging="3860"/>
      </w:pPr>
    </w:p>
    <w:p>
      <w:pPr>
        <w:pStyle w:val="2"/>
        <w:spacing w:line="276" w:lineRule="auto"/>
        <w:ind w:left="4363" w:hanging="3860"/>
      </w:pPr>
    </w:p>
    <w:p>
      <w:pPr>
        <w:pStyle w:val="2"/>
        <w:spacing w:line="276" w:lineRule="auto"/>
        <w:ind w:left="0" w:leftChars="0" w:firstLine="0" w:firstLineChars="0"/>
      </w:pPr>
      <w:r>
        <w:t>Количество</w:t>
      </w:r>
      <w:r>
        <w:rPr>
          <w:spacing w:val="-4"/>
        </w:rPr>
        <w:t xml:space="preserve"> </w:t>
      </w:r>
      <w:r>
        <w:t>приемов</w:t>
      </w:r>
      <w:r>
        <w:rPr>
          <w:spacing w:val="-4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обучения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4"/>
        <w:ind w:left="0" w:firstLine="0"/>
        <w:jc w:val="left"/>
        <w:rPr>
          <w:b/>
          <w:sz w:val="7"/>
        </w:rPr>
      </w:pPr>
    </w:p>
    <w:tbl>
      <w:tblPr>
        <w:tblStyle w:val="5"/>
        <w:tblW w:w="0" w:type="auto"/>
        <w:tblInd w:w="2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2835"/>
        <w:gridCol w:w="55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829" w:type="dxa"/>
          </w:tcPr>
          <w:p>
            <w:pPr>
              <w:pStyle w:val="10"/>
              <w:spacing w:before="0"/>
              <w:ind w:left="271" w:right="234" w:firstLine="43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835" w:type="dxa"/>
          </w:tcPr>
          <w:p>
            <w:pPr>
              <w:pStyle w:val="10"/>
              <w:spacing w:before="0" w:line="268" w:lineRule="exact"/>
              <w:ind w:left="191" w:firstLine="153"/>
              <w:rPr>
                <w:sz w:val="24"/>
              </w:rPr>
            </w:pPr>
            <w:r>
              <w:rPr>
                <w:sz w:val="24"/>
              </w:rPr>
              <w:t>Продолжительность,</w:t>
            </w:r>
          </w:p>
          <w:p>
            <w:pPr>
              <w:pStyle w:val="10"/>
              <w:spacing w:before="0" w:line="270" w:lineRule="atLeast"/>
              <w:ind w:left="251" w:right="159" w:hanging="60"/>
              <w:rPr>
                <w:sz w:val="24"/>
              </w:rPr>
            </w:pPr>
            <w:r>
              <w:rPr>
                <w:sz w:val="24"/>
              </w:rPr>
              <w:t>либо время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545" w:type="dxa"/>
          </w:tcPr>
          <w:p>
            <w:pPr>
              <w:pStyle w:val="10"/>
              <w:spacing w:before="0" w:line="268" w:lineRule="exact"/>
              <w:ind w:left="642" w:right="62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829" w:type="dxa"/>
            <w:tcBorders>
              <w:bottom w:val="nil"/>
            </w:tcBorders>
          </w:tcPr>
          <w:p>
            <w:pPr>
              <w:pStyle w:val="10"/>
              <w:spacing w:before="0" w:line="253" w:lineRule="exact"/>
              <w:ind w:left="151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Дошкольн</w:t>
            </w:r>
            <w:r>
              <w:rPr>
                <w:sz w:val="24"/>
                <w:lang w:val="ru-RU"/>
              </w:rPr>
              <w:t>ое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10"/>
              <w:spacing w:before="0" w:line="253" w:lineRule="exact"/>
              <w:ind w:left="638" w:right="62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>
            <w:pPr>
              <w:pStyle w:val="10"/>
              <w:spacing w:before="0" w:line="253" w:lineRule="exact"/>
              <w:ind w:left="638" w:right="62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(кратковременного пребывание ребенка в группе)</w:t>
            </w:r>
          </w:p>
        </w:tc>
        <w:tc>
          <w:tcPr>
            <w:tcW w:w="5545" w:type="dxa"/>
            <w:tcBorders>
              <w:bottom w:val="nil"/>
            </w:tcBorders>
          </w:tcPr>
          <w:p>
            <w:pPr>
              <w:pStyle w:val="10"/>
              <w:spacing w:before="0"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10"/>
              <w:spacing w:before="0" w:line="256" w:lineRule="exact"/>
              <w:ind w:left="151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>рганизаци</w:t>
            </w:r>
            <w:r>
              <w:rPr>
                <w:sz w:val="24"/>
                <w:lang w:val="ru-RU"/>
              </w:rPr>
              <w:t>я</w:t>
            </w:r>
            <w:r>
              <w:rPr>
                <w:rFonts w:hint="default"/>
                <w:sz w:val="24"/>
                <w:lang w:val="ru-RU"/>
              </w:rPr>
              <w:t xml:space="preserve"> детский сад «Радуга»</w:t>
            </w:r>
            <w:r>
              <w:rPr>
                <w:sz w:val="24"/>
              </w:rPr>
              <w:t>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10"/>
              <w:spacing w:before="0"/>
              <w:ind w:left="0"/>
              <w:rPr>
                <w:sz w:val="20"/>
              </w:rPr>
            </w:pPr>
          </w:p>
        </w:tc>
        <w:tc>
          <w:tcPr>
            <w:tcW w:w="5545" w:type="dxa"/>
            <w:tcBorders>
              <w:top w:val="nil"/>
              <w:bottom w:val="nil"/>
            </w:tcBorders>
          </w:tcPr>
          <w:p>
            <w:pPr>
              <w:pStyle w:val="10"/>
              <w:spacing w:before="0" w:line="256" w:lineRule="exact"/>
              <w:ind w:left="0" w:leftChars="0" w:firstLine="0" w:firstLineChars="0"/>
              <w:rPr>
                <w:sz w:val="24"/>
              </w:rPr>
            </w:pPr>
            <w:r>
              <w:rPr>
                <w:sz w:val="24"/>
              </w:rPr>
              <w:t>фактическим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10"/>
              <w:spacing w:before="0"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10"/>
              <w:spacing w:before="0"/>
              <w:ind w:left="0"/>
              <w:rPr>
                <w:sz w:val="20"/>
              </w:rPr>
            </w:pPr>
          </w:p>
        </w:tc>
        <w:tc>
          <w:tcPr>
            <w:tcW w:w="5545" w:type="dxa"/>
            <w:tcBorders>
              <w:top w:val="nil"/>
              <w:bottom w:val="nil"/>
            </w:tcBorders>
          </w:tcPr>
          <w:p>
            <w:pPr>
              <w:pStyle w:val="10"/>
              <w:spacing w:before="0"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организации)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1829" w:type="dxa"/>
            <w:vMerge w:val="restart"/>
            <w:tcBorders>
              <w:top w:val="nil"/>
              <w:bottom w:val="nil"/>
            </w:tcBorders>
          </w:tcPr>
          <w:p>
            <w:pPr>
              <w:pStyle w:val="10"/>
              <w:spacing w:before="0" w:line="249" w:lineRule="exact"/>
              <w:ind w:left="151"/>
              <w:rPr>
                <w:sz w:val="24"/>
              </w:rPr>
            </w:pPr>
            <w:r>
              <w:rPr>
                <w:sz w:val="24"/>
              </w:rPr>
              <w:t>по 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10"/>
              <w:spacing w:before="0"/>
              <w:ind w:left="0"/>
              <w:rPr>
                <w:sz w:val="2"/>
              </w:rPr>
            </w:pPr>
          </w:p>
        </w:tc>
        <w:tc>
          <w:tcPr>
            <w:tcW w:w="5545" w:type="dxa"/>
            <w:tcBorders>
              <w:top w:val="nil"/>
            </w:tcBorders>
          </w:tcPr>
          <w:p>
            <w:pPr>
              <w:pStyle w:val="10"/>
              <w:spacing w:before="0"/>
              <w:ind w:left="0"/>
              <w:rPr>
                <w:sz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182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>
            <w:pPr>
              <w:pStyle w:val="10"/>
              <w:spacing w:before="0" w:line="255" w:lineRule="exact"/>
              <w:ind w:left="86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default"/>
                <w:sz w:val="24"/>
                <w:lang w:val="ru-RU"/>
              </w:rPr>
              <w:t>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545" w:type="dxa"/>
            <w:vMerge w:val="restart"/>
          </w:tcPr>
          <w:p>
            <w:pPr>
              <w:pStyle w:val="10"/>
              <w:spacing w:before="0" w:line="255" w:lineRule="exact"/>
              <w:ind w:left="151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  <w:r>
              <w:rPr>
                <w:rFonts w:hint="default"/>
                <w:sz w:val="24"/>
                <w:lang w:val="ru-RU"/>
              </w:rPr>
              <w:t xml:space="preserve"> и ужин.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829" w:type="dxa"/>
            <w:vMerge w:val="restart"/>
            <w:tcBorders>
              <w:top w:val="nil"/>
              <w:bottom w:val="nil"/>
            </w:tcBorders>
          </w:tcPr>
          <w:p>
            <w:pPr>
              <w:pStyle w:val="10"/>
              <w:spacing w:before="0" w:line="263" w:lineRule="exact"/>
              <w:ind w:left="151"/>
              <w:rPr>
                <w:sz w:val="24"/>
              </w:rPr>
            </w:pPr>
            <w:r>
              <w:rPr>
                <w:sz w:val="24"/>
              </w:rPr>
              <w:t>присмотру</w:t>
            </w: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380" w:type="dxa"/>
          <w:trHeight w:val="312" w:hRule="atLeast"/>
        </w:trPr>
        <w:tc>
          <w:tcPr>
            <w:tcW w:w="182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380" w:type="dxa"/>
          <w:trHeight w:val="272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10"/>
              <w:spacing w:before="0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380" w:type="dxa"/>
          <w:trHeight w:val="90" w:hRule="atLeast"/>
        </w:trPr>
        <w:tc>
          <w:tcPr>
            <w:tcW w:w="1829" w:type="dxa"/>
            <w:tcBorders>
              <w:top w:val="nil"/>
            </w:tcBorders>
          </w:tcPr>
          <w:p>
            <w:pPr>
              <w:pStyle w:val="10"/>
              <w:spacing w:before="0"/>
              <w:ind w:left="0"/>
              <w:rPr>
                <w:sz w:val="20"/>
              </w:rPr>
            </w:pPr>
          </w:p>
        </w:tc>
      </w:tr>
    </w:tbl>
    <w:p>
      <w:pPr>
        <w:pStyle w:val="6"/>
        <w:spacing w:before="3"/>
        <w:ind w:left="0" w:firstLine="0"/>
        <w:jc w:val="left"/>
        <w:rPr>
          <w:b/>
          <w:sz w:val="19"/>
        </w:rPr>
      </w:pPr>
    </w:p>
    <w:p>
      <w:pPr>
        <w:pStyle w:val="6"/>
        <w:spacing w:before="90" w:line="278" w:lineRule="auto"/>
        <w:ind w:right="248"/>
        <w:jc w:val="left"/>
      </w:pPr>
      <w:r>
        <w:t>Организация</w:t>
      </w:r>
      <w:r>
        <w:rPr>
          <w:spacing w:val="3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самостоятельно</w:t>
      </w:r>
      <w:r>
        <w:rPr>
          <w:spacing w:val="5"/>
        </w:rPr>
        <w:t xml:space="preserve"> </w:t>
      </w:r>
      <w:r>
        <w:t>принимать</w:t>
      </w:r>
      <w:r>
        <w:rPr>
          <w:spacing w:val="6"/>
        </w:rPr>
        <w:t xml:space="preserve"> </w:t>
      </w:r>
      <w:r>
        <w:t>решение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наличии</w:t>
      </w:r>
      <w:r>
        <w:rPr>
          <w:spacing w:val="6"/>
        </w:rPr>
        <w:t xml:space="preserve"> </w:t>
      </w:r>
      <w:r>
        <w:t>второго</w:t>
      </w:r>
      <w:r>
        <w:rPr>
          <w:spacing w:val="3"/>
        </w:rPr>
        <w:t xml:space="preserve"> </w:t>
      </w:r>
      <w:r>
        <w:t>завтрака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ужина,</w:t>
      </w:r>
      <w:r>
        <w:rPr>
          <w:spacing w:val="-2"/>
        </w:rPr>
        <w:t xml:space="preserve"> </w:t>
      </w:r>
      <w:r>
        <w:t>руководствуясь</w:t>
      </w:r>
      <w:r>
        <w:rPr>
          <w:spacing w:val="-2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положениями</w:t>
      </w:r>
      <w:r>
        <w:rPr>
          <w:spacing w:val="-2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питанию:</w:t>
      </w:r>
    </w:p>
    <w:p>
      <w:pPr>
        <w:pStyle w:val="9"/>
        <w:numPr>
          <w:ilvl w:val="3"/>
          <w:numId w:val="12"/>
        </w:numPr>
        <w:tabs>
          <w:tab w:val="left" w:pos="1565"/>
        </w:tabs>
        <w:spacing w:before="0" w:after="0" w:line="276" w:lineRule="auto"/>
        <w:ind w:left="212" w:right="247" w:firstLine="48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29"/>
          <w:sz w:val="24"/>
        </w:rPr>
        <w:t xml:space="preserve"> </w:t>
      </w:r>
      <w:r>
        <w:rPr>
          <w:sz w:val="24"/>
        </w:rPr>
        <w:t>второго завтрака</w:t>
      </w:r>
      <w:r>
        <w:rPr>
          <w:spacing w:val="28"/>
          <w:sz w:val="24"/>
        </w:rPr>
        <w:t xml:space="preserve"> </w:t>
      </w:r>
      <w:r>
        <w:rPr>
          <w:sz w:val="24"/>
        </w:rPr>
        <w:t>калорийность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завтрака</w:t>
      </w:r>
      <w:r>
        <w:rPr>
          <w:spacing w:val="28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28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увеличена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5%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соответственно.</w:t>
      </w:r>
    </w:p>
    <w:p>
      <w:pPr>
        <w:pStyle w:val="9"/>
        <w:numPr>
          <w:ilvl w:val="3"/>
          <w:numId w:val="12"/>
        </w:numPr>
        <w:tabs>
          <w:tab w:val="left" w:pos="1507"/>
        </w:tabs>
        <w:spacing w:before="0" w:after="0" w:line="275" w:lineRule="exact"/>
        <w:ind w:left="1506" w:right="0" w:hanging="814"/>
        <w:jc w:val="left"/>
        <w:rPr>
          <w:sz w:val="24"/>
        </w:rPr>
      </w:pP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12-часовом</w:t>
      </w:r>
      <w:r>
        <w:rPr>
          <w:spacing w:val="29"/>
          <w:sz w:val="24"/>
        </w:rPr>
        <w:t xml:space="preserve"> </w:t>
      </w:r>
      <w:r>
        <w:rPr>
          <w:sz w:val="24"/>
        </w:rPr>
        <w:t>пребывании</w:t>
      </w:r>
      <w:r>
        <w:rPr>
          <w:spacing w:val="3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30"/>
          <w:sz w:val="24"/>
        </w:rPr>
        <w:t xml:space="preserve"> </w:t>
      </w:r>
      <w:r>
        <w:rPr>
          <w:sz w:val="24"/>
        </w:rPr>
        <w:t>как</w:t>
      </w:r>
      <w:r>
        <w:rPr>
          <w:spacing w:val="3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полдника,</w:t>
      </w:r>
      <w:r>
        <w:rPr>
          <w:spacing w:val="30"/>
          <w:sz w:val="24"/>
        </w:rPr>
        <w:t xml:space="preserve"> </w:t>
      </w:r>
      <w:r>
        <w:rPr>
          <w:sz w:val="24"/>
        </w:rPr>
        <w:t>так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</w:p>
    <w:p>
      <w:pPr>
        <w:pStyle w:val="6"/>
        <w:spacing w:before="40" w:line="276" w:lineRule="auto"/>
        <w:ind w:firstLine="0"/>
        <w:jc w:val="left"/>
      </w:pPr>
      <w:r>
        <w:t>«уплотненного»</w:t>
      </w:r>
      <w:r>
        <w:rPr>
          <w:spacing w:val="-6"/>
        </w:rPr>
        <w:t xml:space="preserve"> </w:t>
      </w:r>
      <w:r>
        <w:t>полдника с включением</w:t>
      </w:r>
      <w:r>
        <w:rPr>
          <w:spacing w:val="-1"/>
        </w:rPr>
        <w:t xml:space="preserve"> </w:t>
      </w:r>
      <w:r>
        <w:t>блюд</w:t>
      </w:r>
      <w:r>
        <w:rPr>
          <w:spacing w:val="4"/>
        </w:rPr>
        <w:t xml:space="preserve"> </w:t>
      </w:r>
      <w:r>
        <w:t>ужина и</w:t>
      </w:r>
      <w:r>
        <w:rPr>
          <w:spacing w:val="2"/>
        </w:rPr>
        <w:t xml:space="preserve"> </w:t>
      </w:r>
      <w:r>
        <w:t>с распределением калорийности</w:t>
      </w:r>
      <w:r>
        <w:rPr>
          <w:spacing w:val="1"/>
        </w:rPr>
        <w:t xml:space="preserve"> </w:t>
      </w:r>
      <w:r>
        <w:t>суточного</w:t>
      </w:r>
      <w:r>
        <w:rPr>
          <w:spacing w:val="-57"/>
        </w:rPr>
        <w:t xml:space="preserve"> </w:t>
      </w:r>
      <w:r>
        <w:t>рациона</w:t>
      </w:r>
      <w:r>
        <w:rPr>
          <w:spacing w:val="-2"/>
        </w:rPr>
        <w:t xml:space="preserve"> </w:t>
      </w:r>
      <w:r>
        <w:t>30%.</w:t>
      </w:r>
    </w:p>
    <w:p>
      <w:pPr>
        <w:pStyle w:val="6"/>
        <w:spacing w:line="276" w:lineRule="auto"/>
        <w:ind w:right="242"/>
      </w:pPr>
      <w:r>
        <w:t>Ниже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1</w:t>
      </w:r>
      <w:r>
        <w:rPr>
          <w:rFonts w:hint="default"/>
          <w:lang w:val="ru-RU"/>
        </w:rPr>
        <w:t>0,5</w:t>
      </w:r>
      <w:r>
        <w:t>-часовом</w:t>
      </w:r>
      <w:r>
        <w:rPr>
          <w:spacing w:val="1"/>
        </w:rPr>
        <w:t xml:space="preserve"> </w:t>
      </w:r>
      <w:r>
        <w:t>пребывании в образовательной организации, составленные с учетом Гигиенических нормативов,</w:t>
      </w:r>
      <w:r>
        <w:rPr>
          <w:spacing w:val="1"/>
        </w:rPr>
        <w:t xml:space="preserve"> </w:t>
      </w:r>
      <w:r>
        <w:t>СанПиН по питанию. В распорядке учтены требования к длительности режимных процессов (сна,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прогулки),</w:t>
      </w:r>
      <w:r>
        <w:rPr>
          <w:spacing w:val="1"/>
        </w:rPr>
        <w:t xml:space="preserve"> </w:t>
      </w:r>
      <w:r>
        <w:t>количеству,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обязательных приемов</w:t>
      </w:r>
      <w:r>
        <w:rPr>
          <w:spacing w:val="-1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(завтрака,</w:t>
      </w:r>
      <w:r>
        <w:rPr>
          <w:spacing w:val="-1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завтрака,</w:t>
      </w:r>
      <w:r>
        <w:rPr>
          <w:spacing w:val="-1"/>
        </w:rPr>
        <w:t xml:space="preserve"> </w:t>
      </w:r>
      <w:r>
        <w:t>обеда,</w:t>
      </w:r>
      <w:r>
        <w:rPr>
          <w:spacing w:val="-1"/>
        </w:rPr>
        <w:t xml:space="preserve"> </w:t>
      </w:r>
      <w:r>
        <w:t>полдника,</w:t>
      </w:r>
      <w:r>
        <w:rPr>
          <w:spacing w:val="1"/>
        </w:rPr>
        <w:t xml:space="preserve"> </w:t>
      </w:r>
      <w:r>
        <w:t>ужина).</w:t>
      </w:r>
    </w:p>
    <w:p>
      <w:pPr>
        <w:pStyle w:val="6"/>
        <w:spacing w:before="10"/>
        <w:ind w:left="0" w:firstLine="0"/>
        <w:jc w:val="left"/>
        <w:rPr>
          <w:sz w:val="27"/>
        </w:rPr>
      </w:pPr>
    </w:p>
    <w:p>
      <w:pPr>
        <w:pStyle w:val="6"/>
        <w:spacing w:before="5"/>
        <w:ind w:left="0" w:firstLine="0"/>
        <w:jc w:val="left"/>
        <w:rPr>
          <w:b/>
          <w:sz w:val="27"/>
        </w:rPr>
      </w:pPr>
    </w:p>
    <w:p>
      <w:pPr>
        <w:pStyle w:val="6"/>
        <w:spacing w:before="3"/>
        <w:ind w:left="0" w:firstLine="0"/>
        <w:jc w:val="left"/>
        <w:rPr>
          <w:b/>
          <w:sz w:val="17"/>
        </w:rPr>
      </w:pPr>
    </w:p>
    <w:p>
      <w:pPr>
        <w:spacing w:before="91"/>
        <w:ind w:left="216" w:right="249" w:firstLine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</w:rPr>
        <w:t>Примерный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режим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дня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в</w:t>
      </w:r>
      <w:r>
        <w:rPr>
          <w:b/>
          <w:spacing w:val="-3"/>
          <w:sz w:val="22"/>
        </w:rPr>
        <w:t xml:space="preserve"> </w:t>
      </w:r>
      <w:r>
        <w:rPr>
          <w:b/>
          <w:spacing w:val="-3"/>
          <w:sz w:val="22"/>
          <w:lang w:val="ru-RU"/>
        </w:rPr>
        <w:t>доу</w:t>
      </w:r>
    </w:p>
    <w:p>
      <w:pPr>
        <w:pStyle w:val="6"/>
        <w:spacing w:before="10"/>
        <w:ind w:left="0" w:firstLine="0"/>
        <w:jc w:val="left"/>
        <w:rPr>
          <w:b/>
          <w:sz w:val="28"/>
        </w:rPr>
      </w:pPr>
    </w:p>
    <w:tbl>
      <w:tblPr>
        <w:tblStyle w:val="5"/>
        <w:tblW w:w="0" w:type="auto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7"/>
        <w:gridCol w:w="1678"/>
        <w:gridCol w:w="1702"/>
        <w:gridCol w:w="1561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567" w:type="dxa"/>
            <w:shd w:val="clear" w:color="auto" w:fill="D9D9D9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678" w:type="dxa"/>
            <w:shd w:val="clear" w:color="auto" w:fill="D9D9D9"/>
          </w:tcPr>
          <w:p>
            <w:pPr>
              <w:pStyle w:val="10"/>
              <w:ind w:left="345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1,6</w:t>
            </w:r>
            <w:r>
              <w:rPr>
                <w:sz w:val="24"/>
              </w:rPr>
              <w:t>—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  <w:shd w:val="clear" w:color="auto" w:fill="D9D9D9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z w:val="24"/>
              </w:rPr>
              <w:t>—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10"/>
              <w:ind w:left="342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z w:val="24"/>
              </w:rPr>
              <w:t>—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лет</w:t>
            </w:r>
          </w:p>
        </w:tc>
        <w:tc>
          <w:tcPr>
            <w:tcW w:w="1702" w:type="dxa"/>
            <w:shd w:val="clear" w:color="auto" w:fill="D9D9D9"/>
          </w:tcPr>
          <w:p>
            <w:pPr>
              <w:pStyle w:val="10"/>
              <w:ind w:left="414"/>
              <w:rPr>
                <w:sz w:val="24"/>
              </w:rPr>
            </w:pPr>
            <w:r>
              <w:rPr>
                <w:sz w:val="24"/>
              </w:rPr>
              <w:t>6—7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210" w:type="dxa"/>
            <w:gridSpan w:val="5"/>
            <w:shd w:val="clear" w:color="auto" w:fill="D9D9D9"/>
          </w:tcPr>
          <w:p>
            <w:pPr>
              <w:pStyle w:val="10"/>
              <w:spacing w:before="98"/>
              <w:ind w:left="3897" w:right="38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3567" w:type="dxa"/>
          </w:tcPr>
          <w:p>
            <w:pPr>
              <w:pStyle w:val="10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 гимнастика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678" w:type="dxa"/>
          </w:tcPr>
          <w:p>
            <w:pPr>
              <w:pStyle w:val="10"/>
              <w:ind w:left="37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z w:val="24"/>
              </w:rPr>
              <w:t>0-8.30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z w:val="24"/>
              </w:rPr>
              <w:t>0-8.30</w:t>
            </w:r>
          </w:p>
        </w:tc>
        <w:tc>
          <w:tcPr>
            <w:tcW w:w="1561" w:type="dxa"/>
          </w:tcPr>
          <w:p>
            <w:pPr>
              <w:pStyle w:val="10"/>
              <w:ind w:left="31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z w:val="24"/>
              </w:rPr>
              <w:t>0-8.30</w:t>
            </w:r>
          </w:p>
        </w:tc>
        <w:tc>
          <w:tcPr>
            <w:tcW w:w="1702" w:type="dxa"/>
          </w:tcPr>
          <w:p>
            <w:pPr>
              <w:pStyle w:val="10"/>
              <w:ind w:left="39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z w:val="24"/>
              </w:rPr>
              <w:t>0-8.30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567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678" w:type="dxa"/>
          </w:tcPr>
          <w:p>
            <w:pPr>
              <w:pStyle w:val="10"/>
              <w:ind w:left="379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561" w:type="dxa"/>
          </w:tcPr>
          <w:p>
            <w:pPr>
              <w:pStyle w:val="10"/>
              <w:ind w:left="318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>
            <w:pPr>
              <w:pStyle w:val="10"/>
              <w:ind w:left="390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4" w:hRule="atLeast"/>
        </w:trPr>
        <w:tc>
          <w:tcPr>
            <w:tcW w:w="3567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1678" w:type="dxa"/>
          </w:tcPr>
          <w:p>
            <w:pPr>
              <w:pStyle w:val="10"/>
              <w:ind w:left="379"/>
              <w:rPr>
                <w:sz w:val="24"/>
              </w:rPr>
            </w:pPr>
            <w:r>
              <w:rPr>
                <w:sz w:val="24"/>
              </w:rPr>
              <w:t>9.00-9.20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  <w:tc>
          <w:tcPr>
            <w:tcW w:w="1561" w:type="dxa"/>
          </w:tcPr>
          <w:p>
            <w:pPr>
              <w:pStyle w:val="10"/>
              <w:ind w:left="318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  <w:tc>
          <w:tcPr>
            <w:tcW w:w="1702" w:type="dxa"/>
          </w:tcPr>
          <w:p>
            <w:pPr>
              <w:pStyle w:val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3567" w:type="dxa"/>
          </w:tcPr>
          <w:p>
            <w:pPr>
              <w:pStyle w:val="10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Занятия (включая гимнастику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перерывы между занятиями,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минут)</w:t>
            </w:r>
          </w:p>
        </w:tc>
        <w:tc>
          <w:tcPr>
            <w:tcW w:w="1678" w:type="dxa"/>
          </w:tcPr>
          <w:p>
            <w:pPr>
              <w:pStyle w:val="10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9.20-10.00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9.15-10.05</w:t>
            </w:r>
          </w:p>
        </w:tc>
        <w:tc>
          <w:tcPr>
            <w:tcW w:w="1561" w:type="dxa"/>
          </w:tcPr>
          <w:p>
            <w:pPr>
              <w:pStyle w:val="10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9.15-10.15</w:t>
            </w:r>
          </w:p>
        </w:tc>
        <w:tc>
          <w:tcPr>
            <w:tcW w:w="1702" w:type="dxa"/>
          </w:tcPr>
          <w:p>
            <w:pPr>
              <w:pStyle w:val="10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9.00-10.50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3567" w:type="dxa"/>
          </w:tcPr>
          <w:p>
            <w:pPr>
              <w:pStyle w:val="10"/>
              <w:spacing w:before="90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678" w:type="dxa"/>
          </w:tcPr>
          <w:p>
            <w:pPr>
              <w:pStyle w:val="10"/>
              <w:spacing w:before="90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10.00–12.00</w:t>
            </w:r>
          </w:p>
        </w:tc>
        <w:tc>
          <w:tcPr>
            <w:tcW w:w="1702" w:type="dxa"/>
          </w:tcPr>
          <w:p>
            <w:pPr>
              <w:pStyle w:val="10"/>
              <w:spacing w:before="90"/>
              <w:ind w:left="232" w:right="220"/>
              <w:jc w:val="center"/>
              <w:rPr>
                <w:sz w:val="24"/>
              </w:rPr>
            </w:pPr>
            <w:r>
              <w:rPr>
                <w:sz w:val="24"/>
              </w:rPr>
              <w:t>10.05–12.00</w:t>
            </w:r>
          </w:p>
        </w:tc>
        <w:tc>
          <w:tcPr>
            <w:tcW w:w="1561" w:type="dxa"/>
          </w:tcPr>
          <w:p>
            <w:pPr>
              <w:pStyle w:val="10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10.15-12.00</w:t>
            </w:r>
          </w:p>
        </w:tc>
        <w:tc>
          <w:tcPr>
            <w:tcW w:w="1702" w:type="dxa"/>
          </w:tcPr>
          <w:p>
            <w:pPr>
              <w:pStyle w:val="10"/>
              <w:spacing w:before="9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10.50-12.00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567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678" w:type="dxa"/>
          </w:tcPr>
          <w:p>
            <w:pPr>
              <w:pStyle w:val="1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rFonts w:hint="default"/>
                <w:sz w:val="24"/>
                <w:lang w:val="ru-RU"/>
              </w:rPr>
              <w:t>0</w:t>
            </w:r>
            <w:r>
              <w:rPr>
                <w:sz w:val="24"/>
              </w:rPr>
              <w:t>0-1</w:t>
            </w:r>
            <w:r>
              <w:rPr>
                <w:rFonts w:hint="default"/>
                <w:sz w:val="24"/>
                <w:lang w:val="ru-RU"/>
              </w:rPr>
              <w:t>0</w:t>
            </w:r>
            <w:r>
              <w:rPr>
                <w:sz w:val="24"/>
              </w:rPr>
              <w:t>.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rFonts w:hint="default"/>
                <w:sz w:val="24"/>
                <w:lang w:val="ru-RU"/>
              </w:rPr>
              <w:t>0</w:t>
            </w:r>
            <w:r>
              <w:rPr>
                <w:sz w:val="24"/>
              </w:rPr>
              <w:t>0-1</w:t>
            </w:r>
            <w:r>
              <w:rPr>
                <w:rFonts w:hint="default"/>
                <w:sz w:val="24"/>
                <w:lang w:val="ru-RU"/>
              </w:rPr>
              <w:t>0</w:t>
            </w:r>
            <w:r>
              <w:rPr>
                <w:sz w:val="24"/>
              </w:rPr>
              <w:t>.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1561" w:type="dxa"/>
          </w:tcPr>
          <w:p>
            <w:pPr>
              <w:pStyle w:val="1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rFonts w:hint="default"/>
                <w:sz w:val="24"/>
                <w:lang w:val="ru-RU"/>
              </w:rPr>
              <w:t>0</w:t>
            </w:r>
            <w:r>
              <w:rPr>
                <w:sz w:val="24"/>
              </w:rPr>
              <w:t>0-11.00</w:t>
            </w:r>
          </w:p>
        </w:tc>
        <w:tc>
          <w:tcPr>
            <w:tcW w:w="1702" w:type="dxa"/>
          </w:tcPr>
          <w:p>
            <w:pPr>
              <w:pStyle w:val="1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7" w:hRule="atLeast"/>
        </w:trPr>
        <w:tc>
          <w:tcPr>
            <w:tcW w:w="3567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678" w:type="dxa"/>
          </w:tcPr>
          <w:p>
            <w:pPr>
              <w:pStyle w:val="1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561" w:type="dxa"/>
          </w:tcPr>
          <w:p>
            <w:pPr>
              <w:pStyle w:val="1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702" w:type="dxa"/>
          </w:tcPr>
          <w:p>
            <w:pPr>
              <w:pStyle w:val="1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3567" w:type="dxa"/>
          </w:tcPr>
          <w:p>
            <w:pPr>
              <w:pStyle w:val="10"/>
              <w:spacing w:before="90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678" w:type="dxa"/>
          </w:tcPr>
          <w:p>
            <w:pPr>
              <w:pStyle w:val="10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702" w:type="dxa"/>
          </w:tcPr>
          <w:p>
            <w:pPr>
              <w:pStyle w:val="10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561" w:type="dxa"/>
          </w:tcPr>
          <w:p>
            <w:pPr>
              <w:pStyle w:val="10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702" w:type="dxa"/>
          </w:tcPr>
          <w:p>
            <w:pPr>
              <w:pStyle w:val="10"/>
              <w:spacing w:before="9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67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678" w:type="dxa"/>
          </w:tcPr>
          <w:p>
            <w:pPr>
              <w:pStyle w:val="1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561" w:type="dxa"/>
          </w:tcPr>
          <w:p>
            <w:pPr>
              <w:pStyle w:val="1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>
            <w:pPr>
              <w:pStyle w:val="1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7" w:hRule="atLeast"/>
        </w:trPr>
        <w:tc>
          <w:tcPr>
            <w:tcW w:w="3567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678" w:type="dxa"/>
          </w:tcPr>
          <w:p>
            <w:pPr>
              <w:pStyle w:val="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2" w:type="dxa"/>
          </w:tcPr>
          <w:p>
            <w:pPr>
              <w:pStyle w:val="1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1" w:type="dxa"/>
          </w:tcPr>
          <w:p>
            <w:pPr>
              <w:pStyle w:val="1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16.00-16.25</w:t>
            </w:r>
          </w:p>
        </w:tc>
        <w:tc>
          <w:tcPr>
            <w:tcW w:w="1702" w:type="dxa"/>
          </w:tcPr>
          <w:p>
            <w:pPr>
              <w:pStyle w:val="10"/>
              <w:ind w:left="9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16.00-16.30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567" w:type="dxa"/>
          </w:tcPr>
          <w:p>
            <w:pPr>
              <w:pStyle w:val="10"/>
              <w:tabs>
                <w:tab w:val="left" w:pos="1754"/>
              </w:tabs>
              <w:spacing w:before="90"/>
              <w:ind w:right="8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1678" w:type="dxa"/>
          </w:tcPr>
          <w:p>
            <w:pPr>
              <w:pStyle w:val="10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w="1702" w:type="dxa"/>
          </w:tcPr>
          <w:p>
            <w:pPr>
              <w:pStyle w:val="10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w="1561" w:type="dxa"/>
          </w:tcPr>
          <w:p>
            <w:pPr>
              <w:pStyle w:val="10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16.25-17.00</w:t>
            </w:r>
          </w:p>
        </w:tc>
        <w:tc>
          <w:tcPr>
            <w:tcW w:w="1702" w:type="dxa"/>
          </w:tcPr>
          <w:p>
            <w:pPr>
              <w:pStyle w:val="10"/>
              <w:spacing w:before="9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3567" w:type="dxa"/>
          </w:tcPr>
          <w:p>
            <w:pPr>
              <w:pStyle w:val="10"/>
              <w:tabs>
                <w:tab w:val="left" w:pos="1753"/>
                <w:tab w:val="left" w:pos="2839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678" w:type="dxa"/>
          </w:tcPr>
          <w:p>
            <w:pPr>
              <w:pStyle w:val="1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561" w:type="dxa"/>
          </w:tcPr>
          <w:p>
            <w:pPr>
              <w:pStyle w:val="1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702" w:type="dxa"/>
          </w:tcPr>
          <w:p>
            <w:pPr>
              <w:pStyle w:val="1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4"/>
        <w:ind w:left="0" w:firstLine="0"/>
        <w:jc w:val="left"/>
        <w:rPr>
          <w:b/>
          <w:sz w:val="7"/>
        </w:rPr>
      </w:pPr>
    </w:p>
    <w:tbl>
      <w:tblPr>
        <w:tblStyle w:val="5"/>
        <w:tblW w:w="0" w:type="auto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7"/>
        <w:gridCol w:w="1678"/>
        <w:gridCol w:w="1702"/>
        <w:gridCol w:w="1561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567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678" w:type="dxa"/>
          </w:tcPr>
          <w:p>
            <w:pPr>
              <w:pStyle w:val="10"/>
              <w:ind w:left="448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rFonts w:hint="default"/>
                <w:sz w:val="24"/>
                <w:lang w:val="ru-RU"/>
              </w:rPr>
              <w:t>8</w:t>
            </w:r>
            <w:r>
              <w:rPr>
                <w:sz w:val="24"/>
              </w:rPr>
              <w:t>.00</w:t>
            </w:r>
          </w:p>
        </w:tc>
        <w:tc>
          <w:tcPr>
            <w:tcW w:w="1702" w:type="dxa"/>
          </w:tcPr>
          <w:p>
            <w:pPr>
              <w:pStyle w:val="10"/>
              <w:ind w:left="232" w:right="160"/>
              <w:jc w:val="center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rFonts w:hint="default"/>
                <w:sz w:val="24"/>
                <w:lang w:val="ru-RU"/>
              </w:rPr>
              <w:t>8</w:t>
            </w:r>
            <w:r>
              <w:rPr>
                <w:sz w:val="24"/>
              </w:rPr>
              <w:t>.00</w:t>
            </w:r>
          </w:p>
        </w:tc>
        <w:tc>
          <w:tcPr>
            <w:tcW w:w="1561" w:type="dxa"/>
          </w:tcPr>
          <w:p>
            <w:pPr>
              <w:pStyle w:val="10"/>
              <w:ind w:left="388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rFonts w:hint="default"/>
                <w:sz w:val="24"/>
                <w:lang w:val="ru-RU"/>
              </w:rPr>
              <w:t>8</w:t>
            </w:r>
            <w:r>
              <w:rPr>
                <w:sz w:val="24"/>
              </w:rPr>
              <w:t>.00</w:t>
            </w:r>
          </w:p>
        </w:tc>
        <w:tc>
          <w:tcPr>
            <w:tcW w:w="1702" w:type="dxa"/>
          </w:tcPr>
          <w:p>
            <w:pPr>
              <w:pStyle w:val="10"/>
              <w:ind w:left="457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rFonts w:hint="default"/>
                <w:sz w:val="24"/>
                <w:lang w:val="ru-RU"/>
              </w:rPr>
              <w:t>8</w:t>
            </w:r>
            <w:r>
              <w:rPr>
                <w:sz w:val="24"/>
              </w:rPr>
              <w:t>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210" w:type="dxa"/>
            <w:gridSpan w:val="5"/>
            <w:shd w:val="clear" w:color="auto" w:fill="D9D9D9"/>
          </w:tcPr>
          <w:p>
            <w:pPr>
              <w:pStyle w:val="10"/>
              <w:spacing w:before="97"/>
              <w:ind w:left="3897" w:right="38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3567" w:type="dxa"/>
          </w:tcPr>
          <w:p>
            <w:pPr>
              <w:pStyle w:val="10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Утренний прием детей,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>
            <w:pPr>
              <w:pStyle w:val="10"/>
              <w:tabs>
                <w:tab w:val="left" w:pos="2243"/>
              </w:tabs>
              <w:spacing w:before="0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утренняя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678" w:type="dxa"/>
          </w:tcPr>
          <w:p>
            <w:pPr>
              <w:pStyle w:val="10"/>
              <w:ind w:left="37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z w:val="24"/>
              </w:rPr>
              <w:t>0-8.30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z w:val="24"/>
              </w:rPr>
              <w:t>0-8.30</w:t>
            </w:r>
          </w:p>
        </w:tc>
        <w:tc>
          <w:tcPr>
            <w:tcW w:w="1561" w:type="dxa"/>
          </w:tcPr>
          <w:p>
            <w:pPr>
              <w:pStyle w:val="10"/>
              <w:ind w:left="31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z w:val="24"/>
              </w:rPr>
              <w:t>0-8.30</w:t>
            </w:r>
          </w:p>
        </w:tc>
        <w:tc>
          <w:tcPr>
            <w:tcW w:w="1702" w:type="dxa"/>
          </w:tcPr>
          <w:p>
            <w:pPr>
              <w:pStyle w:val="10"/>
              <w:ind w:left="39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z w:val="24"/>
              </w:rPr>
              <w:t>0-8.30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67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678" w:type="dxa"/>
          </w:tcPr>
          <w:p>
            <w:pPr>
              <w:pStyle w:val="10"/>
              <w:ind w:left="379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561" w:type="dxa"/>
          </w:tcPr>
          <w:p>
            <w:pPr>
              <w:pStyle w:val="10"/>
              <w:ind w:left="318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>
            <w:pPr>
              <w:pStyle w:val="10"/>
              <w:ind w:left="390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3567" w:type="dxa"/>
          </w:tcPr>
          <w:p>
            <w:pPr>
              <w:pStyle w:val="10"/>
              <w:tabs>
                <w:tab w:val="left" w:pos="1454"/>
              </w:tabs>
              <w:ind w:right="388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678" w:type="dxa"/>
          </w:tcPr>
          <w:p>
            <w:pPr>
              <w:pStyle w:val="10"/>
              <w:ind w:left="379"/>
              <w:rPr>
                <w:sz w:val="24"/>
              </w:rPr>
            </w:pPr>
            <w:r>
              <w:rPr>
                <w:sz w:val="24"/>
              </w:rPr>
              <w:t>9.00-9.20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  <w:tc>
          <w:tcPr>
            <w:tcW w:w="1561" w:type="dxa"/>
          </w:tcPr>
          <w:p>
            <w:pPr>
              <w:pStyle w:val="10"/>
              <w:ind w:left="318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  <w:tc>
          <w:tcPr>
            <w:tcW w:w="1702" w:type="dxa"/>
          </w:tcPr>
          <w:p>
            <w:pPr>
              <w:pStyle w:val="10"/>
              <w:ind w:left="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67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678" w:type="dxa"/>
          </w:tcPr>
          <w:p>
            <w:pPr>
              <w:pStyle w:val="1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1561" w:type="dxa"/>
          </w:tcPr>
          <w:p>
            <w:pPr>
              <w:pStyle w:val="1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1702" w:type="dxa"/>
          </w:tcPr>
          <w:p>
            <w:pPr>
              <w:pStyle w:val="1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3567" w:type="dxa"/>
          </w:tcPr>
          <w:p>
            <w:pPr>
              <w:pStyle w:val="10"/>
              <w:ind w:right="38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678" w:type="dxa"/>
          </w:tcPr>
          <w:p>
            <w:pPr>
              <w:pStyle w:val="10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9.20-12.00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9.15-12.00</w:t>
            </w:r>
          </w:p>
        </w:tc>
        <w:tc>
          <w:tcPr>
            <w:tcW w:w="1561" w:type="dxa"/>
          </w:tcPr>
          <w:p>
            <w:pPr>
              <w:pStyle w:val="10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9.15-12.00</w:t>
            </w:r>
          </w:p>
        </w:tc>
        <w:tc>
          <w:tcPr>
            <w:tcW w:w="1702" w:type="dxa"/>
          </w:tcPr>
          <w:p>
            <w:pPr>
              <w:pStyle w:val="10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9.00-12.00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567" w:type="dxa"/>
          </w:tcPr>
          <w:p>
            <w:pPr>
              <w:pStyle w:val="10"/>
              <w:spacing w:before="9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678" w:type="dxa"/>
          </w:tcPr>
          <w:p>
            <w:pPr>
              <w:pStyle w:val="10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702" w:type="dxa"/>
          </w:tcPr>
          <w:p>
            <w:pPr>
              <w:pStyle w:val="10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561" w:type="dxa"/>
          </w:tcPr>
          <w:p>
            <w:pPr>
              <w:pStyle w:val="10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702" w:type="dxa"/>
          </w:tcPr>
          <w:p>
            <w:pPr>
              <w:pStyle w:val="10"/>
              <w:spacing w:before="9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3567" w:type="dxa"/>
          </w:tcPr>
          <w:p>
            <w:pPr>
              <w:pStyle w:val="10"/>
              <w:ind w:right="38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678" w:type="dxa"/>
          </w:tcPr>
          <w:p>
            <w:pPr>
              <w:pStyle w:val="1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561" w:type="dxa"/>
          </w:tcPr>
          <w:p>
            <w:pPr>
              <w:pStyle w:val="1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702" w:type="dxa"/>
          </w:tcPr>
          <w:p>
            <w:pPr>
              <w:pStyle w:val="1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567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678" w:type="dxa"/>
          </w:tcPr>
          <w:p>
            <w:pPr>
              <w:pStyle w:val="1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561" w:type="dxa"/>
          </w:tcPr>
          <w:p>
            <w:pPr>
              <w:pStyle w:val="1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>
            <w:pPr>
              <w:pStyle w:val="1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567" w:type="dxa"/>
          </w:tcPr>
          <w:p>
            <w:pPr>
              <w:pStyle w:val="10"/>
              <w:tabs>
                <w:tab w:val="left" w:pos="1454"/>
              </w:tabs>
              <w:spacing w:before="90"/>
              <w:ind w:right="388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1678" w:type="dxa"/>
          </w:tcPr>
          <w:p>
            <w:pPr>
              <w:pStyle w:val="10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w="1702" w:type="dxa"/>
          </w:tcPr>
          <w:p>
            <w:pPr>
              <w:pStyle w:val="10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w="1561" w:type="dxa"/>
          </w:tcPr>
          <w:p>
            <w:pPr>
              <w:pStyle w:val="10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w="1702" w:type="dxa"/>
          </w:tcPr>
          <w:p>
            <w:pPr>
              <w:pStyle w:val="10"/>
              <w:spacing w:before="9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3567" w:type="dxa"/>
          </w:tcPr>
          <w:p>
            <w:pPr>
              <w:pStyle w:val="10"/>
              <w:ind w:right="38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1678" w:type="dxa"/>
          </w:tcPr>
          <w:p>
            <w:pPr>
              <w:pStyle w:val="1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>.00-18.</w:t>
            </w:r>
            <w:r>
              <w:rPr>
                <w:rFonts w:hint="default"/>
                <w:sz w:val="24"/>
                <w:lang w:val="ru-RU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>.00-18.</w:t>
            </w:r>
            <w:r>
              <w:rPr>
                <w:rFonts w:hint="default"/>
                <w:sz w:val="24"/>
                <w:lang w:val="ru-RU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561" w:type="dxa"/>
          </w:tcPr>
          <w:p>
            <w:pPr>
              <w:pStyle w:val="1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>.00-18.</w:t>
            </w:r>
            <w:r>
              <w:rPr>
                <w:rFonts w:hint="default"/>
                <w:sz w:val="24"/>
                <w:lang w:val="ru-RU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>
            <w:pPr>
              <w:pStyle w:val="1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>.00-18.</w:t>
            </w:r>
            <w:r>
              <w:rPr>
                <w:rFonts w:hint="default"/>
                <w:sz w:val="24"/>
                <w:lang w:val="ru-RU"/>
              </w:rPr>
              <w:t>0</w:t>
            </w: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3567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678" w:type="dxa"/>
          </w:tcPr>
          <w:p>
            <w:pPr>
              <w:pStyle w:val="10"/>
              <w:ind w:left="417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rFonts w:hint="default"/>
                <w:sz w:val="24"/>
                <w:lang w:val="ru-RU"/>
              </w:rPr>
              <w:t>8</w:t>
            </w:r>
            <w:r>
              <w:rPr>
                <w:sz w:val="24"/>
              </w:rPr>
              <w:t>.00</w:t>
            </w:r>
          </w:p>
        </w:tc>
        <w:tc>
          <w:tcPr>
            <w:tcW w:w="1702" w:type="dxa"/>
          </w:tcPr>
          <w:p>
            <w:pPr>
              <w:pStyle w:val="1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rFonts w:hint="default"/>
                <w:sz w:val="24"/>
                <w:lang w:val="ru-RU"/>
              </w:rPr>
              <w:t>8</w:t>
            </w:r>
            <w:r>
              <w:rPr>
                <w:sz w:val="24"/>
              </w:rPr>
              <w:t>.00</w:t>
            </w:r>
          </w:p>
        </w:tc>
        <w:tc>
          <w:tcPr>
            <w:tcW w:w="1561" w:type="dxa"/>
          </w:tcPr>
          <w:p>
            <w:pPr>
              <w:pStyle w:val="10"/>
              <w:ind w:left="357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rFonts w:hint="default"/>
                <w:sz w:val="24"/>
                <w:lang w:val="ru-RU"/>
              </w:rPr>
              <w:t>8</w:t>
            </w:r>
            <w:r>
              <w:rPr>
                <w:sz w:val="24"/>
              </w:rPr>
              <w:t>.00</w:t>
            </w:r>
          </w:p>
        </w:tc>
        <w:tc>
          <w:tcPr>
            <w:tcW w:w="1702" w:type="dxa"/>
          </w:tcPr>
          <w:p>
            <w:pPr>
              <w:pStyle w:val="10"/>
              <w:ind w:left="428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rFonts w:hint="default"/>
                <w:sz w:val="24"/>
                <w:lang w:val="ru-RU"/>
              </w:rPr>
              <w:t>8</w:t>
            </w:r>
            <w:r>
              <w:rPr>
                <w:sz w:val="24"/>
              </w:rPr>
              <w:t>.00</w:t>
            </w:r>
          </w:p>
        </w:tc>
      </w:tr>
    </w:tbl>
    <w:p>
      <w:pPr>
        <w:pStyle w:val="6"/>
        <w:ind w:left="0" w:firstLine="0"/>
        <w:jc w:val="left"/>
        <w:rPr>
          <w:b/>
          <w:sz w:val="17"/>
        </w:rPr>
      </w:pPr>
    </w:p>
    <w:p>
      <w:pPr>
        <w:pStyle w:val="6"/>
        <w:spacing w:before="90" w:line="276" w:lineRule="auto"/>
        <w:ind w:right="246"/>
      </w:pPr>
      <w:r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 режима</w:t>
      </w:r>
      <w:r>
        <w:rPr>
          <w:spacing w:val="-2"/>
        </w:rPr>
        <w:t xml:space="preserve"> </w:t>
      </w:r>
      <w:r>
        <w:t>дня должны</w:t>
      </w:r>
      <w:r>
        <w:rPr>
          <w:spacing w:val="-1"/>
        </w:rPr>
        <w:t xml:space="preserve"> </w:t>
      </w:r>
      <w:r>
        <w:t>соблюдаться следующие</w:t>
      </w:r>
      <w:r>
        <w:rPr>
          <w:spacing w:val="2"/>
        </w:rPr>
        <w:t xml:space="preserve"> </w:t>
      </w:r>
      <w:r>
        <w:t>требования:</w:t>
      </w:r>
    </w:p>
    <w:p>
      <w:pPr>
        <w:pStyle w:val="6"/>
        <w:spacing w:before="1" w:line="276" w:lineRule="auto"/>
        <w:ind w:right="254"/>
      </w:pPr>
      <w:r>
        <w:t>Режим двигательной активности детей в течение дня организуется с учетом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 состояния здоровья.</w:t>
      </w:r>
    </w:p>
    <w:p>
      <w:pPr>
        <w:pStyle w:val="6"/>
        <w:spacing w:line="276" w:lineRule="auto"/>
        <w:ind w:right="247"/>
        <w:rPr>
          <w:rFonts w:hint="default"/>
          <w:lang w:val="ru-RU"/>
        </w:rPr>
      </w:pPr>
      <w:r>
        <w:t>При организации образовательной деятельности предусматривается введение в режим дня</w:t>
      </w:r>
      <w:r>
        <w:rPr>
          <w:spacing w:val="1"/>
        </w:rPr>
        <w:t xml:space="preserve"> </w:t>
      </w:r>
      <w:r>
        <w:t>физкультминуток во время занятий, гимнастики для глаз, обеспечивается контроль за осанкой,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числе, 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письма, рисования и</w:t>
      </w:r>
      <w:r>
        <w:rPr>
          <w:spacing w:val="-1"/>
        </w:rPr>
        <w:t xml:space="preserve"> </w:t>
      </w:r>
      <w:r>
        <w:t xml:space="preserve">использования </w:t>
      </w:r>
      <w:r>
        <w:rPr>
          <w:rFonts w:hint="default"/>
          <w:lang w:val="ru-RU"/>
        </w:rPr>
        <w:t>.</w:t>
      </w:r>
    </w:p>
    <w:p>
      <w:pPr>
        <w:pStyle w:val="6"/>
        <w:spacing w:line="276" w:lineRule="auto"/>
        <w:ind w:right="244"/>
      </w:pPr>
      <w:r>
        <w:t>Физкультурные,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мероприятия, туристические походы, спортивные соревнования организуются с учетом возраста,</w:t>
      </w:r>
      <w:r>
        <w:rPr>
          <w:spacing w:val="1"/>
        </w:rPr>
        <w:t xml:space="preserve"> </w:t>
      </w:r>
      <w:r>
        <w:t>физической</w:t>
      </w:r>
      <w:r>
        <w:rPr>
          <w:spacing w:val="51"/>
        </w:rPr>
        <w:t xml:space="preserve"> </w:t>
      </w:r>
      <w:r>
        <w:t>подготовленности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состояния</w:t>
      </w:r>
      <w:r>
        <w:rPr>
          <w:spacing w:val="51"/>
        </w:rPr>
        <w:t xml:space="preserve"> </w:t>
      </w:r>
      <w:r>
        <w:t>здоровья</w:t>
      </w:r>
      <w:r>
        <w:rPr>
          <w:spacing w:val="50"/>
        </w:rPr>
        <w:t xml:space="preserve"> </w:t>
      </w:r>
      <w:r>
        <w:t>детей.</w:t>
      </w:r>
      <w:r>
        <w:rPr>
          <w:spacing w:val="50"/>
        </w:rPr>
        <w:t xml:space="preserve"> </w:t>
      </w:r>
      <w:r>
        <w:t>Хозяйствующим</w:t>
      </w:r>
      <w:r>
        <w:rPr>
          <w:spacing w:val="49"/>
        </w:rPr>
        <w:t xml:space="preserve"> </w:t>
      </w:r>
      <w:r>
        <w:t>субъектом</w:t>
      </w:r>
    </w:p>
    <w:p>
      <w:pPr>
        <w:spacing w:after="0" w:line="276" w:lineRule="auto"/>
        <w:sectPr>
          <w:pgSz w:w="11910" w:h="16840"/>
          <w:pgMar w:top="1080" w:right="320" w:bottom="920" w:left="920" w:header="710" w:footer="734" w:gutter="0"/>
          <w:cols w:space="720" w:num="1"/>
        </w:sectPr>
      </w:pPr>
    </w:p>
    <w:p>
      <w:pPr>
        <w:pStyle w:val="6"/>
        <w:spacing w:before="80" w:line="276" w:lineRule="auto"/>
        <w:ind w:right="253" w:firstLine="0"/>
      </w:pPr>
      <w:r>
        <w:t>обеспечивается присутствие медицинских работников на спортивных соревнованиях и на занятиях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плавательных</w:t>
      </w:r>
      <w:r>
        <w:rPr>
          <w:spacing w:val="1"/>
        </w:rPr>
        <w:t xml:space="preserve"> </w:t>
      </w:r>
      <w:r>
        <w:t>бассейнах.</w:t>
      </w:r>
    </w:p>
    <w:p>
      <w:pPr>
        <w:pStyle w:val="6"/>
        <w:spacing w:line="276" w:lineRule="auto"/>
        <w:ind w:right="247"/>
      </w:pPr>
      <w:r>
        <w:t>Возможность проведения занятий физической культурой и спортом на открытом воздухе, а</w:t>
      </w:r>
      <w:r>
        <w:rPr>
          <w:spacing w:val="1"/>
        </w:rPr>
        <w:t xml:space="preserve"> </w:t>
      </w:r>
      <w:r>
        <w:t>также подвижных игр, определяется по совокупности показателей метеорологических условий</w:t>
      </w:r>
      <w:r>
        <w:rPr>
          <w:spacing w:val="1"/>
        </w:rPr>
        <w:t xml:space="preserve"> </w:t>
      </w:r>
      <w:r>
        <w:t>(температуры, относительной влажности и скорости движения воздуха) по климатическим зонам.</w:t>
      </w:r>
      <w:r>
        <w:rPr>
          <w:spacing w:val="1"/>
        </w:rPr>
        <w:t xml:space="preserve"> </w:t>
      </w:r>
      <w:r>
        <w:t>В дождливые, ветреные и морозные дни занятия физической культурой должны проводиться в</w:t>
      </w:r>
      <w:r>
        <w:rPr>
          <w:spacing w:val="1"/>
        </w:rPr>
        <w:t xml:space="preserve"> </w:t>
      </w:r>
      <w:r>
        <w:t>зале.</w:t>
      </w:r>
    </w:p>
    <w:p>
      <w:pPr>
        <w:pStyle w:val="6"/>
        <w:ind w:left="0" w:firstLine="0"/>
        <w:jc w:val="left"/>
        <w:rPr>
          <w:sz w:val="28"/>
        </w:rPr>
      </w:pPr>
    </w:p>
    <w:p>
      <w:pPr>
        <w:pStyle w:val="2"/>
        <w:numPr>
          <w:ilvl w:val="1"/>
          <w:numId w:val="11"/>
        </w:numPr>
        <w:tabs>
          <w:tab w:val="left" w:pos="634"/>
        </w:tabs>
        <w:spacing w:before="0" w:after="0" w:line="240" w:lineRule="auto"/>
        <w:ind w:left="633" w:right="0" w:hanging="422"/>
        <w:jc w:val="left"/>
      </w:pPr>
      <w:r>
        <w:t>Федеральный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rFonts w:hint="default"/>
          <w:lang w:val="ru-RU"/>
        </w:rPr>
        <w:t xml:space="preserve"> 2023-2024 уч год</w:t>
      </w:r>
    </w:p>
    <w:p>
      <w:pPr>
        <w:pStyle w:val="6"/>
        <w:spacing w:before="8"/>
        <w:ind w:left="0" w:firstLine="0"/>
        <w:jc w:val="left"/>
        <w:rPr>
          <w:b/>
          <w:sz w:val="30"/>
        </w:rPr>
      </w:pPr>
    </w:p>
    <w:p>
      <w:pPr>
        <w:pStyle w:val="6"/>
        <w:spacing w:line="276" w:lineRule="auto"/>
        <w:ind w:right="249" w:firstLine="686"/>
      </w:pPr>
      <w:r>
        <w:t>Календарный план воспитательной работы</w:t>
      </w:r>
      <w:r>
        <w:rPr>
          <w:rFonts w:hint="default"/>
          <w:lang w:val="ru-RU"/>
        </w:rPr>
        <w:t xml:space="preserve"> ДОУ</w:t>
      </w:r>
      <w:r>
        <w:t xml:space="preserve"> (далее — План) разрабатывается в свободной</w:t>
      </w:r>
      <w:r>
        <w:rPr>
          <w:spacing w:val="1"/>
        </w:rPr>
        <w:t xml:space="preserve"> </w:t>
      </w:r>
      <w:r>
        <w:t>форме с указанием: содержания дел, событий, мероприятий; участвующих дошкольных групп;</w:t>
      </w:r>
      <w:r>
        <w:rPr>
          <w:spacing w:val="1"/>
        </w:rPr>
        <w:t xml:space="preserve"> </w:t>
      </w:r>
      <w:r>
        <w:t>сроков,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сроков подготовки; ответственных</w:t>
      </w:r>
      <w:r>
        <w:rPr>
          <w:spacing w:val="-2"/>
        </w:rPr>
        <w:t xml:space="preserve"> </w:t>
      </w:r>
      <w:r>
        <w:t>лиц.</w:t>
      </w:r>
    </w:p>
    <w:p>
      <w:pPr>
        <w:pStyle w:val="6"/>
        <w:spacing w:before="2" w:line="276" w:lineRule="auto"/>
        <w:ind w:right="247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rFonts w:hint="default"/>
          <w:lang w:val="ru-RU"/>
        </w:rPr>
        <w:t xml:space="preserve">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-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психоэмоциональных особенностей</w:t>
      </w:r>
      <w:r>
        <w:rPr>
          <w:spacing w:val="5"/>
        </w:rPr>
        <w:t xml:space="preserve"> </w:t>
      </w:r>
      <w:r>
        <w:t>воспитанников.</w:t>
      </w:r>
    </w:p>
    <w:p>
      <w:pPr>
        <w:pStyle w:val="6"/>
        <w:spacing w:line="276" w:lineRule="auto"/>
        <w:ind w:right="252"/>
      </w:pPr>
      <w:r>
        <w:t>Примерный перечень основных государственных и народных праздников, памятных дат в</w:t>
      </w:r>
      <w:r>
        <w:rPr>
          <w:spacing w:val="1"/>
        </w:rPr>
        <w:t xml:space="preserve"> </w:t>
      </w:r>
      <w:r>
        <w:t>календарном</w:t>
      </w:r>
      <w:r>
        <w:rPr>
          <w:spacing w:val="-2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8"/>
        <w:gridCol w:w="3366"/>
        <w:gridCol w:w="3138"/>
        <w:gridCol w:w="19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Памятная дата/юбилейное событие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Мероприятие/проект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 воспитания/ценности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 воспитанников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сентября. День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«Детский сад встречает ребят!»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сентября. Международный день распространения грамотности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«Что значит быть грамотным?!» (уметь читать, писать; обладать знаниями, необходимыми для жизни, будущей работы)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и разучивание пословиц, поговорок, крылатых выражений по теме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патриотическое, познание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сентября. День работника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детских рисунков «Любимый человек в детском саду»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на открытом воздухе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Благодарность, дружба,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октября. Международный день пожилых людей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для бабушек и дедушек воспитанников «Старые песни о главном…», «Спасибо вам, бабушки, дедушки!»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Нахождение и разучивание пословиц и поговорок, игры бабушек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Семья, благодарность, уважение, труд,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октября. Международный день музыки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музыкальные игры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на музыкальных инструментах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Этико-эстетическое,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 октября. День отца в России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«Зарница» (вместе с отцами)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Семейное, социальное, патриотическое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 ноября -день тувинского языка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откытых дверей.</w:t>
            </w:r>
          </w:p>
          <w:p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Открытые занятии тувинского языка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Познавательное,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ноября 135 лет со дня рождения поэта, драматурга, переводчика Самуила Яковлевича Маршака (1887-1964)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Викторина по сказкам С. Маршака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на лучший рисунок по произведениям писателя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Этико-эстетическое,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ноября. День народного единства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«Родина — не просто слово»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 «Народы. Костюмы»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этикоэстетическое, трудовое, родина, единство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ноября. День матери в России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Прослушивание песен про маму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Совместные подвижные игры с мамами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Детские сюжетно-ролевые игры «Мама дома», «Пеленаем братика/сестренку», беседа «Мамы разные нужны, мамы разные важны»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Познавательное, семейное, патриотическое,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 ноября. День Государственного герба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о символе страны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герба страны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декабря. День неизвестного солдата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и просмотр материалов о памятниках и мемориалах неизвестному солдату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«книга памяти»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рисование плаката «Памяти неизвестного солдата»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Спортивно-игровые мероприятия на смелость, силу, крепость духа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познавательное, физическое и оздоровительное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декабря. День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«Люди так не делятся...», «Если добрый ты...»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и обсуждение мультфильма «Цветик–семицветик»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 детских работ «Пусть всегда будет солнце», «От сердца к сердцу»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познавательное, физическое и оздоровительное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декабря. День добровольца (волонтера) в России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с детьми на темы «Легко ли быть добрым?», Кто такие волонтеры»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 добрых дел» — оказание помощи малышам в одевании, раздевании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лепбука «Дружба»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рисунков, презентаций и разработок «Я — волонтер»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познавательное, физическое и оздоровительное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декабря Международный день художника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детей с великими художниками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известнейших художественных произведений искусства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на мольберте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Этико-эстетическое,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декабря. День героев Отечества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детей с художественной литературой: Т. А. Шорыгина «Спасатель», С. Я. Маршака «Рассказ о неизвестном герое»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Спортивно-игровые мероприятия на смелость, силу, крепость духа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Возложение цветов к памятнику защитникам Отечества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познавательное,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декабря. День Конституции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 об основном законе России, государственных символах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 «Главная книга страны», «Мы граждане России»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Творческий коллаж в группах «Моя Россия» (недельный проект)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познавательное,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января. День полного освобождения Ленинграда от фашистской блокады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освобождения Красной армией крупнейшего лагеря смерти Аушвиц-Биркенау (Освенцима) — День памяти жертв Холокоста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 презентациями «900 дней блокады», «Дети блокадного Ленинграда», «Дорога жизни»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художественной литературой и музыкальными произведениями по теме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папки-передвижки «Мы помним, мы гордимся»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социальное, познавательное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февраля. День российской науки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опытов с водой, солью, пищевой содой, с пищевыми красителями, мыльными пузырями, с воздухом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Виртуальная экскурсия с демонстрацией мультимедийной презентации «Новости российской науки»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- Тувинский национальный праздник Шагаа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 февраля. Международный день родного языка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Девиз дня: «Богат и красив наш русский язык» (сопровождение всех режимных моментов произведениями устного народного творчества)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«Познание»: «Мы — россияне, наш язык — русский»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«Ярмарка» (традиции русского народа)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социальное, познавательное, этико-эстетическое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 февраля. День защитника Отечества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«Военные профессии»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«Санитары»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«Танкисты», «Пограничники и нарушители», «Ловкие и смелые моряки»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Праздник. Спортивный досуг с родителями «Мой папа!»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социальное, познавательное, этикоэстетическое, физическое и оздоровительное, семья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марта. Международный женский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подарков «Цветы для мамы»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 «Праздник мам»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Конкурсная программа «А, ну-ка, девочки!»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«Старые песни о главном»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социальное, познавательное, этико-эстетическое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 марта. День воссоединения России и Крыма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 «Достопримечательности Крыма», «Феодосия — город воинской славы», «город-герой Севастополь», «Русский черноморский флот»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рисунков, посвященных Крыму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социальное, гражданское, познавательное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 марта. Всемирный день театра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Театрализованные игры с атрибутами настольного театра, театров би-ба-бо и пальчиков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Инсценировали отрывков произведений: «Маша и медведь», «Теремок»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Этико-эстетическое,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апреля. День космонавтики, 65 лет со дня запуска СССР первого искусственного спутника Земли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 «Космонавты» Организация выставки по теме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видеофильма (о космосе, космических явлениях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ракет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Познавательное, трудовое, этико-эстетическое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 апреля. Всемирный день Земли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с детьми об экологических проблемах на Земле, мероприятие «Сбор батареек», театрализованное представление «Давайте сохраним…»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Познавательное, экологическое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мая. Праздник Весны и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Слушание и исполнение песен о весне и труде, слушание музыки о весне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пословицами и поговорками о труде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Трудовое, познавательное, этико-эстетическое, социальное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мая. День победы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 группах уголков по патриотическому воспитанию: «Защитники Отечества с Древней Руси до наших дней», «Слава героям землякам»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 «Музей военного костюма», «Повяжи, если помнишь», «Вспомним героев своих»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детского изобразительного творчества в холле детского сада «Спасибо за мир!»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Познавательное, патриотическое, социальное, семья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 мая. День славянской письменности 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на тему азбуки, конкурс буквподелок «Кириллица» и «Глаголица», проект «Неделя славянской письменности»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Познавательное, патриотическое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июня День защиты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Музыкально-спортивное мероприятие «Дети должны дружить»</w:t>
            </w:r>
          </w:p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Праздничное мероприятие «Солнечное лето для детей планеты»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социальное, семья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</w:tbl>
    <w:p>
      <w:pPr>
        <w:pStyle w:val="6"/>
        <w:spacing w:line="276" w:lineRule="auto"/>
        <w:ind w:right="242"/>
      </w:pPr>
    </w:p>
    <w:p>
      <w:pPr>
        <w:pStyle w:val="6"/>
        <w:spacing w:line="276" w:lineRule="auto"/>
        <w:ind w:right="242"/>
      </w:pPr>
    </w:p>
    <w:p>
      <w:pPr>
        <w:pStyle w:val="6"/>
        <w:spacing w:line="276" w:lineRule="auto"/>
        <w:ind w:left="0" w:leftChars="0" w:right="242" w:firstLine="0" w:firstLineChars="0"/>
      </w:pPr>
      <w:r>
        <w:t>Перечень дополняется и актуализируется ежегодно в соответствии с памятными датами,</w:t>
      </w:r>
      <w:r>
        <w:rPr>
          <w:spacing w:val="1"/>
        </w:rPr>
        <w:t xml:space="preserve"> </w:t>
      </w:r>
      <w:r>
        <w:t>юбилеями общероссийского, регионального, местного значения, памятными датами Организации,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перечнями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-57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образования.</w:t>
      </w:r>
    </w:p>
    <w:sectPr>
      <w:pgSz w:w="11910" w:h="16840"/>
      <w:pgMar w:top="1080" w:right="320" w:bottom="920" w:left="920" w:header="710" w:footer="7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 w:firstLine="0"/>
      <w:jc w:val="left"/>
      <w:rPr>
        <w:sz w:val="20"/>
      </w:rPr>
    </w:pPr>
    <w:r>
      <w:pict>
        <v:shape id="_x0000_s2053" o:spid="_x0000_s2053" o:spt="202" type="#_x0000_t202" style="position:absolute;left:0pt;margin-left:55.6pt;margin-top:794.2pt;height:13.05pt;width:311.7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Федеральная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образовательная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программа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дошкольного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образования</w:t>
                </w:r>
                <w:r>
                  <w:rPr>
                    <w:spacing w:val="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03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 w:firstLine="0"/>
      <w:jc w:val="left"/>
      <w:rPr>
        <w:sz w:val="20"/>
      </w:rPr>
    </w:pPr>
    <w:r>
      <w:pict>
        <v:shape id="_x0000_s2052" o:spid="_x0000_s2052" o:spt="202" type="#_x0000_t202" style="position:absolute;left:0pt;margin-left:301.25pt;margin-top:34.5pt;height:13.05pt;width:21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-"/>
      <w:lvlJc w:val="left"/>
      <w:pPr>
        <w:ind w:left="212" w:hanging="19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"/>
      <w:lvlJc w:val="left"/>
      <w:pPr>
        <w:ind w:left="632" w:hanging="420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."/>
      <w:lvlJc w:val="left"/>
      <w:pPr>
        <w:ind w:left="63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521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52" w:hanging="6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68" w:hanging="6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85" w:hanging="6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01" w:hanging="6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17" w:hanging="6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33" w:hanging="600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)"/>
      <w:lvlJc w:val="left"/>
      <w:pPr>
        <w:ind w:left="212" w:hanging="33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3">
    <w:nsid w:val="C8879AEF"/>
    <w:multiLevelType w:val="multilevel"/>
    <w:tmpl w:val="C8879AEF"/>
    <w:lvl w:ilvl="0" w:tentative="0">
      <w:start w:val="8"/>
      <w:numFmt w:val="decimal"/>
      <w:lvlText w:val="%1"/>
      <w:lvlJc w:val="left"/>
      <w:pPr>
        <w:ind w:left="212" w:hanging="871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212" w:hanging="871"/>
        <w:jc w:val="left"/>
      </w:pPr>
      <w:rPr>
        <w:rFonts w:hint="default"/>
        <w:lang w:val="ru-RU" w:eastAsia="en-US" w:bidi="ar-SA"/>
      </w:rPr>
    </w:lvl>
    <w:lvl w:ilvl="2" w:tentative="0">
      <w:start w:val="2"/>
      <w:numFmt w:val="decimal"/>
      <w:lvlText w:val="%1.%2.%3"/>
      <w:lvlJc w:val="left"/>
      <w:pPr>
        <w:ind w:left="212" w:hanging="871"/>
        <w:jc w:val="left"/>
      </w:pPr>
      <w:rPr>
        <w:rFonts w:hint="default"/>
        <w:lang w:val="ru-RU" w:eastAsia="en-US" w:bidi="ar-SA"/>
      </w:rPr>
    </w:lvl>
    <w:lvl w:ilvl="3" w:tentative="0">
      <w:start w:val="1"/>
      <w:numFmt w:val="decimal"/>
      <w:lvlText w:val="%1.%2.%3.%4."/>
      <w:lvlJc w:val="left"/>
      <w:pPr>
        <w:ind w:left="212" w:hanging="87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8" w:hanging="87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43" w:hanging="87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87" w:hanging="87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2" w:hanging="87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77" w:hanging="871"/>
      </w:pPr>
      <w:rPr>
        <w:rFonts w:hint="default"/>
        <w:lang w:val="ru-RU" w:eastAsia="en-US" w:bidi="ar-SA"/>
      </w:r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921" w:hanging="70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573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1.%2.%3"/>
      <w:lvlJc w:val="left"/>
      <w:pPr>
        <w:ind w:left="1461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10" w:hanging="5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61" w:hanging="5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12" w:hanging="5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14" w:hanging="5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64" w:hanging="540"/>
      </w:pPr>
      <w:rPr>
        <w:rFonts w:hint="default"/>
        <w:lang w:val="ru-RU" w:eastAsia="en-US" w:bidi="ar-SA"/>
      </w:r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212" w:hanging="18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43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77" w:hanging="181"/>
      </w:pPr>
      <w:rPr>
        <w:rFonts w:hint="default"/>
        <w:lang w:val="ru-RU" w:eastAsia="en-US" w:bidi="ar-SA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lvlText w:val="%1)"/>
      <w:lvlJc w:val="left"/>
      <w:pPr>
        <w:ind w:left="212" w:hanging="360"/>
        <w:jc w:val="left"/>
      </w:pPr>
      <w:rPr>
        <w:rFonts w:hint="default" w:ascii="Times New Roman" w:hAnsi="Times New Roman" w:eastAsia="Times New Roman" w:cs="Times New Roman"/>
        <w:color w:val="201E1E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7">
    <w:nsid w:val="25B654F3"/>
    <w:multiLevelType w:val="multilevel"/>
    <w:tmpl w:val="25B654F3"/>
    <w:lvl w:ilvl="0" w:tentative="0">
      <w:start w:val="2"/>
      <w:numFmt w:val="decimal"/>
      <w:lvlText w:val="%1"/>
      <w:lvlJc w:val="left"/>
      <w:pPr>
        <w:ind w:left="633" w:hanging="421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633" w:hanging="4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813" w:hanging="60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 w:tentative="0">
      <w:start w:val="1"/>
      <w:numFmt w:val="decimal"/>
      <w:lvlText w:val="%1.%2.%3.%4."/>
      <w:lvlJc w:val="left"/>
      <w:pPr>
        <w:ind w:left="993" w:hanging="7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4" w:tentative="0">
      <w:start w:val="1"/>
      <w:numFmt w:val="decimal"/>
      <w:lvlText w:val="%5."/>
      <w:lvlJc w:val="left"/>
      <w:pPr>
        <w:ind w:left="921" w:hanging="18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142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23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04" w:hanging="181"/>
      </w:pPr>
      <w:rPr>
        <w:rFonts w:hint="default"/>
        <w:lang w:val="ru-RU" w:eastAsia="en-US" w:bidi="ar-SA"/>
      </w:rPr>
    </w:lvl>
  </w:abstractNum>
  <w:abstractNum w:abstractNumId="8">
    <w:nsid w:val="2A8F537B"/>
    <w:multiLevelType w:val="multilevel"/>
    <w:tmpl w:val="2A8F537B"/>
    <w:lvl w:ilvl="0" w:tentative="0">
      <w:start w:val="2"/>
      <w:numFmt w:val="decimal"/>
      <w:lvlText w:val="%1."/>
      <w:lvlJc w:val="left"/>
      <w:pPr>
        <w:ind w:left="921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18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3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6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4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17" w:hanging="181"/>
      </w:pPr>
      <w:rPr>
        <w:rFonts w:hint="default"/>
        <w:lang w:val="ru-RU" w:eastAsia="en-US" w:bidi="ar-SA"/>
      </w:rPr>
    </w:lvl>
  </w:abstractNum>
  <w:abstractNum w:abstractNumId="9">
    <w:nsid w:val="59ADCABA"/>
    <w:multiLevelType w:val="multilevel"/>
    <w:tmpl w:val="59ADCABA"/>
    <w:lvl w:ilvl="0" w:tentative="0">
      <w:start w:val="1"/>
      <w:numFmt w:val="decimal"/>
      <w:lvlText w:val="%1"/>
      <w:lvlJc w:val="left"/>
      <w:pPr>
        <w:ind w:left="1521" w:hanging="60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1521" w:hanging="600"/>
        <w:jc w:val="left"/>
      </w:pPr>
      <w:rPr>
        <w:rFonts w:hint="default"/>
        <w:lang w:val="ru-RU" w:eastAsia="en-US" w:bidi="ar-SA"/>
      </w:rPr>
    </w:lvl>
    <w:lvl w:ilvl="2" w:tentative="0">
      <w:start w:val="2"/>
      <w:numFmt w:val="decimal"/>
      <w:lvlText w:val="%1.%2.%3."/>
      <w:lvlJc w:val="left"/>
      <w:pPr>
        <w:ind w:left="1521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63" w:hanging="6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78" w:hanging="6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93" w:hanging="6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07" w:hanging="6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22" w:hanging="6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37" w:hanging="600"/>
      </w:pPr>
      <w:rPr>
        <w:rFonts w:hint="default"/>
        <w:lang w:val="ru-RU" w:eastAsia="en-US" w:bidi="ar-SA"/>
      </w:rPr>
    </w:lvl>
  </w:abstractNum>
  <w:abstractNum w:abstractNumId="10">
    <w:nsid w:val="5A241D34"/>
    <w:multiLevelType w:val="multilevel"/>
    <w:tmpl w:val="5A241D34"/>
    <w:lvl w:ilvl="0" w:tentative="0">
      <w:start w:val="3"/>
      <w:numFmt w:val="decimal"/>
      <w:lvlText w:val="%1."/>
      <w:lvlJc w:val="left"/>
      <w:pPr>
        <w:ind w:left="452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63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20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00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62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43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24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4" w:hanging="420"/>
      </w:pPr>
      <w:rPr>
        <w:rFonts w:hint="default"/>
        <w:lang w:val="ru-RU" w:eastAsia="en-US" w:bidi="ar-SA"/>
      </w:rPr>
    </w:lvl>
  </w:abstractNum>
  <w:abstractNum w:abstractNumId="11">
    <w:nsid w:val="72183CF9"/>
    <w:multiLevelType w:val="multilevel"/>
    <w:tmpl w:val="72183CF9"/>
    <w:lvl w:ilvl="0" w:tentative="0">
      <w:start w:val="3"/>
      <w:numFmt w:val="decimal"/>
      <w:lvlText w:val="%1."/>
      <w:lvlJc w:val="left"/>
      <w:pPr>
        <w:ind w:left="212" w:hanging="18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43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2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77" w:hanging="1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B4E719E"/>
    <w:rsid w:val="422C0F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ind w:left="92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3">
    <w:name w:val="heading 2"/>
    <w:basedOn w:val="1"/>
    <w:next w:val="1"/>
    <w:qFormat/>
    <w:uiPriority w:val="1"/>
    <w:pPr>
      <w:ind w:left="921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212" w:firstLine="708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7">
    <w:name w:val="Title"/>
    <w:basedOn w:val="1"/>
    <w:qFormat/>
    <w:uiPriority w:val="1"/>
    <w:pPr>
      <w:spacing w:before="246"/>
      <w:ind w:left="2880" w:right="1201" w:hanging="1412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12" w:firstLine="708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pPr>
      <w:spacing w:before="92"/>
      <w:ind w:left="10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2"/>
    <customShpInfo spid="_x0000_s2053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2023-03-25T03:22:00Z</dcterms:created>
  <dc:creator>User</dc:creator>
  <cp:lastModifiedBy>79133</cp:lastModifiedBy>
  <dcterms:modified xsi:type="dcterms:W3CDTF">2023-08-18T08:50:27Z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2023-03-25T00:00:00Z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F742D75D88B1475CB3B86D561D908E82</vt:lpwstr>
  </property>
</Properties>
</file>